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593C0" w14:textId="77777777" w:rsidR="00C72CCC" w:rsidRPr="00632918" w:rsidRDefault="00C72CCC" w:rsidP="00C72CCC">
      <w:pPr>
        <w:pStyle w:val="Heading1"/>
        <w:rPr>
          <w:rFonts w:ascii="Times New Roman" w:hAnsi="Times New Roman" w:cs="Times New Roman"/>
          <w:sz w:val="24"/>
          <w:szCs w:val="24"/>
        </w:rPr>
      </w:pPr>
      <w:proofErr w:type="spellStart"/>
      <w:r w:rsidRPr="00632918">
        <w:rPr>
          <w:rFonts w:ascii="Times New Roman" w:hAnsi="Times New Roman" w:cs="Times New Roman"/>
          <w:sz w:val="24"/>
          <w:szCs w:val="24"/>
        </w:rPr>
        <w:t>Anexe</w:t>
      </w:r>
      <w:proofErr w:type="spellEnd"/>
      <w:r w:rsidRPr="00632918">
        <w:rPr>
          <w:rFonts w:ascii="Times New Roman" w:hAnsi="Times New Roman" w:cs="Times New Roman"/>
          <w:sz w:val="24"/>
          <w:szCs w:val="24"/>
        </w:rPr>
        <w:t xml:space="preserve"> – </w:t>
      </w:r>
      <w:proofErr w:type="spellStart"/>
      <w:r w:rsidRPr="00632918">
        <w:rPr>
          <w:rFonts w:ascii="Times New Roman" w:hAnsi="Times New Roman" w:cs="Times New Roman"/>
          <w:sz w:val="24"/>
          <w:szCs w:val="24"/>
        </w:rPr>
        <w:t>Modele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formulare</w:t>
      </w:r>
      <w:proofErr w:type="spellEnd"/>
    </w:p>
    <w:p w14:paraId="4D31EE63"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t>Formular</w:t>
      </w:r>
      <w:proofErr w:type="spellEnd"/>
      <w:r w:rsidRPr="00632918">
        <w:rPr>
          <w:rFonts w:ascii="Times New Roman" w:hAnsi="Times New Roman" w:cs="Times New Roman"/>
          <w:sz w:val="24"/>
          <w:szCs w:val="24"/>
        </w:rPr>
        <w:t xml:space="preserve"> 1 – </w:t>
      </w:r>
      <w:proofErr w:type="spellStart"/>
      <w:r w:rsidRPr="00632918">
        <w:rPr>
          <w:rFonts w:ascii="Times New Roman" w:hAnsi="Times New Roman" w:cs="Times New Roman"/>
          <w:sz w:val="24"/>
          <w:szCs w:val="24"/>
        </w:rPr>
        <w:t>Scrisoare</w:t>
      </w:r>
      <w:proofErr w:type="spellEnd"/>
      <w:r w:rsidRPr="00632918">
        <w:rPr>
          <w:rFonts w:ascii="Times New Roman" w:hAnsi="Times New Roman" w:cs="Times New Roman"/>
          <w:sz w:val="24"/>
          <w:szCs w:val="24"/>
        </w:rPr>
        <w:t xml:space="preserve"> de </w:t>
      </w:r>
      <w:proofErr w:type="spellStart"/>
      <w:r w:rsidRPr="00632918">
        <w:rPr>
          <w:rFonts w:ascii="Times New Roman" w:hAnsi="Times New Roman" w:cs="Times New Roman"/>
          <w:sz w:val="24"/>
          <w:szCs w:val="24"/>
        </w:rPr>
        <w:t>înaintare</w:t>
      </w:r>
      <w:proofErr w:type="spellEnd"/>
    </w:p>
    <w:p w14:paraId="0F932A4E"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p>
    <w:p w14:paraId="1BCA99C0"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br/>
      </w:r>
      <w:proofErr w:type="spellStart"/>
      <w:r w:rsidRPr="00632918">
        <w:rPr>
          <w:rFonts w:ascii="Times New Roman" w:hAnsi="Times New Roman" w:cs="Times New Roman"/>
          <w:sz w:val="24"/>
          <w:szCs w:val="24"/>
        </w:rPr>
        <w:t>Către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UAT</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Comuna</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Țibana</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jud</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Iași</w:t>
      </w:r>
      <w:proofErr w:type="spellEnd"/>
      <w:r w:rsidRPr="00632918">
        <w:rPr>
          <w:rFonts w:ascii="Times New Roman" w:hAnsi="Times New Roman" w:cs="Times New Roman"/>
          <w:sz w:val="24"/>
          <w:szCs w:val="24"/>
        </w:rPr>
        <w:br/>
      </w:r>
      <w:r w:rsidRPr="00632918">
        <w:rPr>
          <w:rFonts w:ascii="Times New Roman" w:hAnsi="Times New Roman" w:cs="Times New Roman"/>
          <w:sz w:val="24"/>
          <w:szCs w:val="24"/>
        </w:rPr>
        <w:br/>
      </w:r>
      <w:proofErr w:type="spellStart"/>
      <w:r w:rsidRPr="00632918">
        <w:rPr>
          <w:rFonts w:ascii="Times New Roman" w:hAnsi="Times New Roman" w:cs="Times New Roman"/>
          <w:sz w:val="24"/>
          <w:szCs w:val="24"/>
        </w:rPr>
        <w:t>Vă</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transmitem</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prin</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prezenta</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scrisoare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oferta</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noastră</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pentru</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participarea</w:t>
      </w:r>
      <w:proofErr w:type="spellEnd"/>
      <w:r w:rsidRPr="00632918">
        <w:rPr>
          <w:rFonts w:ascii="Times New Roman" w:hAnsi="Times New Roman" w:cs="Times New Roman"/>
          <w:sz w:val="24"/>
          <w:szCs w:val="24"/>
        </w:rPr>
        <w:t xml:space="preserve"> la </w:t>
      </w:r>
      <w:proofErr w:type="spellStart"/>
      <w:r w:rsidRPr="00632918">
        <w:rPr>
          <w:rFonts w:ascii="Times New Roman" w:hAnsi="Times New Roman" w:cs="Times New Roman"/>
          <w:sz w:val="24"/>
          <w:szCs w:val="24"/>
        </w:rPr>
        <w:t>procedura</w:t>
      </w:r>
      <w:proofErr w:type="spellEnd"/>
      <w:r w:rsidRPr="00632918">
        <w:rPr>
          <w:rFonts w:ascii="Times New Roman" w:hAnsi="Times New Roman" w:cs="Times New Roman"/>
          <w:sz w:val="24"/>
          <w:szCs w:val="24"/>
        </w:rPr>
        <w:t xml:space="preserve"> de </w:t>
      </w:r>
      <w:proofErr w:type="spellStart"/>
      <w:r w:rsidRPr="00632918">
        <w:rPr>
          <w:rFonts w:ascii="Times New Roman" w:hAnsi="Times New Roman" w:cs="Times New Roman"/>
          <w:sz w:val="24"/>
          <w:szCs w:val="24"/>
        </w:rPr>
        <w:t>atribuire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având</w:t>
      </w:r>
      <w:proofErr w:type="spellEnd"/>
      <w:r w:rsidRPr="00632918">
        <w:rPr>
          <w:rFonts w:ascii="Times New Roman" w:hAnsi="Times New Roman" w:cs="Times New Roman"/>
          <w:sz w:val="24"/>
          <w:szCs w:val="24"/>
        </w:rPr>
        <w:t xml:space="preserve"> ca </w:t>
      </w:r>
      <w:proofErr w:type="spellStart"/>
      <w:r w:rsidRPr="00632918">
        <w:rPr>
          <w:rFonts w:ascii="Times New Roman" w:hAnsi="Times New Roman" w:cs="Times New Roman"/>
          <w:sz w:val="24"/>
          <w:szCs w:val="24"/>
        </w:rPr>
        <w:t>obiect</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Furnizare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și</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distribuție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pachet</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alimentar</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în</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cadrul</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Programului</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Național</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Masă</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Sănătoasă</w:t>
      </w:r>
      <w:proofErr w:type="spellEnd"/>
      <w:r w:rsidRPr="00632918">
        <w:rPr>
          <w:rFonts w:ascii="Times New Roman" w:hAnsi="Times New Roman" w:cs="Times New Roman"/>
          <w:sz w:val="24"/>
          <w:szCs w:val="24"/>
        </w:rPr>
        <w:t>”.</w:t>
      </w:r>
      <w:r w:rsidRPr="00632918">
        <w:rPr>
          <w:rFonts w:ascii="Times New Roman" w:hAnsi="Times New Roman" w:cs="Times New Roman"/>
          <w:sz w:val="24"/>
          <w:szCs w:val="24"/>
        </w:rPr>
        <w:br/>
        <w:t xml:space="preserve">Ne </w:t>
      </w:r>
      <w:proofErr w:type="spellStart"/>
      <w:r w:rsidRPr="00632918">
        <w:rPr>
          <w:rFonts w:ascii="Times New Roman" w:hAnsi="Times New Roman" w:cs="Times New Roman"/>
          <w:sz w:val="24"/>
          <w:szCs w:val="24"/>
        </w:rPr>
        <w:t>angajăm</w:t>
      </w:r>
      <w:proofErr w:type="spellEnd"/>
      <w:r w:rsidRPr="00632918">
        <w:rPr>
          <w:rFonts w:ascii="Times New Roman" w:hAnsi="Times New Roman" w:cs="Times New Roman"/>
          <w:sz w:val="24"/>
          <w:szCs w:val="24"/>
        </w:rPr>
        <w:t xml:space="preserve"> ca pe </w:t>
      </w:r>
      <w:proofErr w:type="spellStart"/>
      <w:r w:rsidRPr="00632918">
        <w:rPr>
          <w:rFonts w:ascii="Times New Roman" w:hAnsi="Times New Roman" w:cs="Times New Roman"/>
          <w:sz w:val="24"/>
          <w:szCs w:val="24"/>
        </w:rPr>
        <w:t>perioada</w:t>
      </w:r>
      <w:proofErr w:type="spellEnd"/>
      <w:r w:rsidRPr="00632918">
        <w:rPr>
          <w:rFonts w:ascii="Times New Roman" w:hAnsi="Times New Roman" w:cs="Times New Roman"/>
          <w:sz w:val="24"/>
          <w:szCs w:val="24"/>
        </w:rPr>
        <w:t xml:space="preserve"> de </w:t>
      </w:r>
      <w:proofErr w:type="spellStart"/>
      <w:r w:rsidRPr="00632918">
        <w:rPr>
          <w:rFonts w:ascii="Times New Roman" w:hAnsi="Times New Roman" w:cs="Times New Roman"/>
          <w:sz w:val="24"/>
          <w:szCs w:val="24"/>
        </w:rPr>
        <w:t>valabilitate</w:t>
      </w:r>
      <w:proofErr w:type="spellEnd"/>
      <w:r w:rsidRPr="00632918">
        <w:rPr>
          <w:rFonts w:ascii="Times New Roman" w:hAnsi="Times New Roman" w:cs="Times New Roman"/>
          <w:sz w:val="24"/>
          <w:szCs w:val="24"/>
        </w:rPr>
        <w:t xml:space="preserve"> </w:t>
      </w:r>
      <w:proofErr w:type="gramStart"/>
      <w:r w:rsidRPr="00632918">
        <w:rPr>
          <w:rFonts w:ascii="Times New Roman" w:hAnsi="Times New Roman" w:cs="Times New Roman"/>
          <w:sz w:val="24"/>
          <w:szCs w:val="24"/>
        </w:rPr>
        <w:t>a</w:t>
      </w:r>
      <w:proofErr w:type="gram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ofertei</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să</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respectăm</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toate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cerințele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documentației</w:t>
      </w:r>
      <w:proofErr w:type="spellEnd"/>
      <w:r w:rsidRPr="00632918">
        <w:rPr>
          <w:rFonts w:ascii="Times New Roman" w:hAnsi="Times New Roman" w:cs="Times New Roman"/>
          <w:sz w:val="24"/>
          <w:szCs w:val="24"/>
        </w:rPr>
        <w:t xml:space="preserve"> de </w:t>
      </w:r>
      <w:proofErr w:type="spellStart"/>
      <w:r w:rsidRPr="00632918">
        <w:rPr>
          <w:rFonts w:ascii="Times New Roman" w:hAnsi="Times New Roman" w:cs="Times New Roman"/>
          <w:sz w:val="24"/>
          <w:szCs w:val="24"/>
        </w:rPr>
        <w:t>atribuire</w:t>
      </w:r>
      <w:proofErr w:type="spellEnd"/>
      <w:r w:rsidRPr="00632918">
        <w:rPr>
          <w:rFonts w:ascii="Times New Roman" w:hAnsi="Times New Roman" w:cs="Times New Roman"/>
          <w:sz w:val="24"/>
          <w:szCs w:val="24"/>
        </w:rPr>
        <w:t>.</w:t>
      </w:r>
      <w:r w:rsidRPr="00632918">
        <w:rPr>
          <w:rFonts w:ascii="Times New Roman" w:hAnsi="Times New Roman" w:cs="Times New Roman"/>
          <w:sz w:val="24"/>
          <w:szCs w:val="24"/>
        </w:rPr>
        <w:br/>
      </w:r>
      <w:r w:rsidRPr="00632918">
        <w:rPr>
          <w:rFonts w:ascii="Times New Roman" w:hAnsi="Times New Roman" w:cs="Times New Roman"/>
          <w:sz w:val="24"/>
          <w:szCs w:val="24"/>
        </w:rPr>
        <w:br/>
        <w:t xml:space="preserve">Data: ..............                           </w:t>
      </w:r>
      <w:proofErr w:type="spellStart"/>
      <w:r w:rsidRPr="00632918">
        <w:rPr>
          <w:rFonts w:ascii="Times New Roman" w:hAnsi="Times New Roman" w:cs="Times New Roman"/>
          <w:sz w:val="24"/>
          <w:szCs w:val="24"/>
        </w:rPr>
        <w:t>Semnătura</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și</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ștampila</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ofertantului</w:t>
      </w:r>
      <w:proofErr w:type="spellEnd"/>
      <w:r w:rsidRPr="00632918">
        <w:rPr>
          <w:rFonts w:ascii="Times New Roman" w:hAnsi="Times New Roman" w:cs="Times New Roman"/>
          <w:sz w:val="24"/>
          <w:szCs w:val="24"/>
        </w:rPr>
        <w:t>: .......................</w:t>
      </w:r>
      <w:r w:rsidRPr="00632918">
        <w:rPr>
          <w:rFonts w:ascii="Times New Roman" w:hAnsi="Times New Roman" w:cs="Times New Roman"/>
          <w:sz w:val="24"/>
          <w:szCs w:val="24"/>
        </w:rPr>
        <w:br/>
        <w:t xml:space="preserve">        </w:t>
      </w:r>
    </w:p>
    <w:p w14:paraId="4679230E" w14:textId="77777777" w:rsidR="00C72CCC" w:rsidRPr="00632918" w:rsidRDefault="00C72CCC" w:rsidP="00C72CCC">
      <w:pPr>
        <w:pStyle w:val="Heading2"/>
        <w:jc w:val="right"/>
        <w:rPr>
          <w:rFonts w:ascii="Times New Roman" w:hAnsi="Times New Roman" w:cs="Times New Roman"/>
          <w:sz w:val="24"/>
          <w:szCs w:val="24"/>
        </w:rPr>
      </w:pPr>
    </w:p>
    <w:p w14:paraId="3042B4CA" w14:textId="77777777" w:rsidR="00C72CCC" w:rsidRPr="00632918" w:rsidRDefault="00C72CCC" w:rsidP="00C72CCC">
      <w:pPr>
        <w:rPr>
          <w:rFonts w:ascii="Times New Roman" w:hAnsi="Times New Roman" w:cs="Times New Roman"/>
        </w:rPr>
      </w:pPr>
    </w:p>
    <w:p w14:paraId="0A1E8805" w14:textId="77777777" w:rsidR="00C72CCC" w:rsidRPr="00632918" w:rsidRDefault="00C72CCC" w:rsidP="00C72CCC">
      <w:pPr>
        <w:rPr>
          <w:rFonts w:ascii="Times New Roman" w:hAnsi="Times New Roman" w:cs="Times New Roman"/>
        </w:rPr>
      </w:pPr>
    </w:p>
    <w:p w14:paraId="5054EB1A" w14:textId="77777777" w:rsidR="00C72CCC" w:rsidRPr="00632918" w:rsidRDefault="00C72CCC" w:rsidP="00C72CCC">
      <w:pPr>
        <w:rPr>
          <w:rFonts w:ascii="Times New Roman" w:hAnsi="Times New Roman" w:cs="Times New Roman"/>
        </w:rPr>
      </w:pPr>
    </w:p>
    <w:p w14:paraId="64CC22A1" w14:textId="77777777" w:rsidR="00C72CCC" w:rsidRPr="00632918" w:rsidRDefault="00C72CCC" w:rsidP="00C72CCC">
      <w:pPr>
        <w:rPr>
          <w:rFonts w:ascii="Times New Roman" w:hAnsi="Times New Roman" w:cs="Times New Roman"/>
        </w:rPr>
      </w:pPr>
    </w:p>
    <w:p w14:paraId="065960B2" w14:textId="77777777" w:rsidR="00C72CCC" w:rsidRPr="00632918" w:rsidRDefault="00C72CCC" w:rsidP="00C72CCC">
      <w:pPr>
        <w:rPr>
          <w:rFonts w:ascii="Times New Roman" w:hAnsi="Times New Roman" w:cs="Times New Roman"/>
        </w:rPr>
      </w:pPr>
    </w:p>
    <w:p w14:paraId="2DDF36DA" w14:textId="77777777" w:rsidR="00C72CCC" w:rsidRPr="00632918" w:rsidRDefault="00C72CCC" w:rsidP="00C72CCC">
      <w:pPr>
        <w:rPr>
          <w:rFonts w:ascii="Times New Roman" w:hAnsi="Times New Roman" w:cs="Times New Roman"/>
        </w:rPr>
      </w:pPr>
    </w:p>
    <w:p w14:paraId="674806C9" w14:textId="77777777" w:rsidR="00C72CCC" w:rsidRPr="00632918" w:rsidRDefault="00C72CCC" w:rsidP="00C72CCC">
      <w:pPr>
        <w:rPr>
          <w:rFonts w:ascii="Times New Roman" w:hAnsi="Times New Roman" w:cs="Times New Roman"/>
        </w:rPr>
      </w:pPr>
    </w:p>
    <w:p w14:paraId="513932B2" w14:textId="77777777" w:rsidR="00C72CCC" w:rsidRPr="00632918" w:rsidRDefault="00C72CCC" w:rsidP="00C72CCC">
      <w:pPr>
        <w:rPr>
          <w:rFonts w:ascii="Times New Roman" w:hAnsi="Times New Roman" w:cs="Times New Roman"/>
        </w:rPr>
      </w:pPr>
    </w:p>
    <w:p w14:paraId="1A5AC32A" w14:textId="77777777" w:rsidR="00C72CCC" w:rsidRPr="00632918" w:rsidRDefault="00C72CCC" w:rsidP="00C72CCC">
      <w:pPr>
        <w:rPr>
          <w:rFonts w:ascii="Times New Roman" w:hAnsi="Times New Roman" w:cs="Times New Roman"/>
        </w:rPr>
      </w:pPr>
    </w:p>
    <w:p w14:paraId="26FDD656" w14:textId="77777777" w:rsidR="00C72CCC" w:rsidRPr="00632918" w:rsidRDefault="00C72CCC" w:rsidP="00C72CCC">
      <w:pPr>
        <w:rPr>
          <w:rFonts w:ascii="Times New Roman" w:hAnsi="Times New Roman" w:cs="Times New Roman"/>
        </w:rPr>
      </w:pPr>
    </w:p>
    <w:p w14:paraId="73145DEE" w14:textId="77777777" w:rsidR="00C72CCC" w:rsidRDefault="00C72CCC" w:rsidP="00C72CCC">
      <w:pPr>
        <w:rPr>
          <w:rFonts w:ascii="Times New Roman" w:hAnsi="Times New Roman" w:cs="Times New Roman"/>
        </w:rPr>
      </w:pPr>
    </w:p>
    <w:p w14:paraId="6F64789B" w14:textId="77777777" w:rsidR="00C72CCC" w:rsidRDefault="00C72CCC" w:rsidP="00C72CCC">
      <w:pPr>
        <w:rPr>
          <w:rFonts w:ascii="Times New Roman" w:hAnsi="Times New Roman" w:cs="Times New Roman"/>
        </w:rPr>
      </w:pPr>
    </w:p>
    <w:p w14:paraId="7C73C9F7" w14:textId="77777777" w:rsidR="00C72CCC" w:rsidRDefault="00C72CCC" w:rsidP="00C72CCC">
      <w:pPr>
        <w:rPr>
          <w:rFonts w:ascii="Times New Roman" w:hAnsi="Times New Roman" w:cs="Times New Roman"/>
        </w:rPr>
      </w:pPr>
    </w:p>
    <w:p w14:paraId="01180C15" w14:textId="77777777" w:rsidR="00C72CCC" w:rsidRDefault="00C72CCC" w:rsidP="00C72CCC">
      <w:pPr>
        <w:rPr>
          <w:rFonts w:ascii="Times New Roman" w:hAnsi="Times New Roman" w:cs="Times New Roman"/>
        </w:rPr>
      </w:pPr>
    </w:p>
    <w:p w14:paraId="12944524" w14:textId="77777777" w:rsidR="00C72CCC" w:rsidRDefault="00C72CCC" w:rsidP="00C72CCC">
      <w:pPr>
        <w:rPr>
          <w:rFonts w:ascii="Times New Roman" w:hAnsi="Times New Roman" w:cs="Times New Roman"/>
        </w:rPr>
      </w:pPr>
    </w:p>
    <w:p w14:paraId="5D2D42CE" w14:textId="77777777" w:rsidR="00C72CCC" w:rsidRDefault="00C72CCC" w:rsidP="00C72CCC">
      <w:pPr>
        <w:rPr>
          <w:rFonts w:ascii="Times New Roman" w:hAnsi="Times New Roman" w:cs="Times New Roman"/>
        </w:rPr>
      </w:pPr>
    </w:p>
    <w:p w14:paraId="2C68BE2E" w14:textId="77777777" w:rsidR="00C72CCC" w:rsidRPr="00632918" w:rsidRDefault="00C72CCC" w:rsidP="00C72CCC">
      <w:pPr>
        <w:rPr>
          <w:rFonts w:ascii="Times New Roman" w:hAnsi="Times New Roman" w:cs="Times New Roman"/>
        </w:rPr>
      </w:pPr>
    </w:p>
    <w:p w14:paraId="4954A4B5" w14:textId="77777777" w:rsidR="00C72CCC" w:rsidRPr="00632918" w:rsidRDefault="00C72CCC" w:rsidP="00C72CCC">
      <w:pPr>
        <w:rPr>
          <w:rFonts w:ascii="Times New Roman" w:hAnsi="Times New Roman" w:cs="Times New Roman"/>
        </w:rPr>
      </w:pPr>
    </w:p>
    <w:p w14:paraId="4F3F7DDB" w14:textId="77777777" w:rsidR="00C72CCC" w:rsidRPr="00632918" w:rsidRDefault="00C72CCC" w:rsidP="00C72CCC">
      <w:pPr>
        <w:rPr>
          <w:rFonts w:ascii="Times New Roman" w:hAnsi="Times New Roman" w:cs="Times New Roman"/>
        </w:rPr>
      </w:pPr>
    </w:p>
    <w:p w14:paraId="51CC2D0C"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t>Formular</w:t>
      </w:r>
      <w:proofErr w:type="spellEnd"/>
      <w:r w:rsidRPr="00632918">
        <w:rPr>
          <w:rFonts w:ascii="Times New Roman" w:hAnsi="Times New Roman" w:cs="Times New Roman"/>
          <w:sz w:val="24"/>
          <w:szCs w:val="24"/>
        </w:rPr>
        <w:t xml:space="preserve"> 2 – </w:t>
      </w:r>
      <w:proofErr w:type="spellStart"/>
      <w:r w:rsidRPr="00632918">
        <w:rPr>
          <w:rFonts w:ascii="Times New Roman" w:hAnsi="Times New Roman" w:cs="Times New Roman"/>
          <w:sz w:val="24"/>
          <w:szCs w:val="24"/>
        </w:rPr>
        <w:t>Declarație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privind</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eligibilitatea</w:t>
      </w:r>
      <w:proofErr w:type="spellEnd"/>
      <w:r w:rsidRPr="00632918">
        <w:rPr>
          <w:rFonts w:ascii="Times New Roman" w:hAnsi="Times New Roman" w:cs="Times New Roman"/>
          <w:sz w:val="24"/>
          <w:szCs w:val="24"/>
        </w:rPr>
        <w:t xml:space="preserve"> (art. 164 din </w:t>
      </w:r>
      <w:proofErr w:type="spellStart"/>
      <w:r w:rsidRPr="00632918">
        <w:rPr>
          <w:rFonts w:ascii="Times New Roman" w:hAnsi="Times New Roman" w:cs="Times New Roman"/>
          <w:sz w:val="24"/>
          <w:szCs w:val="24"/>
        </w:rPr>
        <w:t>Legea</w:t>
      </w:r>
      <w:proofErr w:type="spellEnd"/>
      <w:r w:rsidRPr="00632918">
        <w:rPr>
          <w:rFonts w:ascii="Times New Roman" w:hAnsi="Times New Roman" w:cs="Times New Roman"/>
          <w:sz w:val="24"/>
          <w:szCs w:val="24"/>
        </w:rPr>
        <w:t xml:space="preserve"> 98/2016)</w:t>
      </w:r>
    </w:p>
    <w:p w14:paraId="20E9142E"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p>
    <w:p w14:paraId="28B7F4FD" w14:textId="77777777" w:rsidR="00C72CCC" w:rsidRPr="00632918" w:rsidRDefault="00C72CCC" w:rsidP="00C72CCC">
      <w:pPr>
        <w:pStyle w:val="Heading2"/>
        <w:jc w:val="center"/>
        <w:rPr>
          <w:rFonts w:ascii="Times New Roman" w:eastAsia="Times New Roman" w:hAnsi="Times New Roman" w:cs="Times New Roman"/>
          <w:color w:val="auto"/>
          <w:sz w:val="36"/>
          <w:szCs w:val="36"/>
          <w:lang w:val="ro-RO" w:eastAsia="ro-RO"/>
        </w:rPr>
      </w:pPr>
      <w:r w:rsidRPr="00632918">
        <w:rPr>
          <w:rFonts w:ascii="Times New Roman" w:hAnsi="Times New Roman" w:cs="Times New Roman"/>
          <w:sz w:val="24"/>
          <w:szCs w:val="24"/>
        </w:rPr>
        <w:br/>
      </w:r>
      <w:r w:rsidRPr="00632918">
        <w:rPr>
          <w:rFonts w:ascii="Times New Roman" w:eastAsia="Times New Roman" w:hAnsi="Times New Roman" w:cs="Times New Roman"/>
          <w:color w:val="auto"/>
          <w:sz w:val="36"/>
          <w:szCs w:val="36"/>
          <w:lang w:val="ro-RO" w:eastAsia="ro-RO"/>
        </w:rPr>
        <w:t>Declarație privind eligibilitatea</w:t>
      </w:r>
    </w:p>
    <w:p w14:paraId="343E644E" w14:textId="77777777" w:rsidR="00C72CCC" w:rsidRPr="00632918" w:rsidRDefault="00C72CCC" w:rsidP="00C72CCC">
      <w:pPr>
        <w:spacing w:before="100" w:beforeAutospacing="1" w:after="100" w:afterAutospacing="1" w:line="240" w:lineRule="auto"/>
        <w:jc w:val="center"/>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(art. 164 din Legea nr. 98/2016)</w:t>
      </w:r>
    </w:p>
    <w:p w14:paraId="589AC85F"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Subsemnatul(a):</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t>în calitate de reprezentant legal al ...................................................... (denumirea/numele ofertantului),</w:t>
      </w:r>
      <w:r w:rsidRPr="00632918">
        <w:rPr>
          <w:rFonts w:ascii="Times New Roman" w:eastAsia="Times New Roman" w:hAnsi="Times New Roman" w:cs="Times New Roman"/>
          <w:sz w:val="24"/>
          <w:szCs w:val="24"/>
          <w:lang w:val="ro-RO" w:eastAsia="ro-RO"/>
        </w:rPr>
        <w:br/>
        <w:t>cu sediul social în ......................................................, înregistrată la O.N.R.C. sub nr. J/....../...../......., având CUI ...........................................,</w:t>
      </w:r>
    </w:p>
    <w:p w14:paraId="4505BBA7"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în temeiul art. 164 din Legea nr. 98/2016 privind achizițiile publice, declar pe propria răspundere, sub sancțiunea prevederilor art. 326 Cod penal privind falsul în declarații, următoarele:</w:t>
      </w:r>
    </w:p>
    <w:p w14:paraId="07FCD907" w14:textId="77777777" w:rsidR="00C72CCC" w:rsidRPr="00632918" w:rsidRDefault="00C72CCC" w:rsidP="00C72CCC">
      <w:pPr>
        <w:numPr>
          <w:ilvl w:val="0"/>
          <w:numId w:val="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Operatorul economic pe care îl reprezint </w:t>
      </w:r>
      <w:r w:rsidRPr="00632918">
        <w:rPr>
          <w:rFonts w:ascii="Times New Roman" w:eastAsia="Times New Roman" w:hAnsi="Times New Roman" w:cs="Times New Roman"/>
          <w:b/>
          <w:bCs/>
          <w:sz w:val="24"/>
          <w:szCs w:val="24"/>
          <w:lang w:val="ro-RO" w:eastAsia="ro-RO"/>
        </w:rPr>
        <w:t>nu se află în stare de faliment sau lichidare</w:t>
      </w:r>
      <w:r w:rsidRPr="00632918">
        <w:rPr>
          <w:rFonts w:ascii="Times New Roman" w:eastAsia="Times New Roman" w:hAnsi="Times New Roman" w:cs="Times New Roman"/>
          <w:sz w:val="24"/>
          <w:szCs w:val="24"/>
          <w:lang w:val="ro-RO" w:eastAsia="ro-RO"/>
        </w:rPr>
        <w:t>, nu are afacerile administrate de un administrator judiciar și activitățile sale comerciale nu sunt suspendate.</w:t>
      </w:r>
    </w:p>
    <w:p w14:paraId="0A1E8F7A" w14:textId="77777777" w:rsidR="00C72CCC" w:rsidRPr="00632918" w:rsidRDefault="00C72CCC" w:rsidP="00C72CCC">
      <w:pPr>
        <w:numPr>
          <w:ilvl w:val="0"/>
          <w:numId w:val="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Operatorul economic </w:t>
      </w:r>
      <w:r w:rsidRPr="00632918">
        <w:rPr>
          <w:rFonts w:ascii="Times New Roman" w:eastAsia="Times New Roman" w:hAnsi="Times New Roman" w:cs="Times New Roman"/>
          <w:b/>
          <w:bCs/>
          <w:sz w:val="24"/>
          <w:szCs w:val="24"/>
          <w:lang w:val="ro-RO" w:eastAsia="ro-RO"/>
        </w:rPr>
        <w:t>nu face obiectul unei proceduri legale pentru declararea în faliment, insolvență sau lichidare judiciară</w:t>
      </w:r>
      <w:r w:rsidRPr="00632918">
        <w:rPr>
          <w:rFonts w:ascii="Times New Roman" w:eastAsia="Times New Roman" w:hAnsi="Times New Roman" w:cs="Times New Roman"/>
          <w:sz w:val="24"/>
          <w:szCs w:val="24"/>
          <w:lang w:val="ro-RO" w:eastAsia="ro-RO"/>
        </w:rPr>
        <w:t>.</w:t>
      </w:r>
    </w:p>
    <w:p w14:paraId="5172FC0F" w14:textId="77777777" w:rsidR="00C72CCC" w:rsidRPr="00632918" w:rsidRDefault="00C72CCC" w:rsidP="00C72CCC">
      <w:pPr>
        <w:numPr>
          <w:ilvl w:val="0"/>
          <w:numId w:val="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Operatorul economic </w:t>
      </w:r>
      <w:r w:rsidRPr="00632918">
        <w:rPr>
          <w:rFonts w:ascii="Times New Roman" w:eastAsia="Times New Roman" w:hAnsi="Times New Roman" w:cs="Times New Roman"/>
          <w:b/>
          <w:bCs/>
          <w:sz w:val="24"/>
          <w:szCs w:val="24"/>
          <w:lang w:val="ro-RO" w:eastAsia="ro-RO"/>
        </w:rPr>
        <w:t>nu a comis o abatere profesională gravă</w:t>
      </w:r>
      <w:r w:rsidRPr="00632918">
        <w:rPr>
          <w:rFonts w:ascii="Times New Roman" w:eastAsia="Times New Roman" w:hAnsi="Times New Roman" w:cs="Times New Roman"/>
          <w:sz w:val="24"/>
          <w:szCs w:val="24"/>
          <w:lang w:val="ro-RO" w:eastAsia="ro-RO"/>
        </w:rPr>
        <w:t>, care să pună la îndoială integritatea sa.</w:t>
      </w:r>
    </w:p>
    <w:p w14:paraId="433CA2E4" w14:textId="77777777" w:rsidR="00C72CCC" w:rsidRPr="00632918" w:rsidRDefault="00C72CCC" w:rsidP="00C72CCC">
      <w:pPr>
        <w:numPr>
          <w:ilvl w:val="0"/>
          <w:numId w:val="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Operatorul economic </w:t>
      </w:r>
      <w:r w:rsidRPr="00632918">
        <w:rPr>
          <w:rFonts w:ascii="Times New Roman" w:eastAsia="Times New Roman" w:hAnsi="Times New Roman" w:cs="Times New Roman"/>
          <w:b/>
          <w:bCs/>
          <w:sz w:val="24"/>
          <w:szCs w:val="24"/>
          <w:lang w:val="ro-RO" w:eastAsia="ro-RO"/>
        </w:rPr>
        <w:t>și reprezentanții săi legali nu au fost condamnați</w:t>
      </w:r>
      <w:r w:rsidRPr="00632918">
        <w:rPr>
          <w:rFonts w:ascii="Times New Roman" w:eastAsia="Times New Roman" w:hAnsi="Times New Roman" w:cs="Times New Roman"/>
          <w:sz w:val="24"/>
          <w:szCs w:val="24"/>
          <w:lang w:val="ro-RO" w:eastAsia="ro-RO"/>
        </w:rPr>
        <w:t xml:space="preserve"> prin hotărâre definitivă pentru infracțiuni legate de: participarea la activități criminale, corupție, fraudă, spălare de bani, terorism, exploatarea minorilor sau alte fapte asimilate.</w:t>
      </w:r>
    </w:p>
    <w:p w14:paraId="0841DDB2" w14:textId="77777777" w:rsidR="00C72CCC" w:rsidRPr="00632918" w:rsidRDefault="00C72CCC" w:rsidP="00C72CCC">
      <w:pPr>
        <w:numPr>
          <w:ilvl w:val="0"/>
          <w:numId w:val="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Operatorul economic </w:t>
      </w:r>
      <w:r w:rsidRPr="00632918">
        <w:rPr>
          <w:rFonts w:ascii="Times New Roman" w:eastAsia="Times New Roman" w:hAnsi="Times New Roman" w:cs="Times New Roman"/>
          <w:b/>
          <w:bCs/>
          <w:sz w:val="24"/>
          <w:szCs w:val="24"/>
          <w:lang w:val="ro-RO" w:eastAsia="ro-RO"/>
        </w:rPr>
        <w:t>își îndeplinește obligațiile de plată a impozitelor, taxelor și contribuțiilor la bugetul de stat/local</w:t>
      </w:r>
      <w:r w:rsidRPr="00632918">
        <w:rPr>
          <w:rFonts w:ascii="Times New Roman" w:eastAsia="Times New Roman" w:hAnsi="Times New Roman" w:cs="Times New Roman"/>
          <w:sz w:val="24"/>
          <w:szCs w:val="24"/>
          <w:lang w:val="ro-RO" w:eastAsia="ro-RO"/>
        </w:rPr>
        <w:t xml:space="preserve"> conform legislației din România sau din țara de origine.</w:t>
      </w:r>
    </w:p>
    <w:p w14:paraId="61E2B979" w14:textId="77777777" w:rsidR="00C72CCC" w:rsidRPr="00632918" w:rsidRDefault="00C72CCC" w:rsidP="00C72CCC">
      <w:pPr>
        <w:numPr>
          <w:ilvl w:val="0"/>
          <w:numId w:val="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Operatorul economic </w:t>
      </w:r>
      <w:r w:rsidRPr="00632918">
        <w:rPr>
          <w:rFonts w:ascii="Times New Roman" w:eastAsia="Times New Roman" w:hAnsi="Times New Roman" w:cs="Times New Roman"/>
          <w:b/>
          <w:bCs/>
          <w:sz w:val="24"/>
          <w:szCs w:val="24"/>
          <w:lang w:val="ro-RO" w:eastAsia="ro-RO"/>
        </w:rPr>
        <w:t>nu a furnizat informații false</w:t>
      </w:r>
      <w:r w:rsidRPr="00632918">
        <w:rPr>
          <w:rFonts w:ascii="Times New Roman" w:eastAsia="Times New Roman" w:hAnsi="Times New Roman" w:cs="Times New Roman"/>
          <w:sz w:val="24"/>
          <w:szCs w:val="24"/>
          <w:lang w:val="ro-RO" w:eastAsia="ro-RO"/>
        </w:rPr>
        <w:t xml:space="preserve"> și nu a ascuns informații în cadrul prezentei proceduri de achiziție.</w:t>
      </w:r>
    </w:p>
    <w:p w14:paraId="51F23F8E"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Declar că informațiile prezentate sunt complete și conforme cu realitatea și mă angajez să prezint documente justificative la solicitarea autorității contractante.</w:t>
      </w:r>
    </w:p>
    <w:p w14:paraId="557D1A4E"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Data:</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b/>
          <w:bCs/>
          <w:sz w:val="24"/>
          <w:szCs w:val="24"/>
          <w:lang w:val="ro-RO" w:eastAsia="ro-RO"/>
        </w:rPr>
        <w:t>Locul:</w:t>
      </w:r>
      <w:r w:rsidRPr="00632918">
        <w:rPr>
          <w:rFonts w:ascii="Times New Roman" w:eastAsia="Times New Roman" w:hAnsi="Times New Roman" w:cs="Times New Roman"/>
          <w:sz w:val="24"/>
          <w:szCs w:val="24"/>
          <w:lang w:val="ro-RO" w:eastAsia="ro-RO"/>
        </w:rPr>
        <w:t xml:space="preserve"> .................</w:t>
      </w:r>
    </w:p>
    <w:p w14:paraId="3B66F582"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Nume și prenume reprezentant legal:</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b/>
          <w:bCs/>
          <w:sz w:val="24"/>
          <w:szCs w:val="24"/>
          <w:lang w:val="ro-RO" w:eastAsia="ro-RO"/>
        </w:rPr>
        <w:t>Semnătura și ștampila ofertantului:</w:t>
      </w:r>
      <w:r w:rsidRPr="00632918">
        <w:rPr>
          <w:rFonts w:ascii="Times New Roman" w:eastAsia="Times New Roman" w:hAnsi="Times New Roman" w:cs="Times New Roman"/>
          <w:sz w:val="24"/>
          <w:szCs w:val="24"/>
          <w:lang w:val="ro-RO" w:eastAsia="ro-RO"/>
        </w:rPr>
        <w:t xml:space="preserve"> ......................................................</w:t>
      </w:r>
    </w:p>
    <w:p w14:paraId="77E54787" w14:textId="77777777" w:rsidR="00C72CCC"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        </w:t>
      </w:r>
    </w:p>
    <w:p w14:paraId="31F5F4F0" w14:textId="77777777" w:rsidR="00C72CCC" w:rsidRDefault="00C72CCC" w:rsidP="00C72CCC">
      <w:pPr>
        <w:rPr>
          <w:rFonts w:ascii="Times New Roman" w:hAnsi="Times New Roman" w:cs="Times New Roman"/>
          <w:sz w:val="24"/>
          <w:szCs w:val="24"/>
        </w:rPr>
      </w:pPr>
    </w:p>
    <w:p w14:paraId="43C26E6F" w14:textId="77777777" w:rsidR="00C72CCC" w:rsidRDefault="00C72CCC" w:rsidP="00C72CCC">
      <w:pPr>
        <w:rPr>
          <w:rFonts w:ascii="Times New Roman" w:hAnsi="Times New Roman" w:cs="Times New Roman"/>
          <w:sz w:val="24"/>
          <w:szCs w:val="24"/>
        </w:rPr>
      </w:pPr>
    </w:p>
    <w:p w14:paraId="15136A99" w14:textId="77777777" w:rsidR="00C72CCC" w:rsidRDefault="00C72CCC" w:rsidP="00C72CCC">
      <w:pPr>
        <w:rPr>
          <w:rFonts w:ascii="Times New Roman" w:hAnsi="Times New Roman" w:cs="Times New Roman"/>
          <w:sz w:val="24"/>
          <w:szCs w:val="24"/>
        </w:rPr>
      </w:pPr>
    </w:p>
    <w:p w14:paraId="24ED33FE" w14:textId="77777777" w:rsidR="00C72CCC" w:rsidRPr="00632918" w:rsidRDefault="00C72CCC" w:rsidP="00C72CCC">
      <w:pPr>
        <w:rPr>
          <w:rFonts w:ascii="Times New Roman" w:hAnsi="Times New Roman" w:cs="Times New Roman"/>
          <w:sz w:val="24"/>
          <w:szCs w:val="24"/>
        </w:rPr>
      </w:pPr>
    </w:p>
    <w:p w14:paraId="3AF06AE5"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lastRenderedPageBreak/>
        <w:t>Formular</w:t>
      </w:r>
      <w:proofErr w:type="spellEnd"/>
      <w:r w:rsidRPr="00632918">
        <w:rPr>
          <w:rFonts w:ascii="Times New Roman" w:hAnsi="Times New Roman" w:cs="Times New Roman"/>
          <w:sz w:val="24"/>
          <w:szCs w:val="24"/>
        </w:rPr>
        <w:t xml:space="preserve"> 3 – </w:t>
      </w:r>
      <w:proofErr w:type="spellStart"/>
      <w:r w:rsidRPr="00632918">
        <w:rPr>
          <w:rFonts w:ascii="Times New Roman" w:hAnsi="Times New Roman" w:cs="Times New Roman"/>
          <w:sz w:val="24"/>
          <w:szCs w:val="24"/>
        </w:rPr>
        <w:t>Declarație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privind</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îndeplinirea</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obligațiilor</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fiscale</w:t>
      </w:r>
      <w:proofErr w:type="spellEnd"/>
      <w:r w:rsidRPr="00632918">
        <w:rPr>
          <w:rFonts w:ascii="Times New Roman" w:hAnsi="Times New Roman" w:cs="Times New Roman"/>
          <w:sz w:val="24"/>
          <w:szCs w:val="24"/>
        </w:rPr>
        <w:t xml:space="preserve"> (art. 165 din </w:t>
      </w:r>
      <w:proofErr w:type="spellStart"/>
      <w:r w:rsidRPr="00632918">
        <w:rPr>
          <w:rFonts w:ascii="Times New Roman" w:hAnsi="Times New Roman" w:cs="Times New Roman"/>
          <w:sz w:val="24"/>
          <w:szCs w:val="24"/>
        </w:rPr>
        <w:t>Legea</w:t>
      </w:r>
      <w:proofErr w:type="spellEnd"/>
      <w:r w:rsidRPr="00632918">
        <w:rPr>
          <w:rFonts w:ascii="Times New Roman" w:hAnsi="Times New Roman" w:cs="Times New Roman"/>
          <w:sz w:val="24"/>
          <w:szCs w:val="24"/>
        </w:rPr>
        <w:t xml:space="preserve"> 98/2016)</w:t>
      </w:r>
    </w:p>
    <w:p w14:paraId="3441A1F1"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p>
    <w:p w14:paraId="54EE70B8" w14:textId="77777777" w:rsidR="00C72CCC" w:rsidRPr="00632918" w:rsidRDefault="00C72CCC" w:rsidP="00C72CCC">
      <w:pPr>
        <w:pStyle w:val="Heading2"/>
        <w:jc w:val="center"/>
        <w:rPr>
          <w:rFonts w:ascii="Times New Roman" w:hAnsi="Times New Roman" w:cs="Times New Roman"/>
          <w:color w:val="auto"/>
        </w:rPr>
      </w:pPr>
      <w:r w:rsidRPr="00632918">
        <w:rPr>
          <w:rFonts w:ascii="Times New Roman" w:hAnsi="Times New Roman" w:cs="Times New Roman"/>
          <w:sz w:val="24"/>
          <w:szCs w:val="24"/>
        </w:rPr>
        <w:br/>
      </w:r>
      <w:proofErr w:type="spellStart"/>
      <w:r w:rsidRPr="00632918">
        <w:rPr>
          <w:rFonts w:ascii="Times New Roman" w:hAnsi="Times New Roman" w:cs="Times New Roman"/>
          <w:color w:val="auto"/>
        </w:rPr>
        <w:t>Declarație</w:t>
      </w:r>
      <w:proofErr w:type="spellEnd"/>
      <w:r w:rsidRPr="00632918">
        <w:rPr>
          <w:rFonts w:ascii="Times New Roman" w:hAnsi="Times New Roman" w:cs="Times New Roman"/>
          <w:color w:val="auto"/>
        </w:rPr>
        <w:t xml:space="preserve"> </w:t>
      </w:r>
      <w:proofErr w:type="spellStart"/>
      <w:r w:rsidRPr="00632918">
        <w:rPr>
          <w:rFonts w:ascii="Times New Roman" w:hAnsi="Times New Roman" w:cs="Times New Roman"/>
          <w:color w:val="auto"/>
        </w:rPr>
        <w:t>privind</w:t>
      </w:r>
      <w:proofErr w:type="spellEnd"/>
      <w:r w:rsidRPr="00632918">
        <w:rPr>
          <w:rFonts w:ascii="Times New Roman" w:hAnsi="Times New Roman" w:cs="Times New Roman"/>
          <w:color w:val="auto"/>
        </w:rPr>
        <w:t xml:space="preserve"> </w:t>
      </w:r>
      <w:proofErr w:type="spellStart"/>
      <w:r w:rsidRPr="00632918">
        <w:rPr>
          <w:rFonts w:ascii="Times New Roman" w:hAnsi="Times New Roman" w:cs="Times New Roman"/>
          <w:color w:val="auto"/>
        </w:rPr>
        <w:t>îndeplinirea</w:t>
      </w:r>
      <w:proofErr w:type="spellEnd"/>
      <w:r w:rsidRPr="00632918">
        <w:rPr>
          <w:rFonts w:ascii="Times New Roman" w:hAnsi="Times New Roman" w:cs="Times New Roman"/>
          <w:color w:val="auto"/>
        </w:rPr>
        <w:t xml:space="preserve"> </w:t>
      </w:r>
      <w:proofErr w:type="spellStart"/>
      <w:r w:rsidRPr="00632918">
        <w:rPr>
          <w:rFonts w:ascii="Times New Roman" w:hAnsi="Times New Roman" w:cs="Times New Roman"/>
          <w:color w:val="auto"/>
        </w:rPr>
        <w:t>obligațiilor</w:t>
      </w:r>
      <w:proofErr w:type="spellEnd"/>
      <w:r w:rsidRPr="00632918">
        <w:rPr>
          <w:rFonts w:ascii="Times New Roman" w:hAnsi="Times New Roman" w:cs="Times New Roman"/>
          <w:color w:val="auto"/>
        </w:rPr>
        <w:t xml:space="preserve"> </w:t>
      </w:r>
      <w:proofErr w:type="spellStart"/>
      <w:r w:rsidRPr="00632918">
        <w:rPr>
          <w:rFonts w:ascii="Times New Roman" w:hAnsi="Times New Roman" w:cs="Times New Roman"/>
          <w:color w:val="auto"/>
        </w:rPr>
        <w:t>fiscale</w:t>
      </w:r>
      <w:proofErr w:type="spellEnd"/>
    </w:p>
    <w:p w14:paraId="5A671856" w14:textId="77777777" w:rsidR="00C72CCC" w:rsidRPr="00632918" w:rsidRDefault="00C72CCC" w:rsidP="00C72CCC">
      <w:pPr>
        <w:pStyle w:val="NormalWeb"/>
        <w:jc w:val="center"/>
      </w:pPr>
      <w:r w:rsidRPr="00632918">
        <w:t>(art. 165 din Legea nr. 98/2016)</w:t>
      </w:r>
    </w:p>
    <w:p w14:paraId="401D7EBF" w14:textId="77777777" w:rsidR="00C72CCC" w:rsidRPr="00632918" w:rsidRDefault="00C72CCC" w:rsidP="00C72CCC">
      <w:pPr>
        <w:pStyle w:val="NormalWeb"/>
      </w:pPr>
      <w:r w:rsidRPr="00632918">
        <w:rPr>
          <w:rStyle w:val="Strong"/>
        </w:rPr>
        <w:t>Subsemnatul(a):</w:t>
      </w:r>
      <w:r w:rsidRPr="00632918">
        <w:t xml:space="preserve"> ......................................................,</w:t>
      </w:r>
      <w:r w:rsidRPr="00632918">
        <w:br/>
        <w:t>în calitate de reprezentant legal al ...................................................... (denumirea/numele ofertantului),</w:t>
      </w:r>
      <w:r w:rsidRPr="00632918">
        <w:br/>
        <w:t>cu sediul social în ......................................................, înregistrată la O.N.R.C. sub nr. J/....../...../......., având CUI ...........................................,</w:t>
      </w:r>
    </w:p>
    <w:p w14:paraId="4694479E" w14:textId="77777777" w:rsidR="00C72CCC" w:rsidRPr="00632918" w:rsidRDefault="00C72CCC" w:rsidP="00C72CCC">
      <w:pPr>
        <w:pStyle w:val="NormalWeb"/>
      </w:pPr>
      <w:r w:rsidRPr="00632918">
        <w:rPr>
          <w:rStyle w:val="Strong"/>
        </w:rPr>
        <w:t>în temeiul art. 165 din Legea nr. 98/2016 privind achizițiile publice, declar pe propria răspundere, sub sancțiunea prevederilor art. 326 Cod penal privind falsul în declarații, următoarele:</w:t>
      </w:r>
    </w:p>
    <w:p w14:paraId="418C5742" w14:textId="77777777" w:rsidR="00C72CCC" w:rsidRPr="00632918" w:rsidRDefault="00C72CCC" w:rsidP="00C72CCC">
      <w:pPr>
        <w:pStyle w:val="NormalWeb"/>
        <w:numPr>
          <w:ilvl w:val="0"/>
          <w:numId w:val="8"/>
        </w:numPr>
      </w:pPr>
      <w:r w:rsidRPr="00632918">
        <w:t xml:space="preserve">Operatorul economic pe care îl reprezint </w:t>
      </w:r>
      <w:r w:rsidRPr="00632918">
        <w:rPr>
          <w:rStyle w:val="Strong"/>
        </w:rPr>
        <w:t>și-a îndeplinit toate obligațiile de plată a impozitelor, taxelor și contribuțiilor către bugetul general consolidat al statului</w:t>
      </w:r>
      <w:r w:rsidRPr="00632918">
        <w:t xml:space="preserve"> (bugetul de stat, bugetele locale, bugetele asigurărilor sociale și bugetele fondurilor speciale).</w:t>
      </w:r>
    </w:p>
    <w:p w14:paraId="3FFC572B" w14:textId="77777777" w:rsidR="00C72CCC" w:rsidRPr="00632918" w:rsidRDefault="00C72CCC" w:rsidP="00C72CCC">
      <w:pPr>
        <w:pStyle w:val="NormalWeb"/>
        <w:numPr>
          <w:ilvl w:val="0"/>
          <w:numId w:val="8"/>
        </w:numPr>
      </w:pPr>
      <w:r w:rsidRPr="00632918">
        <w:t xml:space="preserve">La data depunerii prezentei oferte, operatorul economic </w:t>
      </w:r>
      <w:r w:rsidRPr="00632918">
        <w:rPr>
          <w:rStyle w:val="Strong"/>
        </w:rPr>
        <w:t>nu înregistrează datorii restante</w:t>
      </w:r>
      <w:r w:rsidRPr="00632918">
        <w:t xml:space="preserve"> față de bugetul de stat sau bugetele locale.</w:t>
      </w:r>
    </w:p>
    <w:p w14:paraId="4EA8DE71" w14:textId="77777777" w:rsidR="00C72CCC" w:rsidRPr="00632918" w:rsidRDefault="00C72CCC" w:rsidP="00C72CCC">
      <w:pPr>
        <w:pStyle w:val="NormalWeb"/>
        <w:numPr>
          <w:ilvl w:val="0"/>
          <w:numId w:val="8"/>
        </w:numPr>
      </w:pPr>
      <w:r w:rsidRPr="00632918">
        <w:t>În cazul în care există datorii eșalonate, acestea sunt reglementate prin acorduri de plată valabile, conform legislației în vigoare.</w:t>
      </w:r>
    </w:p>
    <w:p w14:paraId="3F6A7C61" w14:textId="77777777" w:rsidR="00C72CCC" w:rsidRPr="00632918" w:rsidRDefault="00C72CCC" w:rsidP="00C72CCC">
      <w:pPr>
        <w:pStyle w:val="NormalWeb"/>
        <w:numPr>
          <w:ilvl w:val="0"/>
          <w:numId w:val="8"/>
        </w:numPr>
      </w:pPr>
      <w:r w:rsidRPr="00632918">
        <w:t xml:space="preserve">Mă angajez să prezint, la solicitarea autorității contractante, </w:t>
      </w:r>
      <w:r w:rsidRPr="00632918">
        <w:rPr>
          <w:rStyle w:val="Strong"/>
        </w:rPr>
        <w:t>certificate de atestare fiscală</w:t>
      </w:r>
      <w:r w:rsidRPr="00632918">
        <w:t xml:space="preserve"> emise de autoritățile competente (ANAF și Direcția de taxe locale), valabile la data depunerii ofertei.</w:t>
      </w:r>
    </w:p>
    <w:p w14:paraId="73325B38" w14:textId="77777777" w:rsidR="00C72CCC" w:rsidRPr="00632918" w:rsidRDefault="00C72CCC" w:rsidP="00C72CCC">
      <w:pPr>
        <w:pStyle w:val="NormalWeb"/>
      </w:pPr>
      <w:r w:rsidRPr="00632918">
        <w:t>Declar că informațiile prezentate sunt complete și conforme cu realitatea și mă angajez să respect prevederile legale aplicabile.</w:t>
      </w:r>
    </w:p>
    <w:p w14:paraId="6DE26635" w14:textId="77777777" w:rsidR="00C72CCC" w:rsidRPr="00632918" w:rsidRDefault="00C72CCC" w:rsidP="00C72CCC">
      <w:pPr>
        <w:pStyle w:val="NormalWeb"/>
      </w:pPr>
      <w:r w:rsidRPr="00632918">
        <w:rPr>
          <w:rStyle w:val="Strong"/>
        </w:rPr>
        <w:t>Data:</w:t>
      </w:r>
      <w:r w:rsidRPr="00632918">
        <w:t xml:space="preserve"> .................</w:t>
      </w:r>
      <w:r w:rsidRPr="00632918">
        <w:br/>
      </w:r>
      <w:r w:rsidRPr="00632918">
        <w:rPr>
          <w:rStyle w:val="Strong"/>
        </w:rPr>
        <w:t>Locul:</w:t>
      </w:r>
      <w:r w:rsidRPr="00632918">
        <w:t xml:space="preserve"> .................</w:t>
      </w:r>
    </w:p>
    <w:p w14:paraId="2177EAA1" w14:textId="77777777" w:rsidR="00C72CCC" w:rsidRPr="00632918" w:rsidRDefault="00C72CCC" w:rsidP="00C72CCC">
      <w:pPr>
        <w:pStyle w:val="NormalWeb"/>
      </w:pPr>
      <w:r w:rsidRPr="00632918">
        <w:rPr>
          <w:rStyle w:val="Strong"/>
        </w:rPr>
        <w:t>Nume și prenume reprezentant legal:</w:t>
      </w:r>
      <w:r w:rsidRPr="00632918">
        <w:t xml:space="preserve"> ......................................................</w:t>
      </w:r>
      <w:r w:rsidRPr="00632918">
        <w:br/>
      </w:r>
      <w:r w:rsidRPr="00632918">
        <w:rPr>
          <w:rStyle w:val="Strong"/>
        </w:rPr>
        <w:t>Semnătura și ștampila ofertantului:</w:t>
      </w:r>
      <w:r w:rsidRPr="00632918">
        <w:t xml:space="preserve"> ......................................................</w:t>
      </w:r>
    </w:p>
    <w:p w14:paraId="1070E135"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        </w:t>
      </w:r>
    </w:p>
    <w:p w14:paraId="557C6301" w14:textId="77777777" w:rsidR="00C72CCC" w:rsidRDefault="00C72CCC" w:rsidP="00C72CCC">
      <w:pPr>
        <w:rPr>
          <w:rFonts w:ascii="Times New Roman" w:hAnsi="Times New Roman" w:cs="Times New Roman"/>
          <w:sz w:val="24"/>
          <w:szCs w:val="24"/>
        </w:rPr>
      </w:pPr>
    </w:p>
    <w:p w14:paraId="1FEEF269" w14:textId="77777777" w:rsidR="00C72CCC" w:rsidRDefault="00C72CCC" w:rsidP="00C72CCC">
      <w:pPr>
        <w:rPr>
          <w:rFonts w:ascii="Times New Roman" w:hAnsi="Times New Roman" w:cs="Times New Roman"/>
          <w:sz w:val="24"/>
          <w:szCs w:val="24"/>
        </w:rPr>
      </w:pPr>
    </w:p>
    <w:p w14:paraId="2CD65FD7" w14:textId="77777777" w:rsidR="00C72CCC" w:rsidRDefault="00C72CCC" w:rsidP="00C72CCC">
      <w:pPr>
        <w:rPr>
          <w:rFonts w:ascii="Times New Roman" w:hAnsi="Times New Roman" w:cs="Times New Roman"/>
          <w:sz w:val="24"/>
          <w:szCs w:val="24"/>
        </w:rPr>
      </w:pPr>
    </w:p>
    <w:p w14:paraId="37278FB3" w14:textId="77777777" w:rsidR="00C72CCC" w:rsidRDefault="00C72CCC" w:rsidP="00C72CCC">
      <w:pPr>
        <w:rPr>
          <w:rFonts w:ascii="Times New Roman" w:hAnsi="Times New Roman" w:cs="Times New Roman"/>
          <w:sz w:val="24"/>
          <w:szCs w:val="24"/>
        </w:rPr>
      </w:pPr>
    </w:p>
    <w:p w14:paraId="03C0A2A5" w14:textId="77777777" w:rsidR="00C72CCC" w:rsidRDefault="00C72CCC" w:rsidP="00C72CCC">
      <w:pPr>
        <w:rPr>
          <w:rFonts w:ascii="Times New Roman" w:hAnsi="Times New Roman" w:cs="Times New Roman"/>
          <w:sz w:val="24"/>
          <w:szCs w:val="24"/>
        </w:rPr>
      </w:pPr>
    </w:p>
    <w:p w14:paraId="102C348A" w14:textId="77777777" w:rsidR="00C72CCC" w:rsidRPr="00632918" w:rsidRDefault="00C72CCC" w:rsidP="00C72CCC">
      <w:pPr>
        <w:rPr>
          <w:rFonts w:ascii="Times New Roman" w:hAnsi="Times New Roman" w:cs="Times New Roman"/>
          <w:sz w:val="24"/>
          <w:szCs w:val="24"/>
        </w:rPr>
      </w:pPr>
    </w:p>
    <w:p w14:paraId="0AE84623" w14:textId="77777777" w:rsidR="00C72CCC" w:rsidRPr="00632918" w:rsidRDefault="00C72CCC" w:rsidP="00C72CCC">
      <w:pPr>
        <w:rPr>
          <w:rFonts w:ascii="Times New Roman" w:hAnsi="Times New Roman" w:cs="Times New Roman"/>
          <w:sz w:val="24"/>
          <w:szCs w:val="24"/>
        </w:rPr>
      </w:pPr>
    </w:p>
    <w:p w14:paraId="0BD76271"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lastRenderedPageBreak/>
        <w:t>Formular</w:t>
      </w:r>
      <w:proofErr w:type="spellEnd"/>
      <w:r w:rsidRPr="00632918">
        <w:rPr>
          <w:rFonts w:ascii="Times New Roman" w:hAnsi="Times New Roman" w:cs="Times New Roman"/>
          <w:sz w:val="24"/>
          <w:szCs w:val="24"/>
        </w:rPr>
        <w:t xml:space="preserve"> 4 – </w:t>
      </w:r>
      <w:proofErr w:type="spellStart"/>
      <w:r w:rsidRPr="00632918">
        <w:rPr>
          <w:rFonts w:ascii="Times New Roman" w:hAnsi="Times New Roman" w:cs="Times New Roman"/>
          <w:sz w:val="24"/>
          <w:szCs w:val="24"/>
        </w:rPr>
        <w:t>Declarație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privind</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cazierul</w:t>
      </w:r>
      <w:proofErr w:type="spellEnd"/>
      <w:r w:rsidRPr="00632918">
        <w:rPr>
          <w:rFonts w:ascii="Times New Roman" w:hAnsi="Times New Roman" w:cs="Times New Roman"/>
          <w:sz w:val="24"/>
          <w:szCs w:val="24"/>
        </w:rPr>
        <w:t xml:space="preserve"> fiscal (art. 167 din </w:t>
      </w:r>
      <w:proofErr w:type="spellStart"/>
      <w:r w:rsidRPr="00632918">
        <w:rPr>
          <w:rFonts w:ascii="Times New Roman" w:hAnsi="Times New Roman" w:cs="Times New Roman"/>
          <w:sz w:val="24"/>
          <w:szCs w:val="24"/>
        </w:rPr>
        <w:t>Legea</w:t>
      </w:r>
      <w:proofErr w:type="spellEnd"/>
      <w:r w:rsidRPr="00632918">
        <w:rPr>
          <w:rFonts w:ascii="Times New Roman" w:hAnsi="Times New Roman" w:cs="Times New Roman"/>
          <w:sz w:val="24"/>
          <w:szCs w:val="24"/>
        </w:rPr>
        <w:t xml:space="preserve"> 98/2016)</w:t>
      </w:r>
    </w:p>
    <w:p w14:paraId="60E84597"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p>
    <w:p w14:paraId="49C2A911" w14:textId="77777777" w:rsidR="00C72CCC" w:rsidRPr="00632918" w:rsidRDefault="00C72CCC" w:rsidP="00C72CCC">
      <w:pPr>
        <w:pStyle w:val="Heading2"/>
        <w:jc w:val="center"/>
        <w:rPr>
          <w:rFonts w:ascii="Times New Roman" w:eastAsia="Times New Roman" w:hAnsi="Times New Roman" w:cs="Times New Roman"/>
          <w:color w:val="auto"/>
          <w:sz w:val="36"/>
          <w:szCs w:val="36"/>
          <w:lang w:val="ro-RO" w:eastAsia="ro-RO"/>
        </w:rPr>
      </w:pPr>
      <w:r w:rsidRPr="00632918">
        <w:rPr>
          <w:rFonts w:ascii="Times New Roman" w:hAnsi="Times New Roman" w:cs="Times New Roman"/>
          <w:sz w:val="24"/>
          <w:szCs w:val="24"/>
        </w:rPr>
        <w:br/>
      </w:r>
      <w:r w:rsidRPr="00632918">
        <w:rPr>
          <w:rFonts w:ascii="Times New Roman" w:eastAsia="Times New Roman" w:hAnsi="Times New Roman" w:cs="Times New Roman"/>
          <w:color w:val="auto"/>
          <w:sz w:val="36"/>
          <w:szCs w:val="36"/>
          <w:lang w:val="ro-RO" w:eastAsia="ro-RO"/>
        </w:rPr>
        <w:t>Declarație privind cazierul fiscal</w:t>
      </w:r>
    </w:p>
    <w:p w14:paraId="4BDCCAA4"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(art. 167 din Legea nr. 98/2016)</w:t>
      </w:r>
    </w:p>
    <w:p w14:paraId="7056CAC5"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Subsemnatul(a):</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t>în calitate de reprezentant legal al ...................................................... (denumirea/numele ofertantului),</w:t>
      </w:r>
      <w:r w:rsidRPr="00632918">
        <w:rPr>
          <w:rFonts w:ascii="Times New Roman" w:eastAsia="Times New Roman" w:hAnsi="Times New Roman" w:cs="Times New Roman"/>
          <w:sz w:val="24"/>
          <w:szCs w:val="24"/>
          <w:lang w:val="ro-RO" w:eastAsia="ro-RO"/>
        </w:rPr>
        <w:br/>
        <w:t>cu sediul social în ......................................................, înregistrată la O.N.R.C. sub nr. J/....../...../......., având CUI ...........................................,</w:t>
      </w:r>
    </w:p>
    <w:p w14:paraId="4CADD590"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în temeiul art. 167 din Legea nr. 98/2016 privind achizițiile publice, declar pe propria răspundere, sub sancțiunea prevederilor art. 326 Cod penal privind falsul în declarații, următoarele:</w:t>
      </w:r>
    </w:p>
    <w:p w14:paraId="43E6C1AA" w14:textId="77777777" w:rsidR="00C72CCC" w:rsidRPr="00632918" w:rsidRDefault="00C72CCC" w:rsidP="00C72CCC">
      <w:pPr>
        <w:numPr>
          <w:ilvl w:val="0"/>
          <w:numId w:val="9"/>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Operatorul economic pe care îl reprezint </w:t>
      </w:r>
      <w:r w:rsidRPr="00632918">
        <w:rPr>
          <w:rFonts w:ascii="Times New Roman" w:eastAsia="Times New Roman" w:hAnsi="Times New Roman" w:cs="Times New Roman"/>
          <w:b/>
          <w:bCs/>
          <w:sz w:val="24"/>
          <w:szCs w:val="24"/>
          <w:lang w:val="ro-RO" w:eastAsia="ro-RO"/>
        </w:rPr>
        <w:t>nu a comis abateri de la prevederile legislației fiscale</w:t>
      </w:r>
      <w:r w:rsidRPr="00632918">
        <w:rPr>
          <w:rFonts w:ascii="Times New Roman" w:eastAsia="Times New Roman" w:hAnsi="Times New Roman" w:cs="Times New Roman"/>
          <w:sz w:val="24"/>
          <w:szCs w:val="24"/>
          <w:lang w:val="ro-RO" w:eastAsia="ro-RO"/>
        </w:rPr>
        <w:t xml:space="preserve"> care să fi fost înscrise în cazierul fiscal.</w:t>
      </w:r>
    </w:p>
    <w:p w14:paraId="06A0741F" w14:textId="77777777" w:rsidR="00C72CCC" w:rsidRPr="00632918" w:rsidRDefault="00C72CCC" w:rsidP="00C72CCC">
      <w:pPr>
        <w:numPr>
          <w:ilvl w:val="0"/>
          <w:numId w:val="9"/>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La data depunerii prezentei oferte, operatorul economic </w:t>
      </w:r>
      <w:r w:rsidRPr="00632918">
        <w:rPr>
          <w:rFonts w:ascii="Times New Roman" w:eastAsia="Times New Roman" w:hAnsi="Times New Roman" w:cs="Times New Roman"/>
          <w:b/>
          <w:bCs/>
          <w:sz w:val="24"/>
          <w:szCs w:val="24"/>
          <w:lang w:val="ro-RO" w:eastAsia="ro-RO"/>
        </w:rPr>
        <w:t>deține cazier fiscal curat</w:t>
      </w:r>
      <w:r w:rsidRPr="00632918">
        <w:rPr>
          <w:rFonts w:ascii="Times New Roman" w:eastAsia="Times New Roman" w:hAnsi="Times New Roman" w:cs="Times New Roman"/>
          <w:sz w:val="24"/>
          <w:szCs w:val="24"/>
          <w:lang w:val="ro-RO" w:eastAsia="ro-RO"/>
        </w:rPr>
        <w:t>, eliberat de organul fiscal competent (ANAF).</w:t>
      </w:r>
    </w:p>
    <w:p w14:paraId="5493892D" w14:textId="77777777" w:rsidR="00C72CCC" w:rsidRPr="00632918" w:rsidRDefault="00C72CCC" w:rsidP="00C72CCC">
      <w:pPr>
        <w:numPr>
          <w:ilvl w:val="0"/>
          <w:numId w:val="9"/>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Declar că </w:t>
      </w:r>
      <w:r w:rsidRPr="00632918">
        <w:rPr>
          <w:rFonts w:ascii="Times New Roman" w:eastAsia="Times New Roman" w:hAnsi="Times New Roman" w:cs="Times New Roman"/>
          <w:b/>
          <w:bCs/>
          <w:sz w:val="24"/>
          <w:szCs w:val="24"/>
          <w:lang w:val="ro-RO" w:eastAsia="ro-RO"/>
        </w:rPr>
        <w:t>niciun membru al organului de administrare, conducere sau supraveghere</w:t>
      </w:r>
      <w:r w:rsidRPr="00632918">
        <w:rPr>
          <w:rFonts w:ascii="Times New Roman" w:eastAsia="Times New Roman" w:hAnsi="Times New Roman" w:cs="Times New Roman"/>
          <w:sz w:val="24"/>
          <w:szCs w:val="24"/>
          <w:lang w:val="ro-RO" w:eastAsia="ro-RO"/>
        </w:rPr>
        <w:t xml:space="preserve"> al operatorului economic, și nici persoanele care au putere de reprezentare, decizie sau control în cadrul societății, </w:t>
      </w:r>
      <w:r w:rsidRPr="00632918">
        <w:rPr>
          <w:rFonts w:ascii="Times New Roman" w:eastAsia="Times New Roman" w:hAnsi="Times New Roman" w:cs="Times New Roman"/>
          <w:b/>
          <w:bCs/>
          <w:sz w:val="24"/>
          <w:szCs w:val="24"/>
          <w:lang w:val="ro-RO" w:eastAsia="ro-RO"/>
        </w:rPr>
        <w:t>nu figurează în cazierul fiscal cu fapte sancționate conform legii</w:t>
      </w:r>
      <w:r w:rsidRPr="00632918">
        <w:rPr>
          <w:rFonts w:ascii="Times New Roman" w:eastAsia="Times New Roman" w:hAnsi="Times New Roman" w:cs="Times New Roman"/>
          <w:sz w:val="24"/>
          <w:szCs w:val="24"/>
          <w:lang w:val="ro-RO" w:eastAsia="ro-RO"/>
        </w:rPr>
        <w:t>.</w:t>
      </w:r>
    </w:p>
    <w:p w14:paraId="3B025ADD" w14:textId="77777777" w:rsidR="00C72CCC" w:rsidRPr="00632918" w:rsidRDefault="00C72CCC" w:rsidP="00C72CCC">
      <w:pPr>
        <w:numPr>
          <w:ilvl w:val="0"/>
          <w:numId w:val="9"/>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Mă angajez ca, la solicitarea autorității contractante, să prezint </w:t>
      </w:r>
      <w:r w:rsidRPr="00632918">
        <w:rPr>
          <w:rFonts w:ascii="Times New Roman" w:eastAsia="Times New Roman" w:hAnsi="Times New Roman" w:cs="Times New Roman"/>
          <w:b/>
          <w:bCs/>
          <w:sz w:val="24"/>
          <w:szCs w:val="24"/>
          <w:lang w:val="ro-RO" w:eastAsia="ro-RO"/>
        </w:rPr>
        <w:t>certificatul de cazier fiscal</w:t>
      </w:r>
      <w:r w:rsidRPr="00632918">
        <w:rPr>
          <w:rFonts w:ascii="Times New Roman" w:eastAsia="Times New Roman" w:hAnsi="Times New Roman" w:cs="Times New Roman"/>
          <w:sz w:val="24"/>
          <w:szCs w:val="24"/>
          <w:lang w:val="ro-RO" w:eastAsia="ro-RO"/>
        </w:rPr>
        <w:t xml:space="preserve"> emis de ANAF, valabil la data depunerii ofertei.</w:t>
      </w:r>
    </w:p>
    <w:p w14:paraId="6464B01E"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Declar că informațiile prezentate sunt complete și conforme cu realitatea.</w:t>
      </w:r>
    </w:p>
    <w:p w14:paraId="05C554F4"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Data:</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b/>
          <w:bCs/>
          <w:sz w:val="24"/>
          <w:szCs w:val="24"/>
          <w:lang w:val="ro-RO" w:eastAsia="ro-RO"/>
        </w:rPr>
        <w:t>Locul:</w:t>
      </w:r>
      <w:r w:rsidRPr="00632918">
        <w:rPr>
          <w:rFonts w:ascii="Times New Roman" w:eastAsia="Times New Roman" w:hAnsi="Times New Roman" w:cs="Times New Roman"/>
          <w:sz w:val="24"/>
          <w:szCs w:val="24"/>
          <w:lang w:val="ro-RO" w:eastAsia="ro-RO"/>
        </w:rPr>
        <w:t xml:space="preserve"> .................</w:t>
      </w:r>
    </w:p>
    <w:p w14:paraId="7E58D740"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Nume și prenume reprezentant legal:</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b/>
          <w:bCs/>
          <w:sz w:val="24"/>
          <w:szCs w:val="24"/>
          <w:lang w:val="ro-RO" w:eastAsia="ro-RO"/>
        </w:rPr>
        <w:t>Semnătura și ștampila ofertantului:</w:t>
      </w:r>
      <w:r w:rsidRPr="00632918">
        <w:rPr>
          <w:rFonts w:ascii="Times New Roman" w:eastAsia="Times New Roman" w:hAnsi="Times New Roman" w:cs="Times New Roman"/>
          <w:sz w:val="24"/>
          <w:szCs w:val="24"/>
          <w:lang w:val="ro-RO" w:eastAsia="ro-RO"/>
        </w:rPr>
        <w:t xml:space="preserve"> ......................................................</w:t>
      </w:r>
    </w:p>
    <w:p w14:paraId="31469E73" w14:textId="77777777" w:rsidR="00C72CCC" w:rsidRPr="00632918" w:rsidRDefault="00C72CCC" w:rsidP="00C72CCC">
      <w:pPr>
        <w:rPr>
          <w:rFonts w:ascii="Times New Roman" w:hAnsi="Times New Roman" w:cs="Times New Roman"/>
          <w:sz w:val="24"/>
          <w:szCs w:val="24"/>
        </w:rPr>
      </w:pPr>
    </w:p>
    <w:p w14:paraId="7D396057" w14:textId="77777777" w:rsidR="00C72CCC" w:rsidRPr="00632918" w:rsidRDefault="00C72CCC" w:rsidP="00C72CCC">
      <w:pPr>
        <w:rPr>
          <w:rFonts w:ascii="Times New Roman" w:hAnsi="Times New Roman" w:cs="Times New Roman"/>
          <w:sz w:val="24"/>
          <w:szCs w:val="24"/>
        </w:rPr>
      </w:pPr>
    </w:p>
    <w:p w14:paraId="1D31DD26" w14:textId="77777777" w:rsidR="00C72CCC" w:rsidRPr="00632918" w:rsidRDefault="00C72CCC" w:rsidP="00C72CCC">
      <w:pPr>
        <w:rPr>
          <w:rFonts w:ascii="Times New Roman" w:hAnsi="Times New Roman" w:cs="Times New Roman"/>
          <w:sz w:val="24"/>
          <w:szCs w:val="24"/>
        </w:rPr>
      </w:pPr>
    </w:p>
    <w:p w14:paraId="1CFDB1E1" w14:textId="77777777" w:rsidR="00C72CCC"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        </w:t>
      </w:r>
    </w:p>
    <w:p w14:paraId="4B9DCB9F" w14:textId="77777777" w:rsidR="00C72CCC" w:rsidRDefault="00C72CCC" w:rsidP="00C72CCC">
      <w:pPr>
        <w:rPr>
          <w:rFonts w:ascii="Times New Roman" w:hAnsi="Times New Roman" w:cs="Times New Roman"/>
          <w:sz w:val="24"/>
          <w:szCs w:val="24"/>
        </w:rPr>
      </w:pPr>
    </w:p>
    <w:p w14:paraId="7F996627" w14:textId="77777777" w:rsidR="00C72CCC" w:rsidRDefault="00C72CCC" w:rsidP="00C72CCC">
      <w:pPr>
        <w:rPr>
          <w:rFonts w:ascii="Times New Roman" w:hAnsi="Times New Roman" w:cs="Times New Roman"/>
          <w:sz w:val="24"/>
          <w:szCs w:val="24"/>
        </w:rPr>
      </w:pPr>
    </w:p>
    <w:p w14:paraId="3AF0ECBD" w14:textId="77777777" w:rsidR="00C72CCC" w:rsidRDefault="00C72CCC" w:rsidP="00C72CCC">
      <w:pPr>
        <w:rPr>
          <w:rFonts w:ascii="Times New Roman" w:hAnsi="Times New Roman" w:cs="Times New Roman"/>
          <w:sz w:val="24"/>
          <w:szCs w:val="24"/>
        </w:rPr>
      </w:pPr>
    </w:p>
    <w:p w14:paraId="47B6F131" w14:textId="77777777" w:rsidR="00C72CCC" w:rsidRPr="00632918" w:rsidRDefault="00C72CCC" w:rsidP="00C72CCC">
      <w:pPr>
        <w:rPr>
          <w:rFonts w:ascii="Times New Roman" w:hAnsi="Times New Roman" w:cs="Times New Roman"/>
          <w:sz w:val="24"/>
          <w:szCs w:val="24"/>
        </w:rPr>
      </w:pPr>
    </w:p>
    <w:p w14:paraId="504FB92B"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lastRenderedPageBreak/>
        <w:t>Formular</w:t>
      </w:r>
      <w:proofErr w:type="spellEnd"/>
      <w:r w:rsidRPr="00632918">
        <w:rPr>
          <w:rFonts w:ascii="Times New Roman" w:hAnsi="Times New Roman" w:cs="Times New Roman"/>
          <w:sz w:val="24"/>
          <w:szCs w:val="24"/>
        </w:rPr>
        <w:t xml:space="preserve"> 5 – </w:t>
      </w:r>
      <w:proofErr w:type="spellStart"/>
      <w:r w:rsidRPr="00632918">
        <w:rPr>
          <w:rFonts w:ascii="Times New Roman" w:hAnsi="Times New Roman" w:cs="Times New Roman"/>
          <w:sz w:val="24"/>
          <w:szCs w:val="24"/>
        </w:rPr>
        <w:t>Declarație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privind</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conflictul</w:t>
      </w:r>
      <w:proofErr w:type="spellEnd"/>
      <w:r w:rsidRPr="00632918">
        <w:rPr>
          <w:rFonts w:ascii="Times New Roman" w:hAnsi="Times New Roman" w:cs="Times New Roman"/>
          <w:sz w:val="24"/>
          <w:szCs w:val="24"/>
        </w:rPr>
        <w:t xml:space="preserve"> de </w:t>
      </w:r>
      <w:proofErr w:type="spellStart"/>
      <w:r w:rsidRPr="00632918">
        <w:rPr>
          <w:rFonts w:ascii="Times New Roman" w:hAnsi="Times New Roman" w:cs="Times New Roman"/>
          <w:sz w:val="24"/>
          <w:szCs w:val="24"/>
        </w:rPr>
        <w:t>interese</w:t>
      </w:r>
      <w:proofErr w:type="spellEnd"/>
      <w:r w:rsidRPr="00632918">
        <w:rPr>
          <w:rFonts w:ascii="Times New Roman" w:hAnsi="Times New Roman" w:cs="Times New Roman"/>
          <w:sz w:val="24"/>
          <w:szCs w:val="24"/>
        </w:rPr>
        <w:t xml:space="preserve"> (art. 59, 60 din </w:t>
      </w:r>
      <w:proofErr w:type="spellStart"/>
      <w:r w:rsidRPr="00632918">
        <w:rPr>
          <w:rFonts w:ascii="Times New Roman" w:hAnsi="Times New Roman" w:cs="Times New Roman"/>
          <w:sz w:val="24"/>
          <w:szCs w:val="24"/>
        </w:rPr>
        <w:t>Legea</w:t>
      </w:r>
      <w:proofErr w:type="spellEnd"/>
      <w:r w:rsidRPr="00632918">
        <w:rPr>
          <w:rFonts w:ascii="Times New Roman" w:hAnsi="Times New Roman" w:cs="Times New Roman"/>
          <w:sz w:val="24"/>
          <w:szCs w:val="24"/>
        </w:rPr>
        <w:t xml:space="preserve"> 98/2016)</w:t>
      </w:r>
    </w:p>
    <w:p w14:paraId="1D7F94B1"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p>
    <w:p w14:paraId="42781D9F" w14:textId="77777777" w:rsidR="00C72CCC" w:rsidRPr="00632918" w:rsidRDefault="00C72CCC" w:rsidP="00C72CCC">
      <w:pPr>
        <w:pStyle w:val="Heading2"/>
        <w:jc w:val="center"/>
        <w:rPr>
          <w:rFonts w:ascii="Times New Roman" w:eastAsia="Times New Roman" w:hAnsi="Times New Roman" w:cs="Times New Roman"/>
          <w:color w:val="auto"/>
          <w:sz w:val="36"/>
          <w:szCs w:val="36"/>
          <w:lang w:val="ro-RO" w:eastAsia="ro-RO"/>
        </w:rPr>
      </w:pPr>
      <w:r w:rsidRPr="00632918">
        <w:rPr>
          <w:rFonts w:ascii="Times New Roman" w:hAnsi="Times New Roman" w:cs="Times New Roman"/>
          <w:sz w:val="24"/>
          <w:szCs w:val="24"/>
        </w:rPr>
        <w:br/>
      </w:r>
      <w:r w:rsidRPr="00632918">
        <w:rPr>
          <w:rFonts w:ascii="Times New Roman" w:eastAsia="Times New Roman" w:hAnsi="Times New Roman" w:cs="Times New Roman"/>
          <w:color w:val="auto"/>
          <w:sz w:val="36"/>
          <w:szCs w:val="36"/>
          <w:lang w:val="ro-RO" w:eastAsia="ro-RO"/>
        </w:rPr>
        <w:t>Declarație privind conflictul de interese</w:t>
      </w:r>
    </w:p>
    <w:p w14:paraId="15153601" w14:textId="77777777" w:rsidR="00C72CCC" w:rsidRPr="00632918" w:rsidRDefault="00C72CCC" w:rsidP="00C72CCC">
      <w:pPr>
        <w:spacing w:before="100" w:beforeAutospacing="1" w:after="100" w:afterAutospacing="1" w:line="240" w:lineRule="auto"/>
        <w:jc w:val="center"/>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(art. 59 și 60 din Legea nr. 98/2016)</w:t>
      </w:r>
    </w:p>
    <w:p w14:paraId="69C584A6"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Subsemnatul(a):</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t>în calitate de reprezentant legal al ...................................................... (denumirea/numele ofertantului),</w:t>
      </w:r>
      <w:r w:rsidRPr="00632918">
        <w:rPr>
          <w:rFonts w:ascii="Times New Roman" w:eastAsia="Times New Roman" w:hAnsi="Times New Roman" w:cs="Times New Roman"/>
          <w:sz w:val="24"/>
          <w:szCs w:val="24"/>
          <w:lang w:val="ro-RO" w:eastAsia="ro-RO"/>
        </w:rPr>
        <w:br/>
        <w:t>cu sediul social în ......................................................, înregistrată la O.N.R.C. sub nr. J/....../...../......., având CUI ...........................................,</w:t>
      </w:r>
    </w:p>
    <w:p w14:paraId="597ECEA9"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în temeiul art. 59 și 60 din Legea nr. 98/2016 privind achizițiile publice, declar pe propria răspundere, sub sancțiunea prevederilor art. 326 Cod penal privind falsul în declarații, următoarele:</w:t>
      </w:r>
    </w:p>
    <w:p w14:paraId="030441CD" w14:textId="06BEEA25" w:rsidR="004F25E9" w:rsidRPr="004F25E9" w:rsidRDefault="00C72CCC" w:rsidP="004F25E9">
      <w:pPr>
        <w:numPr>
          <w:ilvl w:val="0"/>
          <w:numId w:val="10"/>
        </w:numPr>
        <w:spacing w:before="100" w:beforeAutospacing="1" w:after="100" w:afterAutospacing="1" w:line="240" w:lineRule="auto"/>
        <w:rPr>
          <w:rFonts w:ascii="Times New Roman" w:eastAsia="Times New Roman" w:hAnsi="Times New Roman" w:cs="Times New Roman"/>
          <w:sz w:val="24"/>
          <w:szCs w:val="24"/>
          <w:lang w:val="ro-RO" w:eastAsia="ro-RO"/>
        </w:rPr>
      </w:pPr>
      <w:r w:rsidRPr="004F25E9">
        <w:rPr>
          <w:rFonts w:ascii="Times New Roman" w:eastAsia="Times New Roman" w:hAnsi="Times New Roman" w:cs="Times New Roman"/>
          <w:sz w:val="24"/>
          <w:szCs w:val="24"/>
          <w:lang w:val="ro-RO" w:eastAsia="ro-RO"/>
        </w:rPr>
        <w:t xml:space="preserve">Operatorul economic pe care îl reprezint </w:t>
      </w:r>
      <w:r w:rsidRPr="004F25E9">
        <w:rPr>
          <w:rFonts w:ascii="Times New Roman" w:eastAsia="Times New Roman" w:hAnsi="Times New Roman" w:cs="Times New Roman"/>
          <w:b/>
          <w:bCs/>
          <w:sz w:val="24"/>
          <w:szCs w:val="24"/>
          <w:lang w:val="ro-RO" w:eastAsia="ro-RO"/>
        </w:rPr>
        <w:t>nu se află în conflict de interese cu persoane cu funcții de decizie din cadrul autorității contractante – UAT Comuna Țibana, județul Iași</w:t>
      </w:r>
      <w:r w:rsidRPr="004F25E9">
        <w:rPr>
          <w:rFonts w:ascii="Times New Roman" w:eastAsia="Times New Roman" w:hAnsi="Times New Roman" w:cs="Times New Roman"/>
          <w:sz w:val="24"/>
          <w:szCs w:val="24"/>
          <w:lang w:val="ro-RO" w:eastAsia="ro-RO"/>
        </w:rPr>
        <w:t>.</w:t>
      </w:r>
      <w:r w:rsidR="004F25E9" w:rsidRPr="004F25E9">
        <w:rPr>
          <w:rFonts w:ascii="Times New Roman" w:eastAsia="Times New Roman" w:hAnsi="Times New Roman" w:cs="Times New Roman"/>
          <w:sz w:val="24"/>
          <w:szCs w:val="24"/>
          <w:lang w:val="ro-RO" w:eastAsia="ro-RO"/>
        </w:rPr>
        <w:t xml:space="preserve"> </w:t>
      </w:r>
      <w:proofErr w:type="spellStart"/>
      <w:r w:rsidR="004F25E9" w:rsidRPr="004F25E9">
        <w:rPr>
          <w:rFonts w:ascii="Times New Roman" w:hAnsi="Times New Roman" w:cs="Times New Roman"/>
          <w:color w:val="000000"/>
          <w:sz w:val="24"/>
          <w:szCs w:val="24"/>
        </w:rPr>
        <w:t>Persoanele</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ce</w:t>
      </w:r>
      <w:proofErr w:type="spellEnd"/>
      <w:r w:rsidR="004F25E9" w:rsidRPr="004F25E9">
        <w:rPr>
          <w:rFonts w:ascii="Times New Roman" w:hAnsi="Times New Roman" w:cs="Times New Roman"/>
          <w:color w:val="000000"/>
          <w:sz w:val="24"/>
          <w:szCs w:val="24"/>
        </w:rPr>
        <w:t xml:space="preserve"> detin </w:t>
      </w:r>
      <w:proofErr w:type="spellStart"/>
      <w:r w:rsidR="004F25E9" w:rsidRPr="004F25E9">
        <w:rPr>
          <w:rFonts w:ascii="Times New Roman" w:hAnsi="Times New Roman" w:cs="Times New Roman"/>
          <w:color w:val="000000"/>
          <w:sz w:val="24"/>
          <w:szCs w:val="24"/>
        </w:rPr>
        <w:t>functii</w:t>
      </w:r>
      <w:proofErr w:type="spellEnd"/>
      <w:r w:rsidR="004F25E9" w:rsidRPr="004F25E9">
        <w:rPr>
          <w:rFonts w:ascii="Times New Roman" w:hAnsi="Times New Roman" w:cs="Times New Roman"/>
          <w:color w:val="000000"/>
          <w:sz w:val="24"/>
          <w:szCs w:val="24"/>
        </w:rPr>
        <w:t xml:space="preserve"> de </w:t>
      </w:r>
      <w:proofErr w:type="spellStart"/>
      <w:r w:rsidR="004F25E9" w:rsidRPr="004F25E9">
        <w:rPr>
          <w:rFonts w:ascii="Times New Roman" w:hAnsi="Times New Roman" w:cs="Times New Roman"/>
          <w:color w:val="000000"/>
          <w:sz w:val="24"/>
          <w:szCs w:val="24"/>
        </w:rPr>
        <w:t>decizie</w:t>
      </w:r>
      <w:proofErr w:type="spellEnd"/>
      <w:r w:rsidR="004F25E9" w:rsidRPr="004F25E9">
        <w:rPr>
          <w:rFonts w:ascii="Times New Roman" w:hAnsi="Times New Roman" w:cs="Times New Roman"/>
          <w:color w:val="000000"/>
          <w:sz w:val="24"/>
          <w:szCs w:val="24"/>
        </w:rPr>
        <w:t xml:space="preserve"> in </w:t>
      </w:r>
      <w:proofErr w:type="spellStart"/>
      <w:r w:rsidR="004F25E9" w:rsidRPr="004F25E9">
        <w:rPr>
          <w:rFonts w:ascii="Times New Roman" w:hAnsi="Times New Roman" w:cs="Times New Roman"/>
          <w:color w:val="000000"/>
          <w:sz w:val="24"/>
          <w:szCs w:val="24"/>
        </w:rPr>
        <w:t>cadrul</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autoritatii</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contractante</w:t>
      </w:r>
      <w:proofErr w:type="spellEnd"/>
      <w:r w:rsidR="004F25E9" w:rsidRPr="004F25E9">
        <w:rPr>
          <w:rFonts w:ascii="Times New Roman" w:hAnsi="Times New Roman" w:cs="Times New Roman"/>
          <w:color w:val="000000"/>
          <w:sz w:val="24"/>
          <w:szCs w:val="24"/>
        </w:rPr>
        <w:t xml:space="preserve"> in </w:t>
      </w:r>
      <w:proofErr w:type="spellStart"/>
      <w:r w:rsidR="004F25E9" w:rsidRPr="004F25E9">
        <w:rPr>
          <w:rFonts w:ascii="Times New Roman" w:hAnsi="Times New Roman" w:cs="Times New Roman"/>
          <w:color w:val="000000"/>
          <w:sz w:val="24"/>
          <w:szCs w:val="24"/>
        </w:rPr>
        <w:t>ceea</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ce</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priveste</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organizarea,derularea</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si</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finalizarea</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procedurii</w:t>
      </w:r>
      <w:proofErr w:type="spellEnd"/>
      <w:r w:rsidR="004F25E9" w:rsidRPr="004F25E9">
        <w:rPr>
          <w:rFonts w:ascii="Times New Roman" w:hAnsi="Times New Roman" w:cs="Times New Roman"/>
          <w:color w:val="000000"/>
          <w:sz w:val="24"/>
          <w:szCs w:val="24"/>
        </w:rPr>
        <w:t xml:space="preserve"> de </w:t>
      </w:r>
      <w:proofErr w:type="spellStart"/>
      <w:r w:rsidR="004F25E9" w:rsidRPr="004F25E9">
        <w:rPr>
          <w:rFonts w:ascii="Times New Roman" w:hAnsi="Times New Roman" w:cs="Times New Roman"/>
          <w:color w:val="000000"/>
          <w:sz w:val="24"/>
          <w:szCs w:val="24"/>
        </w:rPr>
        <w:t>atribuire</w:t>
      </w:r>
      <w:proofErr w:type="spellEnd"/>
      <w:r w:rsidR="004F25E9" w:rsidRPr="004F25E9">
        <w:rPr>
          <w:rFonts w:ascii="Times New Roman" w:hAnsi="Times New Roman" w:cs="Times New Roman"/>
          <w:color w:val="000000"/>
          <w:sz w:val="24"/>
          <w:szCs w:val="24"/>
        </w:rPr>
        <w:t xml:space="preserve"> sunt </w:t>
      </w:r>
      <w:proofErr w:type="spellStart"/>
      <w:r w:rsidR="004F25E9" w:rsidRPr="004F25E9">
        <w:rPr>
          <w:rFonts w:ascii="Times New Roman" w:hAnsi="Times New Roman" w:cs="Times New Roman"/>
          <w:color w:val="000000"/>
          <w:sz w:val="24"/>
          <w:szCs w:val="24"/>
        </w:rPr>
        <w:t>urmatoarele</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ROTARU</w:t>
      </w:r>
      <w:proofErr w:type="spellEnd"/>
      <w:r w:rsidR="004F25E9" w:rsidRPr="004F25E9">
        <w:rPr>
          <w:rFonts w:ascii="Times New Roman" w:hAnsi="Times New Roman" w:cs="Times New Roman"/>
          <w:color w:val="000000"/>
          <w:sz w:val="24"/>
          <w:szCs w:val="24"/>
        </w:rPr>
        <w:t xml:space="preserve"> GHEORGHE</w:t>
      </w:r>
      <w:r w:rsidR="004F25E9" w:rsidRPr="004F25E9">
        <w:rPr>
          <w:rFonts w:ascii="Times New Roman" w:hAnsi="Times New Roman" w:cs="Times New Roman"/>
          <w:color w:val="000000"/>
          <w:sz w:val="24"/>
          <w:szCs w:val="24"/>
          <w:shd w:val="clear" w:color="auto" w:fill="F9F9F9"/>
        </w:rPr>
        <w:t xml:space="preserve"> - </w:t>
      </w:r>
      <w:proofErr w:type="spellStart"/>
      <w:r w:rsidR="004F25E9" w:rsidRPr="004F25E9">
        <w:rPr>
          <w:rFonts w:ascii="Times New Roman" w:hAnsi="Times New Roman" w:cs="Times New Roman"/>
          <w:color w:val="000000"/>
          <w:sz w:val="24"/>
          <w:szCs w:val="24"/>
        </w:rPr>
        <w:t>Primar</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VICEPRIMAR</w:t>
      </w:r>
      <w:proofErr w:type="spellEnd"/>
      <w:r w:rsidR="004F25E9" w:rsidRPr="004F25E9">
        <w:rPr>
          <w:rFonts w:ascii="Times New Roman" w:hAnsi="Times New Roman" w:cs="Times New Roman"/>
          <w:color w:val="000000"/>
          <w:sz w:val="24"/>
          <w:szCs w:val="24"/>
        </w:rPr>
        <w:t xml:space="preserve"> – </w:t>
      </w:r>
      <w:proofErr w:type="spellStart"/>
      <w:r w:rsidR="004F25E9" w:rsidRPr="004F25E9">
        <w:rPr>
          <w:rFonts w:ascii="Times New Roman" w:hAnsi="Times New Roman" w:cs="Times New Roman"/>
          <w:color w:val="000000"/>
          <w:sz w:val="24"/>
          <w:szCs w:val="24"/>
        </w:rPr>
        <w:t>LETCANU</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NECULAI</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SECRETAR</w:t>
      </w:r>
      <w:proofErr w:type="spellEnd"/>
      <w:r w:rsidR="004F25E9" w:rsidRPr="004F25E9">
        <w:rPr>
          <w:rFonts w:ascii="Times New Roman" w:hAnsi="Times New Roman" w:cs="Times New Roman"/>
          <w:color w:val="000000"/>
          <w:sz w:val="24"/>
          <w:szCs w:val="24"/>
        </w:rPr>
        <w:t xml:space="preserve"> GENERAL </w:t>
      </w:r>
      <w:proofErr w:type="spellStart"/>
      <w:r w:rsidR="004F25E9" w:rsidRPr="004F25E9">
        <w:rPr>
          <w:rFonts w:ascii="Times New Roman" w:hAnsi="Times New Roman" w:cs="Times New Roman"/>
          <w:color w:val="000000"/>
          <w:sz w:val="24"/>
          <w:szCs w:val="24"/>
        </w:rPr>
        <w:t>COMUNA</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URSULEASA</w:t>
      </w:r>
      <w:proofErr w:type="spellEnd"/>
      <w:r w:rsidR="004F25E9" w:rsidRPr="004F25E9">
        <w:rPr>
          <w:rFonts w:ascii="Times New Roman" w:hAnsi="Times New Roman" w:cs="Times New Roman"/>
          <w:color w:val="000000"/>
          <w:sz w:val="24"/>
          <w:szCs w:val="24"/>
          <w:shd w:val="clear" w:color="auto" w:fill="F9F9F9"/>
        </w:rPr>
        <w:t xml:space="preserve"> </w:t>
      </w:r>
      <w:proofErr w:type="spellStart"/>
      <w:r w:rsidR="004F25E9" w:rsidRPr="004F25E9">
        <w:rPr>
          <w:rFonts w:ascii="Times New Roman" w:hAnsi="Times New Roman" w:cs="Times New Roman"/>
          <w:color w:val="000000"/>
          <w:sz w:val="24"/>
          <w:szCs w:val="24"/>
        </w:rPr>
        <w:t>IONUT</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CONTABIL</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CUCOS</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OANA</w:t>
      </w:r>
      <w:proofErr w:type="spellEnd"/>
      <w:r w:rsidR="004F25E9" w:rsidRPr="004F25E9">
        <w:rPr>
          <w:rFonts w:ascii="Times New Roman" w:hAnsi="Times New Roman" w:cs="Times New Roman"/>
          <w:color w:val="000000"/>
          <w:sz w:val="24"/>
          <w:szCs w:val="24"/>
        </w:rPr>
        <w:t xml:space="preserve">-MIHAELA, </w:t>
      </w:r>
      <w:proofErr w:type="spellStart"/>
      <w:r w:rsidR="004F25E9" w:rsidRPr="004F25E9">
        <w:rPr>
          <w:rFonts w:ascii="Times New Roman" w:hAnsi="Times New Roman" w:cs="Times New Roman"/>
          <w:color w:val="000000"/>
          <w:sz w:val="24"/>
          <w:szCs w:val="24"/>
        </w:rPr>
        <w:t>Consilier</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Achizitii</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publice</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Matei</w:t>
      </w:r>
      <w:proofErr w:type="spellEnd"/>
      <w:r w:rsidR="004F25E9" w:rsidRPr="004F25E9">
        <w:rPr>
          <w:rFonts w:ascii="Times New Roman" w:hAnsi="Times New Roman" w:cs="Times New Roman"/>
          <w:color w:val="000000"/>
          <w:sz w:val="24"/>
          <w:szCs w:val="24"/>
        </w:rPr>
        <w:t xml:space="preserve"> Mihaela-</w:t>
      </w:r>
      <w:proofErr w:type="spellStart"/>
      <w:r w:rsidR="004F25E9" w:rsidRPr="004F25E9">
        <w:rPr>
          <w:rFonts w:ascii="Times New Roman" w:hAnsi="Times New Roman" w:cs="Times New Roman"/>
          <w:color w:val="000000"/>
          <w:sz w:val="24"/>
          <w:szCs w:val="24"/>
        </w:rPr>
        <w:t>Andreea</w:t>
      </w:r>
      <w:proofErr w:type="spellEnd"/>
      <w:r w:rsidR="004F25E9" w:rsidRPr="004F25E9">
        <w:rPr>
          <w:rFonts w:ascii="Times New Roman" w:hAnsi="Times New Roman" w:cs="Times New Roman"/>
          <w:color w:val="000000"/>
          <w:sz w:val="24"/>
          <w:szCs w:val="24"/>
          <w:shd w:val="clear" w:color="auto" w:fill="F9F9F9"/>
        </w:rPr>
        <w:t xml:space="preserve">, </w:t>
      </w:r>
      <w:proofErr w:type="spellStart"/>
      <w:r w:rsidR="004F25E9" w:rsidRPr="004F25E9">
        <w:rPr>
          <w:rFonts w:ascii="Times New Roman" w:hAnsi="Times New Roman" w:cs="Times New Roman"/>
          <w:color w:val="000000"/>
          <w:sz w:val="24"/>
          <w:szCs w:val="24"/>
        </w:rPr>
        <w:t>CONEAC</w:t>
      </w:r>
      <w:proofErr w:type="spellEnd"/>
      <w:r w:rsidR="004F25E9" w:rsidRPr="004F25E9">
        <w:rPr>
          <w:rFonts w:ascii="Times New Roman" w:hAnsi="Times New Roman" w:cs="Times New Roman"/>
          <w:color w:val="000000"/>
          <w:sz w:val="24"/>
          <w:szCs w:val="24"/>
        </w:rPr>
        <w:t xml:space="preserve"> MIHAI, </w:t>
      </w:r>
      <w:proofErr w:type="spellStart"/>
      <w:r w:rsidR="004F25E9" w:rsidRPr="004F25E9">
        <w:rPr>
          <w:rFonts w:ascii="Times New Roman" w:hAnsi="Times New Roman" w:cs="Times New Roman"/>
          <w:color w:val="000000"/>
          <w:sz w:val="24"/>
          <w:szCs w:val="24"/>
        </w:rPr>
        <w:t>SPITA</w:t>
      </w:r>
      <w:proofErr w:type="spellEnd"/>
      <w:r w:rsidR="004F25E9" w:rsidRPr="004F25E9">
        <w:rPr>
          <w:rFonts w:ascii="Times New Roman" w:hAnsi="Times New Roman" w:cs="Times New Roman"/>
          <w:color w:val="000000"/>
          <w:sz w:val="24"/>
          <w:szCs w:val="24"/>
        </w:rPr>
        <w:t xml:space="preserve"> VALENTIN, UNGUREANU PAVEL, </w:t>
      </w:r>
      <w:proofErr w:type="spellStart"/>
      <w:r w:rsidR="004F25E9" w:rsidRPr="004F25E9">
        <w:rPr>
          <w:rFonts w:ascii="Times New Roman" w:hAnsi="Times New Roman" w:cs="Times New Roman"/>
          <w:color w:val="000000"/>
          <w:sz w:val="24"/>
          <w:szCs w:val="24"/>
        </w:rPr>
        <w:t>MAFTEI</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VASILE</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DIRJAN</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PETRU</w:t>
      </w:r>
      <w:proofErr w:type="spellEnd"/>
      <w:r w:rsidR="004F25E9" w:rsidRPr="004F25E9">
        <w:rPr>
          <w:rFonts w:ascii="Times New Roman" w:hAnsi="Times New Roman" w:cs="Times New Roman"/>
          <w:color w:val="000000"/>
          <w:sz w:val="24"/>
          <w:szCs w:val="24"/>
          <w:shd w:val="clear" w:color="auto" w:fill="F9F9F9"/>
        </w:rPr>
        <w:t xml:space="preserve">, </w:t>
      </w:r>
      <w:proofErr w:type="spellStart"/>
      <w:r w:rsidR="004F25E9" w:rsidRPr="004F25E9">
        <w:rPr>
          <w:rFonts w:ascii="Times New Roman" w:hAnsi="Times New Roman" w:cs="Times New Roman"/>
          <w:color w:val="000000"/>
          <w:sz w:val="24"/>
          <w:szCs w:val="24"/>
        </w:rPr>
        <w:t>MAFTEI</w:t>
      </w:r>
      <w:proofErr w:type="spellEnd"/>
      <w:r w:rsidR="004F25E9" w:rsidRPr="004F25E9">
        <w:rPr>
          <w:rFonts w:ascii="Times New Roman" w:hAnsi="Times New Roman" w:cs="Times New Roman"/>
          <w:color w:val="000000"/>
          <w:sz w:val="24"/>
          <w:szCs w:val="24"/>
        </w:rPr>
        <w:t xml:space="preserve"> OVIDIU CONSTANTIN, </w:t>
      </w:r>
      <w:proofErr w:type="spellStart"/>
      <w:r w:rsidR="004F25E9" w:rsidRPr="004F25E9">
        <w:rPr>
          <w:rFonts w:ascii="Times New Roman" w:hAnsi="Times New Roman" w:cs="Times New Roman"/>
          <w:color w:val="000000"/>
          <w:sz w:val="24"/>
          <w:szCs w:val="24"/>
        </w:rPr>
        <w:t>OPARIUC</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IOAN</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PETRISOR</w:t>
      </w:r>
      <w:proofErr w:type="spellEnd"/>
      <w:r w:rsidR="004F25E9" w:rsidRPr="004F25E9">
        <w:rPr>
          <w:rFonts w:ascii="Times New Roman" w:hAnsi="Times New Roman" w:cs="Times New Roman"/>
          <w:color w:val="000000"/>
          <w:sz w:val="24"/>
          <w:szCs w:val="24"/>
        </w:rPr>
        <w:t xml:space="preserve"> CEZAR, </w:t>
      </w:r>
      <w:proofErr w:type="spellStart"/>
      <w:r w:rsidR="004F25E9" w:rsidRPr="004F25E9">
        <w:rPr>
          <w:rFonts w:ascii="Times New Roman" w:hAnsi="Times New Roman" w:cs="Times New Roman"/>
          <w:color w:val="000000"/>
          <w:sz w:val="24"/>
          <w:szCs w:val="24"/>
        </w:rPr>
        <w:t>ROTARU</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ALEXANDRU</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SIPOTEANU</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CIPRIAN</w:t>
      </w:r>
      <w:proofErr w:type="spellEnd"/>
      <w:r w:rsidR="004F25E9" w:rsidRPr="004F25E9">
        <w:rPr>
          <w:rFonts w:ascii="Times New Roman" w:hAnsi="Times New Roman" w:cs="Times New Roman"/>
          <w:color w:val="000000"/>
          <w:sz w:val="24"/>
          <w:szCs w:val="24"/>
        </w:rPr>
        <w:t xml:space="preserve">, UNGUREANU </w:t>
      </w:r>
      <w:proofErr w:type="spellStart"/>
      <w:r w:rsidR="004F25E9" w:rsidRPr="004F25E9">
        <w:rPr>
          <w:rFonts w:ascii="Times New Roman" w:hAnsi="Times New Roman" w:cs="Times New Roman"/>
          <w:color w:val="000000"/>
          <w:sz w:val="24"/>
          <w:szCs w:val="24"/>
        </w:rPr>
        <w:t>IOAN</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NACU</w:t>
      </w:r>
      <w:proofErr w:type="spellEnd"/>
      <w:r w:rsidR="004F25E9" w:rsidRPr="004F25E9">
        <w:rPr>
          <w:rFonts w:ascii="Times New Roman" w:hAnsi="Times New Roman" w:cs="Times New Roman"/>
          <w:color w:val="000000"/>
          <w:sz w:val="24"/>
          <w:szCs w:val="24"/>
        </w:rPr>
        <w:t xml:space="preserve"> PETRONEL, </w:t>
      </w:r>
      <w:proofErr w:type="spellStart"/>
      <w:r w:rsidR="004F25E9" w:rsidRPr="004F25E9">
        <w:rPr>
          <w:rFonts w:ascii="Times New Roman" w:hAnsi="Times New Roman" w:cs="Times New Roman"/>
          <w:color w:val="000000"/>
          <w:sz w:val="24"/>
          <w:szCs w:val="24"/>
        </w:rPr>
        <w:t>AXINTE</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NECULAI</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M</w:t>
      </w:r>
      <w:r w:rsidR="004F25E9" w:rsidRPr="004F25E9">
        <w:rPr>
          <w:rFonts w:ascii="Times New Roman" w:hAnsi="Times New Roman" w:cs="Times New Roman"/>
          <w:color w:val="000000"/>
          <w:sz w:val="24"/>
          <w:szCs w:val="24"/>
        </w:rPr>
        <w:t>mebri</w:t>
      </w:r>
      <w:proofErr w:type="spellEnd"/>
      <w:r w:rsidR="004F25E9" w:rsidRPr="004F25E9">
        <w:rPr>
          <w:rFonts w:ascii="Times New Roman" w:hAnsi="Times New Roman" w:cs="Times New Roman"/>
          <w:color w:val="000000"/>
          <w:sz w:val="24"/>
          <w:szCs w:val="24"/>
          <w:shd w:val="clear" w:color="auto" w:fill="F9F9F9"/>
        </w:rPr>
        <w:t xml:space="preserve"> </w:t>
      </w:r>
      <w:proofErr w:type="spellStart"/>
      <w:r w:rsidR="004F25E9" w:rsidRPr="004F25E9">
        <w:rPr>
          <w:rFonts w:ascii="Times New Roman" w:hAnsi="Times New Roman" w:cs="Times New Roman"/>
          <w:color w:val="000000"/>
          <w:sz w:val="24"/>
          <w:szCs w:val="24"/>
        </w:rPr>
        <w:t>comisie</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evaluare</w:t>
      </w:r>
      <w:proofErr w:type="spellEnd"/>
      <w:r w:rsidR="004F25E9" w:rsidRPr="004F25E9">
        <w:rPr>
          <w:rFonts w:ascii="Times New Roman" w:hAnsi="Times New Roman" w:cs="Times New Roman"/>
          <w:color w:val="000000"/>
          <w:sz w:val="24"/>
          <w:szCs w:val="24"/>
        </w:rPr>
        <w:t xml:space="preserve">: Diaconu </w:t>
      </w:r>
      <w:proofErr w:type="spellStart"/>
      <w:r w:rsidR="004F25E9" w:rsidRPr="004F25E9">
        <w:rPr>
          <w:rFonts w:ascii="Times New Roman" w:hAnsi="Times New Roman" w:cs="Times New Roman"/>
          <w:color w:val="000000"/>
          <w:sz w:val="24"/>
          <w:szCs w:val="24"/>
        </w:rPr>
        <w:t>Oana-Andreea</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Tiru</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Liviu</w:t>
      </w:r>
      <w:proofErr w:type="spellEnd"/>
      <w:r w:rsidR="004F25E9" w:rsidRPr="004F25E9">
        <w:rPr>
          <w:rFonts w:ascii="Times New Roman" w:hAnsi="Times New Roman" w:cs="Times New Roman"/>
          <w:color w:val="000000"/>
          <w:sz w:val="24"/>
          <w:szCs w:val="24"/>
        </w:rPr>
        <w:t xml:space="preserve"> </w:t>
      </w:r>
      <w:proofErr w:type="spellStart"/>
      <w:r w:rsidR="004F25E9" w:rsidRPr="004F25E9">
        <w:rPr>
          <w:rFonts w:ascii="Times New Roman" w:hAnsi="Times New Roman" w:cs="Times New Roman"/>
          <w:color w:val="000000"/>
          <w:sz w:val="24"/>
          <w:szCs w:val="24"/>
        </w:rPr>
        <w:t>si</w:t>
      </w:r>
      <w:proofErr w:type="spellEnd"/>
      <w:r w:rsidR="004F25E9" w:rsidRPr="004F25E9">
        <w:rPr>
          <w:rFonts w:ascii="Times New Roman" w:hAnsi="Times New Roman" w:cs="Times New Roman"/>
          <w:color w:val="000000"/>
          <w:sz w:val="24"/>
          <w:szCs w:val="24"/>
        </w:rPr>
        <w:t xml:space="preserve"> Tutu Ovidiu-</w:t>
      </w:r>
      <w:proofErr w:type="spellStart"/>
      <w:r w:rsidR="004F25E9" w:rsidRPr="004F25E9">
        <w:rPr>
          <w:rFonts w:ascii="Times New Roman" w:hAnsi="Times New Roman" w:cs="Times New Roman"/>
          <w:color w:val="000000"/>
          <w:sz w:val="24"/>
          <w:szCs w:val="24"/>
        </w:rPr>
        <w:t>Ilie</w:t>
      </w:r>
      <w:proofErr w:type="spellEnd"/>
      <w:r w:rsidR="004F25E9" w:rsidRPr="004F25E9">
        <w:rPr>
          <w:rFonts w:ascii="Times New Roman" w:hAnsi="Times New Roman" w:cs="Times New Roman"/>
          <w:color w:val="000000"/>
          <w:sz w:val="24"/>
          <w:szCs w:val="24"/>
        </w:rPr>
        <w:t>.</w:t>
      </w:r>
    </w:p>
    <w:p w14:paraId="3AD71D79" w14:textId="77777777" w:rsidR="00C72CCC" w:rsidRPr="00632918" w:rsidRDefault="00C72CCC" w:rsidP="00C72CCC">
      <w:pPr>
        <w:numPr>
          <w:ilvl w:val="0"/>
          <w:numId w:val="10"/>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Operatorul economic pe care îl reprezint </w:t>
      </w:r>
      <w:r w:rsidRPr="00632918">
        <w:rPr>
          <w:rFonts w:ascii="Times New Roman" w:eastAsia="Times New Roman" w:hAnsi="Times New Roman" w:cs="Times New Roman"/>
          <w:b/>
          <w:bCs/>
          <w:sz w:val="24"/>
          <w:szCs w:val="24"/>
          <w:lang w:val="ro-RO" w:eastAsia="ro-RO"/>
        </w:rPr>
        <w:t>nu are în cadrul structurilor sale acționari, administratori, cenzori, membri ai consiliului de administrație sau personal de conducere</w:t>
      </w:r>
      <w:r w:rsidRPr="00632918">
        <w:rPr>
          <w:rFonts w:ascii="Times New Roman" w:eastAsia="Times New Roman" w:hAnsi="Times New Roman" w:cs="Times New Roman"/>
          <w:sz w:val="24"/>
          <w:szCs w:val="24"/>
          <w:lang w:val="ro-RO" w:eastAsia="ro-RO"/>
        </w:rPr>
        <w:t xml:space="preserve"> care să fie:</w:t>
      </w:r>
      <w:bookmarkStart w:id="0" w:name="_GoBack"/>
      <w:bookmarkEnd w:id="0"/>
    </w:p>
    <w:p w14:paraId="69928265" w14:textId="77777777" w:rsidR="00C72CCC" w:rsidRPr="00632918" w:rsidRDefault="00C72CCC" w:rsidP="00C72CCC">
      <w:pPr>
        <w:numPr>
          <w:ilvl w:val="1"/>
          <w:numId w:val="10"/>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soț/soție, rudă sau afin până la gradul al doilea inclusiv cu persoane ce dețin funcții de decizie în cadrul autorității contractante;</w:t>
      </w:r>
    </w:p>
    <w:p w14:paraId="34A15BEC" w14:textId="77777777" w:rsidR="00C72CCC" w:rsidRPr="00632918" w:rsidRDefault="00C72CCC" w:rsidP="00C72CCC">
      <w:pPr>
        <w:numPr>
          <w:ilvl w:val="1"/>
          <w:numId w:val="10"/>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persoane care participă direct la procesul de verificare/evaluare a ofertelor ori la atribuirea contractului.</w:t>
      </w:r>
    </w:p>
    <w:p w14:paraId="2D50308C" w14:textId="77777777" w:rsidR="00C72CCC" w:rsidRPr="00632918" w:rsidRDefault="00C72CCC" w:rsidP="00C72CCC">
      <w:pPr>
        <w:numPr>
          <w:ilvl w:val="0"/>
          <w:numId w:val="10"/>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Operatorul economic </w:t>
      </w:r>
      <w:r w:rsidRPr="00632918">
        <w:rPr>
          <w:rFonts w:ascii="Times New Roman" w:eastAsia="Times New Roman" w:hAnsi="Times New Roman" w:cs="Times New Roman"/>
          <w:b/>
          <w:bCs/>
          <w:sz w:val="24"/>
          <w:szCs w:val="24"/>
          <w:lang w:val="ro-RO" w:eastAsia="ro-RO"/>
        </w:rPr>
        <w:t>nu a angajat sau implicat în procedura de achiziție</w:t>
      </w:r>
      <w:r w:rsidRPr="00632918">
        <w:rPr>
          <w:rFonts w:ascii="Times New Roman" w:eastAsia="Times New Roman" w:hAnsi="Times New Roman" w:cs="Times New Roman"/>
          <w:sz w:val="24"/>
          <w:szCs w:val="24"/>
          <w:lang w:val="ro-RO" w:eastAsia="ro-RO"/>
        </w:rPr>
        <w:t xml:space="preserve"> persoane aflate în situațiile de incompatibilitate prevăzute de lege.</w:t>
      </w:r>
    </w:p>
    <w:p w14:paraId="78632D18" w14:textId="77777777" w:rsidR="00C72CCC" w:rsidRPr="00632918" w:rsidRDefault="00C72CCC" w:rsidP="00C72CCC">
      <w:pPr>
        <w:numPr>
          <w:ilvl w:val="0"/>
          <w:numId w:val="10"/>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Declar că înțeleg faptul că </w:t>
      </w:r>
      <w:r w:rsidRPr="00632918">
        <w:rPr>
          <w:rFonts w:ascii="Times New Roman" w:eastAsia="Times New Roman" w:hAnsi="Times New Roman" w:cs="Times New Roman"/>
          <w:b/>
          <w:bCs/>
          <w:sz w:val="24"/>
          <w:szCs w:val="24"/>
          <w:lang w:val="ro-RO" w:eastAsia="ro-RO"/>
        </w:rPr>
        <w:t>încălcarea prevederilor privind conflictul de interese</w:t>
      </w:r>
      <w:r w:rsidRPr="00632918">
        <w:rPr>
          <w:rFonts w:ascii="Times New Roman" w:eastAsia="Times New Roman" w:hAnsi="Times New Roman" w:cs="Times New Roman"/>
          <w:sz w:val="24"/>
          <w:szCs w:val="24"/>
          <w:lang w:val="ro-RO" w:eastAsia="ro-RO"/>
        </w:rPr>
        <w:t xml:space="preserve"> atrage respingerea ofertei ca neconformă și, după caz, răspunderea conform legislației aplicabile.</w:t>
      </w:r>
    </w:p>
    <w:p w14:paraId="0FC5E171"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Declar că informațiile prezentate sunt complete și conforme cu realitatea.</w:t>
      </w:r>
    </w:p>
    <w:p w14:paraId="356658EF"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Data:</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b/>
          <w:bCs/>
          <w:sz w:val="24"/>
          <w:szCs w:val="24"/>
          <w:lang w:val="ro-RO" w:eastAsia="ro-RO"/>
        </w:rPr>
        <w:t>Locul:</w:t>
      </w:r>
      <w:r w:rsidRPr="00632918">
        <w:rPr>
          <w:rFonts w:ascii="Times New Roman" w:eastAsia="Times New Roman" w:hAnsi="Times New Roman" w:cs="Times New Roman"/>
          <w:sz w:val="24"/>
          <w:szCs w:val="24"/>
          <w:lang w:val="ro-RO" w:eastAsia="ro-RO"/>
        </w:rPr>
        <w:t xml:space="preserve"> .................</w:t>
      </w:r>
    </w:p>
    <w:p w14:paraId="326E9B19"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Nume și prenume reprezentant legal:</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b/>
          <w:bCs/>
          <w:sz w:val="24"/>
          <w:szCs w:val="24"/>
          <w:lang w:val="ro-RO" w:eastAsia="ro-RO"/>
        </w:rPr>
        <w:t>Semnătura și ștampila ofertantului:</w:t>
      </w:r>
      <w:r w:rsidRPr="00632918">
        <w:rPr>
          <w:rFonts w:ascii="Times New Roman" w:eastAsia="Times New Roman" w:hAnsi="Times New Roman" w:cs="Times New Roman"/>
          <w:sz w:val="24"/>
          <w:szCs w:val="24"/>
          <w:lang w:val="ro-RO" w:eastAsia="ro-RO"/>
        </w:rPr>
        <w:t xml:space="preserve"> ......................................................</w:t>
      </w:r>
    </w:p>
    <w:p w14:paraId="5840D27E" w14:textId="77777777" w:rsidR="00C72CCC"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        </w:t>
      </w:r>
    </w:p>
    <w:p w14:paraId="49D7FF65" w14:textId="77777777" w:rsidR="00C72CCC" w:rsidRDefault="00C72CCC" w:rsidP="00C72CCC">
      <w:pPr>
        <w:rPr>
          <w:rFonts w:ascii="Times New Roman" w:hAnsi="Times New Roman" w:cs="Times New Roman"/>
          <w:sz w:val="24"/>
          <w:szCs w:val="24"/>
        </w:rPr>
      </w:pPr>
    </w:p>
    <w:p w14:paraId="67F2FAFC" w14:textId="77777777" w:rsidR="00C72CCC" w:rsidRPr="00632918" w:rsidRDefault="00C72CCC" w:rsidP="00C72CCC">
      <w:pPr>
        <w:rPr>
          <w:rFonts w:ascii="Times New Roman" w:hAnsi="Times New Roman" w:cs="Times New Roman"/>
          <w:sz w:val="24"/>
          <w:szCs w:val="24"/>
        </w:rPr>
      </w:pPr>
    </w:p>
    <w:p w14:paraId="6F93960C"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t>Formular</w:t>
      </w:r>
      <w:proofErr w:type="spellEnd"/>
      <w:r w:rsidRPr="00632918">
        <w:rPr>
          <w:rFonts w:ascii="Times New Roman" w:hAnsi="Times New Roman" w:cs="Times New Roman"/>
          <w:sz w:val="24"/>
          <w:szCs w:val="24"/>
        </w:rPr>
        <w:t xml:space="preserve"> 6 – Acord de </w:t>
      </w:r>
      <w:proofErr w:type="spellStart"/>
      <w:r w:rsidRPr="00632918">
        <w:rPr>
          <w:rFonts w:ascii="Times New Roman" w:hAnsi="Times New Roman" w:cs="Times New Roman"/>
          <w:sz w:val="24"/>
          <w:szCs w:val="24"/>
        </w:rPr>
        <w:t>asociere</w:t>
      </w:r>
      <w:proofErr w:type="spellEnd"/>
    </w:p>
    <w:p w14:paraId="0BF037E8"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p>
    <w:p w14:paraId="199D8857" w14:textId="77777777" w:rsidR="00C72CCC" w:rsidRPr="00632918" w:rsidRDefault="00C72CCC" w:rsidP="00C72CCC">
      <w:pPr>
        <w:pStyle w:val="Heading2"/>
        <w:rPr>
          <w:rFonts w:ascii="Times New Roman" w:eastAsia="Times New Roman" w:hAnsi="Times New Roman" w:cs="Times New Roman"/>
          <w:color w:val="auto"/>
          <w:sz w:val="36"/>
          <w:szCs w:val="36"/>
          <w:lang w:val="ro-RO" w:eastAsia="ro-RO"/>
        </w:rPr>
      </w:pPr>
      <w:r w:rsidRPr="00632918">
        <w:rPr>
          <w:rFonts w:ascii="Times New Roman" w:hAnsi="Times New Roman" w:cs="Times New Roman"/>
          <w:sz w:val="24"/>
          <w:szCs w:val="24"/>
        </w:rPr>
        <w:br/>
      </w:r>
      <w:r w:rsidRPr="00632918">
        <w:rPr>
          <w:rFonts w:ascii="Times New Roman" w:eastAsia="Times New Roman" w:hAnsi="Times New Roman" w:cs="Times New Roman"/>
          <w:color w:val="auto"/>
          <w:sz w:val="36"/>
          <w:szCs w:val="36"/>
          <w:lang w:val="ro-RO" w:eastAsia="ro-RO"/>
        </w:rPr>
        <w:t>FORMULAR 6 – ACORD DE ASOCIERE</w:t>
      </w:r>
    </w:p>
    <w:p w14:paraId="4B8428E7"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Între:</w:t>
      </w:r>
    </w:p>
    <w:p w14:paraId="282201B5" w14:textId="77777777" w:rsidR="00C72CCC" w:rsidRPr="00632918" w:rsidRDefault="00C72CCC" w:rsidP="00C72CCC">
      <w:pPr>
        <w:numPr>
          <w:ilvl w:val="0"/>
          <w:numId w:val="11"/>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Operatorul economic .................................................., cu sediul în .................................................., înregistrat la O.N.R.C. sub nr. J/....../...../......., având CUI .................................................., reprezentat legal prin .................................................., în calitate de </w:t>
      </w:r>
      <w:r w:rsidRPr="00632918">
        <w:rPr>
          <w:rFonts w:ascii="Times New Roman" w:eastAsia="Times New Roman" w:hAnsi="Times New Roman" w:cs="Times New Roman"/>
          <w:b/>
          <w:bCs/>
          <w:sz w:val="24"/>
          <w:szCs w:val="24"/>
          <w:lang w:val="ro-RO" w:eastAsia="ro-RO"/>
        </w:rPr>
        <w:t>Asociat lider</w:t>
      </w:r>
      <w:r w:rsidRPr="00632918">
        <w:rPr>
          <w:rFonts w:ascii="Times New Roman" w:eastAsia="Times New Roman" w:hAnsi="Times New Roman" w:cs="Times New Roman"/>
          <w:sz w:val="24"/>
          <w:szCs w:val="24"/>
          <w:lang w:val="ro-RO" w:eastAsia="ro-RO"/>
        </w:rPr>
        <w:t>;</w:t>
      </w:r>
    </w:p>
    <w:p w14:paraId="3BA843C9"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și</w:t>
      </w:r>
    </w:p>
    <w:p w14:paraId="413D575A" w14:textId="77777777" w:rsidR="00C72CCC" w:rsidRPr="00632918" w:rsidRDefault="00C72CCC" w:rsidP="00C72CCC">
      <w:pPr>
        <w:numPr>
          <w:ilvl w:val="0"/>
          <w:numId w:val="12"/>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Operatorul economic .................................................., cu sediul în .................................................., înregistrat la O.N.R.C. sub nr. J/....../...../......., având CUI .................................................., reprezentat legal prin .................................................., în calitate de </w:t>
      </w:r>
      <w:r w:rsidRPr="00632918">
        <w:rPr>
          <w:rFonts w:ascii="Times New Roman" w:eastAsia="Times New Roman" w:hAnsi="Times New Roman" w:cs="Times New Roman"/>
          <w:b/>
          <w:bCs/>
          <w:sz w:val="24"/>
          <w:szCs w:val="24"/>
          <w:lang w:val="ro-RO" w:eastAsia="ro-RO"/>
        </w:rPr>
        <w:t>Asociat</w:t>
      </w:r>
      <w:r w:rsidRPr="00632918">
        <w:rPr>
          <w:rFonts w:ascii="Times New Roman" w:eastAsia="Times New Roman" w:hAnsi="Times New Roman" w:cs="Times New Roman"/>
          <w:sz w:val="24"/>
          <w:szCs w:val="24"/>
          <w:lang w:val="ro-RO" w:eastAsia="ro-RO"/>
        </w:rPr>
        <w:t>;</w:t>
      </w:r>
    </w:p>
    <w:p w14:paraId="694CEFA9"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[Se pot adăuga și alți asociați, dacă este cazul]</w:t>
      </w:r>
    </w:p>
    <w:p w14:paraId="479309AD" w14:textId="77777777" w:rsidR="00C72CCC" w:rsidRPr="00632918" w:rsidRDefault="00C72CCC" w:rsidP="00C72CCC">
      <w:pPr>
        <w:spacing w:before="100" w:beforeAutospacing="1" w:after="100" w:afterAutospacing="1" w:line="240" w:lineRule="auto"/>
        <w:outlineLvl w:val="2"/>
        <w:rPr>
          <w:rFonts w:ascii="Times New Roman" w:eastAsia="Times New Roman" w:hAnsi="Times New Roman" w:cs="Times New Roman"/>
          <w:b/>
          <w:bCs/>
          <w:sz w:val="27"/>
          <w:szCs w:val="27"/>
          <w:lang w:val="ro-RO" w:eastAsia="ro-RO"/>
        </w:rPr>
      </w:pPr>
      <w:r w:rsidRPr="00632918">
        <w:rPr>
          <w:rFonts w:ascii="Times New Roman" w:eastAsia="Times New Roman" w:hAnsi="Times New Roman" w:cs="Times New Roman"/>
          <w:b/>
          <w:bCs/>
          <w:sz w:val="27"/>
          <w:szCs w:val="27"/>
          <w:lang w:val="ro-RO" w:eastAsia="ro-RO"/>
        </w:rPr>
        <w:t>Art. 1. Obiectul acordului</w:t>
      </w:r>
    </w:p>
    <w:p w14:paraId="6EE6FF2C"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Părțile convin să participe în asociere la procedura de achiziție publică organizată de </w:t>
      </w:r>
      <w:r w:rsidRPr="00632918">
        <w:rPr>
          <w:rFonts w:ascii="Times New Roman" w:eastAsia="Times New Roman" w:hAnsi="Times New Roman" w:cs="Times New Roman"/>
          <w:b/>
          <w:bCs/>
          <w:sz w:val="24"/>
          <w:szCs w:val="24"/>
          <w:lang w:val="ro-RO" w:eastAsia="ro-RO"/>
        </w:rPr>
        <w:t>UAT Comuna Țibana, județul Iași</w:t>
      </w:r>
      <w:r w:rsidRPr="00632918">
        <w:rPr>
          <w:rFonts w:ascii="Times New Roman" w:eastAsia="Times New Roman" w:hAnsi="Times New Roman" w:cs="Times New Roman"/>
          <w:sz w:val="24"/>
          <w:szCs w:val="24"/>
          <w:lang w:val="ro-RO" w:eastAsia="ro-RO"/>
        </w:rPr>
        <w:t xml:space="preserve">, având ca obiect </w:t>
      </w:r>
      <w:r w:rsidRPr="00632918">
        <w:rPr>
          <w:rFonts w:ascii="Times New Roman" w:eastAsia="Times New Roman" w:hAnsi="Times New Roman" w:cs="Times New Roman"/>
          <w:i/>
          <w:iCs/>
          <w:sz w:val="24"/>
          <w:szCs w:val="24"/>
          <w:lang w:val="ro-RO" w:eastAsia="ro-RO"/>
        </w:rPr>
        <w:t>„Furnizare și distribuție pachet alimentar în cadrul Programului Național Masă Sănătoasă – Școala Gimnazială nr. 1 Domnița și structurile arondate”</w:t>
      </w:r>
      <w:r w:rsidRPr="00632918">
        <w:rPr>
          <w:rFonts w:ascii="Times New Roman" w:eastAsia="Times New Roman" w:hAnsi="Times New Roman" w:cs="Times New Roman"/>
          <w:sz w:val="24"/>
          <w:szCs w:val="24"/>
          <w:lang w:val="ro-RO" w:eastAsia="ro-RO"/>
        </w:rPr>
        <w:t>.</w:t>
      </w:r>
    </w:p>
    <w:p w14:paraId="2ED82635" w14:textId="77777777" w:rsidR="00C72CCC" w:rsidRPr="00632918" w:rsidRDefault="00C72CCC" w:rsidP="00C72CCC">
      <w:pPr>
        <w:spacing w:before="100" w:beforeAutospacing="1" w:after="100" w:afterAutospacing="1" w:line="240" w:lineRule="auto"/>
        <w:outlineLvl w:val="2"/>
        <w:rPr>
          <w:rFonts w:ascii="Times New Roman" w:eastAsia="Times New Roman" w:hAnsi="Times New Roman" w:cs="Times New Roman"/>
          <w:b/>
          <w:bCs/>
          <w:sz w:val="27"/>
          <w:szCs w:val="27"/>
          <w:lang w:val="ro-RO" w:eastAsia="ro-RO"/>
        </w:rPr>
      </w:pPr>
      <w:r w:rsidRPr="00632918">
        <w:rPr>
          <w:rFonts w:ascii="Times New Roman" w:eastAsia="Times New Roman" w:hAnsi="Times New Roman" w:cs="Times New Roman"/>
          <w:b/>
          <w:bCs/>
          <w:sz w:val="27"/>
          <w:szCs w:val="27"/>
          <w:lang w:val="ro-RO" w:eastAsia="ro-RO"/>
        </w:rPr>
        <w:t>Art. 2. Liderul asocierii</w:t>
      </w:r>
    </w:p>
    <w:p w14:paraId="353E9666" w14:textId="77777777" w:rsidR="00C72CCC" w:rsidRPr="00632918" w:rsidRDefault="00C72CCC" w:rsidP="00C72CCC">
      <w:pPr>
        <w:numPr>
          <w:ilvl w:val="0"/>
          <w:numId w:val="13"/>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Părțile convin ca </w:t>
      </w:r>
      <w:r w:rsidRPr="00632918">
        <w:rPr>
          <w:rFonts w:ascii="Times New Roman" w:eastAsia="Times New Roman" w:hAnsi="Times New Roman" w:cs="Times New Roman"/>
          <w:b/>
          <w:bCs/>
          <w:sz w:val="24"/>
          <w:szCs w:val="24"/>
          <w:lang w:val="ro-RO" w:eastAsia="ro-RO"/>
        </w:rPr>
        <w:t>Asociatul lider</w:t>
      </w:r>
      <w:r w:rsidRPr="00632918">
        <w:rPr>
          <w:rFonts w:ascii="Times New Roman" w:eastAsia="Times New Roman" w:hAnsi="Times New Roman" w:cs="Times New Roman"/>
          <w:sz w:val="24"/>
          <w:szCs w:val="24"/>
          <w:lang w:val="ro-RO" w:eastAsia="ro-RO"/>
        </w:rPr>
        <w:t xml:space="preserve"> să fie împuternicit să reprezinte asociația în relația cu autoritatea contractantă, în toate aspectele procedurii de atribuire și, dacă este cazul, în executarea contractului.</w:t>
      </w:r>
    </w:p>
    <w:p w14:paraId="3D1C840C" w14:textId="77777777" w:rsidR="00C72CCC" w:rsidRPr="00632918" w:rsidRDefault="00C72CCC" w:rsidP="00C72CCC">
      <w:pPr>
        <w:numPr>
          <w:ilvl w:val="0"/>
          <w:numId w:val="13"/>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Liderul va fi responsabil pentru transmiterea și primirea documentelor, corespondenței și notificărilor.</w:t>
      </w:r>
    </w:p>
    <w:p w14:paraId="0A0294A8" w14:textId="77777777" w:rsidR="00C72CCC" w:rsidRPr="00632918" w:rsidRDefault="00C72CCC" w:rsidP="00C72CCC">
      <w:pPr>
        <w:spacing w:before="100" w:beforeAutospacing="1" w:after="100" w:afterAutospacing="1" w:line="240" w:lineRule="auto"/>
        <w:outlineLvl w:val="2"/>
        <w:rPr>
          <w:rFonts w:ascii="Times New Roman" w:eastAsia="Times New Roman" w:hAnsi="Times New Roman" w:cs="Times New Roman"/>
          <w:b/>
          <w:bCs/>
          <w:sz w:val="27"/>
          <w:szCs w:val="27"/>
          <w:lang w:val="ro-RO" w:eastAsia="ro-RO"/>
        </w:rPr>
      </w:pPr>
      <w:r w:rsidRPr="00632918">
        <w:rPr>
          <w:rFonts w:ascii="Times New Roman" w:eastAsia="Times New Roman" w:hAnsi="Times New Roman" w:cs="Times New Roman"/>
          <w:b/>
          <w:bCs/>
          <w:sz w:val="27"/>
          <w:szCs w:val="27"/>
          <w:lang w:val="ro-RO" w:eastAsia="ro-RO"/>
        </w:rPr>
        <w:t>Art. 3. Contribuția asociaților</w:t>
      </w:r>
    </w:p>
    <w:p w14:paraId="200DB1C6" w14:textId="77777777" w:rsidR="00C72CCC" w:rsidRPr="00632918" w:rsidRDefault="00C72CCC" w:rsidP="00C72CCC">
      <w:pPr>
        <w:numPr>
          <w:ilvl w:val="0"/>
          <w:numId w:val="14"/>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Fiecare asociat participă la îndeplinirea contractului în condițiile stabilite de comun acord.</w:t>
      </w:r>
    </w:p>
    <w:p w14:paraId="4869AA02" w14:textId="77777777" w:rsidR="00C72CCC" w:rsidRPr="00632918" w:rsidRDefault="00C72CCC" w:rsidP="00C72CCC">
      <w:pPr>
        <w:numPr>
          <w:ilvl w:val="0"/>
          <w:numId w:val="14"/>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Repartizarea activităților se va face după cum urmează:</w:t>
      </w:r>
    </w:p>
    <w:p w14:paraId="18ABE798" w14:textId="77777777" w:rsidR="00C72CCC" w:rsidRPr="00632918" w:rsidRDefault="00C72CCC" w:rsidP="00C72CCC">
      <w:pPr>
        <w:numPr>
          <w:ilvl w:val="1"/>
          <w:numId w:val="14"/>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Asociatul lider: ..................................................</w:t>
      </w:r>
    </w:p>
    <w:p w14:paraId="15E07608" w14:textId="77777777" w:rsidR="00C72CCC" w:rsidRPr="00632918" w:rsidRDefault="00C72CCC" w:rsidP="00C72CCC">
      <w:pPr>
        <w:numPr>
          <w:ilvl w:val="1"/>
          <w:numId w:val="14"/>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Asociatul X: ..................................................</w:t>
      </w:r>
    </w:p>
    <w:p w14:paraId="5F1CD324" w14:textId="77777777" w:rsidR="00C72CCC" w:rsidRPr="00632918" w:rsidRDefault="00C72CCC" w:rsidP="00C72CCC">
      <w:pPr>
        <w:numPr>
          <w:ilvl w:val="1"/>
          <w:numId w:val="14"/>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Asociatul Y: ..................................................</w:t>
      </w:r>
    </w:p>
    <w:p w14:paraId="6FDCFBCB" w14:textId="77777777" w:rsidR="00C72CCC" w:rsidRPr="00632918" w:rsidRDefault="00C72CCC" w:rsidP="00C72CCC">
      <w:pPr>
        <w:spacing w:before="100" w:beforeAutospacing="1" w:after="100" w:afterAutospacing="1" w:line="240" w:lineRule="auto"/>
        <w:outlineLvl w:val="2"/>
        <w:rPr>
          <w:rFonts w:ascii="Times New Roman" w:eastAsia="Times New Roman" w:hAnsi="Times New Roman" w:cs="Times New Roman"/>
          <w:b/>
          <w:bCs/>
          <w:sz w:val="27"/>
          <w:szCs w:val="27"/>
          <w:lang w:val="ro-RO" w:eastAsia="ro-RO"/>
        </w:rPr>
      </w:pPr>
      <w:r w:rsidRPr="00632918">
        <w:rPr>
          <w:rFonts w:ascii="Times New Roman" w:eastAsia="Times New Roman" w:hAnsi="Times New Roman" w:cs="Times New Roman"/>
          <w:b/>
          <w:bCs/>
          <w:sz w:val="27"/>
          <w:szCs w:val="27"/>
          <w:lang w:val="ro-RO" w:eastAsia="ro-RO"/>
        </w:rPr>
        <w:t>Art. 4. Răspundere</w:t>
      </w:r>
    </w:p>
    <w:p w14:paraId="0BB49449" w14:textId="77777777" w:rsidR="00C72CCC" w:rsidRPr="00632918" w:rsidRDefault="00C72CCC" w:rsidP="00C72CCC">
      <w:pPr>
        <w:numPr>
          <w:ilvl w:val="0"/>
          <w:numId w:val="15"/>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Asociații răspund </w:t>
      </w:r>
      <w:r w:rsidRPr="00632918">
        <w:rPr>
          <w:rFonts w:ascii="Times New Roman" w:eastAsia="Times New Roman" w:hAnsi="Times New Roman" w:cs="Times New Roman"/>
          <w:b/>
          <w:bCs/>
          <w:sz w:val="24"/>
          <w:szCs w:val="24"/>
          <w:lang w:val="ro-RO" w:eastAsia="ro-RO"/>
        </w:rPr>
        <w:t>în mod solidar</w:t>
      </w:r>
      <w:r w:rsidRPr="00632918">
        <w:rPr>
          <w:rFonts w:ascii="Times New Roman" w:eastAsia="Times New Roman" w:hAnsi="Times New Roman" w:cs="Times New Roman"/>
          <w:sz w:val="24"/>
          <w:szCs w:val="24"/>
          <w:lang w:val="ro-RO" w:eastAsia="ro-RO"/>
        </w:rPr>
        <w:t xml:space="preserve"> în fața autorității contractante pentru îndeplinirea integrală și corespunzătoare a contractului de achiziție publică.</w:t>
      </w:r>
    </w:p>
    <w:p w14:paraId="29A9599C" w14:textId="77777777" w:rsidR="00C72CCC" w:rsidRPr="00632918" w:rsidRDefault="00C72CCC" w:rsidP="00C72CCC">
      <w:pPr>
        <w:spacing w:before="100" w:beforeAutospacing="1" w:after="100" w:afterAutospacing="1" w:line="240" w:lineRule="auto"/>
        <w:outlineLvl w:val="2"/>
        <w:rPr>
          <w:rFonts w:ascii="Times New Roman" w:eastAsia="Times New Roman" w:hAnsi="Times New Roman" w:cs="Times New Roman"/>
          <w:b/>
          <w:bCs/>
          <w:sz w:val="27"/>
          <w:szCs w:val="27"/>
          <w:lang w:val="ro-RO" w:eastAsia="ro-RO"/>
        </w:rPr>
      </w:pPr>
      <w:r w:rsidRPr="00632918">
        <w:rPr>
          <w:rFonts w:ascii="Times New Roman" w:eastAsia="Times New Roman" w:hAnsi="Times New Roman" w:cs="Times New Roman"/>
          <w:b/>
          <w:bCs/>
          <w:sz w:val="27"/>
          <w:szCs w:val="27"/>
          <w:lang w:val="ro-RO" w:eastAsia="ro-RO"/>
        </w:rPr>
        <w:t>Art. 5. Durata acordului</w:t>
      </w:r>
    </w:p>
    <w:p w14:paraId="60DF8C23"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lastRenderedPageBreak/>
        <w:t>Prezentul acord este valabil de la data semnării și până la îndeplinirea integrală a obligațiilor asumate prin contractul de achiziție publică, inclusiv pe durata garanțiilor aplicabile.</w:t>
      </w:r>
    </w:p>
    <w:p w14:paraId="7B100C14" w14:textId="77777777" w:rsidR="00C72CCC" w:rsidRPr="00632918" w:rsidRDefault="00C72CCC" w:rsidP="00C72CCC">
      <w:pPr>
        <w:spacing w:before="100" w:beforeAutospacing="1" w:after="100" w:afterAutospacing="1" w:line="240" w:lineRule="auto"/>
        <w:outlineLvl w:val="2"/>
        <w:rPr>
          <w:rFonts w:ascii="Times New Roman" w:eastAsia="Times New Roman" w:hAnsi="Times New Roman" w:cs="Times New Roman"/>
          <w:b/>
          <w:bCs/>
          <w:sz w:val="27"/>
          <w:szCs w:val="27"/>
          <w:lang w:val="ro-RO" w:eastAsia="ro-RO"/>
        </w:rPr>
      </w:pPr>
      <w:r w:rsidRPr="00632918">
        <w:rPr>
          <w:rFonts w:ascii="Times New Roman" w:eastAsia="Times New Roman" w:hAnsi="Times New Roman" w:cs="Times New Roman"/>
          <w:b/>
          <w:bCs/>
          <w:sz w:val="27"/>
          <w:szCs w:val="27"/>
          <w:lang w:val="ro-RO" w:eastAsia="ro-RO"/>
        </w:rPr>
        <w:t>Art. 6. Dispoziții finale</w:t>
      </w:r>
    </w:p>
    <w:p w14:paraId="31AC54A7" w14:textId="77777777" w:rsidR="00C72CCC" w:rsidRPr="00632918" w:rsidRDefault="00C72CCC" w:rsidP="00C72CCC">
      <w:pPr>
        <w:numPr>
          <w:ilvl w:val="0"/>
          <w:numId w:val="16"/>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Orice modificare a prezentului acord va fi făcută numai prin act adițional semnat de toți asociații.</w:t>
      </w:r>
    </w:p>
    <w:p w14:paraId="3B384809" w14:textId="77777777" w:rsidR="00C72CCC" w:rsidRPr="00632918" w:rsidRDefault="00C72CCC" w:rsidP="00C72CCC">
      <w:pPr>
        <w:numPr>
          <w:ilvl w:val="0"/>
          <w:numId w:val="16"/>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Prezentul acord se încheie în ___ exemplare originale, câte unul pentru fiecare parte.</w:t>
      </w:r>
    </w:p>
    <w:p w14:paraId="7930520A"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b/>
          <w:bCs/>
          <w:sz w:val="24"/>
          <w:szCs w:val="24"/>
          <w:lang w:val="ro-RO" w:eastAsia="ro-RO"/>
        </w:rPr>
      </w:pPr>
    </w:p>
    <w:p w14:paraId="4DC8427E"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b/>
          <w:bCs/>
          <w:sz w:val="24"/>
          <w:szCs w:val="24"/>
          <w:lang w:val="ro-RO" w:eastAsia="ro-RO"/>
        </w:rPr>
      </w:pPr>
    </w:p>
    <w:p w14:paraId="16ABB52A"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b/>
          <w:bCs/>
          <w:sz w:val="24"/>
          <w:szCs w:val="24"/>
          <w:lang w:val="ro-RO" w:eastAsia="ro-RO"/>
        </w:rPr>
      </w:pPr>
    </w:p>
    <w:p w14:paraId="5451DA7B"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b/>
          <w:bCs/>
          <w:sz w:val="24"/>
          <w:szCs w:val="24"/>
          <w:lang w:val="ro-RO" w:eastAsia="ro-RO"/>
        </w:rPr>
      </w:pPr>
    </w:p>
    <w:p w14:paraId="633792CC"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Semnături și ștampile:</w:t>
      </w:r>
    </w:p>
    <w:p w14:paraId="66078E73"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Asociatul lider: ..................................................</w:t>
      </w:r>
      <w:r w:rsidRPr="00632918">
        <w:rPr>
          <w:rFonts w:ascii="Times New Roman" w:eastAsia="Times New Roman" w:hAnsi="Times New Roman" w:cs="Times New Roman"/>
          <w:sz w:val="24"/>
          <w:szCs w:val="24"/>
          <w:lang w:val="ro-RO" w:eastAsia="ro-RO"/>
        </w:rPr>
        <w:br/>
        <w:t>Reprezentant legal: ..................................................</w:t>
      </w:r>
    </w:p>
    <w:p w14:paraId="4AF0B2A9"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Asociat: ..................................................</w:t>
      </w:r>
      <w:r w:rsidRPr="00632918">
        <w:rPr>
          <w:rFonts w:ascii="Times New Roman" w:eastAsia="Times New Roman" w:hAnsi="Times New Roman" w:cs="Times New Roman"/>
          <w:sz w:val="24"/>
          <w:szCs w:val="24"/>
          <w:lang w:val="ro-RO" w:eastAsia="ro-RO"/>
        </w:rPr>
        <w:br/>
        <w:t>Reprezentant legal: ..................................................</w:t>
      </w:r>
    </w:p>
    <w:p w14:paraId="0F02D1EB"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[Se repetă pentru fiecare asociat]</w:t>
      </w:r>
    </w:p>
    <w:p w14:paraId="7A3BD3A6"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br/>
        <w:t xml:space="preserve">        </w:t>
      </w:r>
    </w:p>
    <w:p w14:paraId="643378BF" w14:textId="77777777" w:rsidR="00C72CCC" w:rsidRPr="00632918" w:rsidRDefault="00C72CCC" w:rsidP="00C72CCC">
      <w:pPr>
        <w:rPr>
          <w:rFonts w:ascii="Times New Roman" w:hAnsi="Times New Roman" w:cs="Times New Roman"/>
          <w:sz w:val="24"/>
          <w:szCs w:val="24"/>
        </w:rPr>
      </w:pPr>
    </w:p>
    <w:p w14:paraId="25AC1187" w14:textId="77777777" w:rsidR="00C72CCC" w:rsidRDefault="00C72CCC" w:rsidP="00C72CCC">
      <w:pPr>
        <w:rPr>
          <w:rFonts w:ascii="Times New Roman" w:hAnsi="Times New Roman" w:cs="Times New Roman"/>
          <w:sz w:val="24"/>
          <w:szCs w:val="24"/>
        </w:rPr>
      </w:pPr>
    </w:p>
    <w:p w14:paraId="55292F39" w14:textId="77777777" w:rsidR="00C72CCC" w:rsidRDefault="00C72CCC" w:rsidP="00C72CCC">
      <w:pPr>
        <w:rPr>
          <w:rFonts w:ascii="Times New Roman" w:hAnsi="Times New Roman" w:cs="Times New Roman"/>
          <w:sz w:val="24"/>
          <w:szCs w:val="24"/>
        </w:rPr>
      </w:pPr>
    </w:p>
    <w:p w14:paraId="28058CFA" w14:textId="77777777" w:rsidR="00C72CCC" w:rsidRDefault="00C72CCC" w:rsidP="00C72CCC">
      <w:pPr>
        <w:rPr>
          <w:rFonts w:ascii="Times New Roman" w:hAnsi="Times New Roman" w:cs="Times New Roman"/>
          <w:sz w:val="24"/>
          <w:szCs w:val="24"/>
        </w:rPr>
      </w:pPr>
    </w:p>
    <w:p w14:paraId="77FE228A" w14:textId="77777777" w:rsidR="00C72CCC" w:rsidRDefault="00C72CCC" w:rsidP="00C72CCC">
      <w:pPr>
        <w:rPr>
          <w:rFonts w:ascii="Times New Roman" w:hAnsi="Times New Roman" w:cs="Times New Roman"/>
          <w:sz w:val="24"/>
          <w:szCs w:val="24"/>
        </w:rPr>
      </w:pPr>
    </w:p>
    <w:p w14:paraId="6B801286" w14:textId="77777777" w:rsidR="00C72CCC" w:rsidRDefault="00C72CCC" w:rsidP="00C72CCC">
      <w:pPr>
        <w:rPr>
          <w:rFonts w:ascii="Times New Roman" w:hAnsi="Times New Roman" w:cs="Times New Roman"/>
          <w:sz w:val="24"/>
          <w:szCs w:val="24"/>
        </w:rPr>
      </w:pPr>
    </w:p>
    <w:p w14:paraId="2B538B67" w14:textId="77777777" w:rsidR="00C72CCC" w:rsidRDefault="00C72CCC" w:rsidP="00C72CCC">
      <w:pPr>
        <w:rPr>
          <w:rFonts w:ascii="Times New Roman" w:hAnsi="Times New Roman" w:cs="Times New Roman"/>
          <w:sz w:val="24"/>
          <w:szCs w:val="24"/>
        </w:rPr>
      </w:pPr>
    </w:p>
    <w:p w14:paraId="3F17B779" w14:textId="77777777" w:rsidR="00C72CCC" w:rsidRDefault="00C72CCC" w:rsidP="00C72CCC">
      <w:pPr>
        <w:rPr>
          <w:rFonts w:ascii="Times New Roman" w:hAnsi="Times New Roman" w:cs="Times New Roman"/>
          <w:sz w:val="24"/>
          <w:szCs w:val="24"/>
        </w:rPr>
      </w:pPr>
    </w:p>
    <w:p w14:paraId="0BE67A9F" w14:textId="77777777" w:rsidR="00C72CCC" w:rsidRDefault="00C72CCC" w:rsidP="00C72CCC">
      <w:pPr>
        <w:rPr>
          <w:rFonts w:ascii="Times New Roman" w:hAnsi="Times New Roman" w:cs="Times New Roman"/>
          <w:sz w:val="24"/>
          <w:szCs w:val="24"/>
        </w:rPr>
      </w:pPr>
    </w:p>
    <w:p w14:paraId="23FADB30" w14:textId="77777777" w:rsidR="00C72CCC" w:rsidRDefault="00C72CCC" w:rsidP="00C72CCC">
      <w:pPr>
        <w:rPr>
          <w:rFonts w:ascii="Times New Roman" w:hAnsi="Times New Roman" w:cs="Times New Roman"/>
          <w:sz w:val="24"/>
          <w:szCs w:val="24"/>
        </w:rPr>
      </w:pPr>
    </w:p>
    <w:p w14:paraId="69B78778" w14:textId="77777777" w:rsidR="00C72CCC" w:rsidRDefault="00C72CCC" w:rsidP="00C72CCC">
      <w:pPr>
        <w:rPr>
          <w:rFonts w:ascii="Times New Roman" w:hAnsi="Times New Roman" w:cs="Times New Roman"/>
          <w:sz w:val="24"/>
          <w:szCs w:val="24"/>
        </w:rPr>
      </w:pPr>
    </w:p>
    <w:p w14:paraId="40D4E7ED" w14:textId="77777777" w:rsidR="00C72CCC" w:rsidRPr="00632918" w:rsidRDefault="00C72CCC" w:rsidP="00C72CCC">
      <w:pPr>
        <w:rPr>
          <w:rFonts w:ascii="Times New Roman" w:hAnsi="Times New Roman" w:cs="Times New Roman"/>
          <w:sz w:val="24"/>
          <w:szCs w:val="24"/>
        </w:rPr>
      </w:pPr>
    </w:p>
    <w:p w14:paraId="42D24710" w14:textId="77777777" w:rsidR="00C72CCC" w:rsidRPr="00632918" w:rsidRDefault="00C72CCC" w:rsidP="00C72CCC">
      <w:pPr>
        <w:rPr>
          <w:rFonts w:ascii="Times New Roman" w:hAnsi="Times New Roman" w:cs="Times New Roman"/>
          <w:sz w:val="24"/>
          <w:szCs w:val="24"/>
        </w:rPr>
      </w:pPr>
    </w:p>
    <w:p w14:paraId="17FD1418"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t>Formular</w:t>
      </w:r>
      <w:proofErr w:type="spellEnd"/>
      <w:r w:rsidRPr="00632918">
        <w:rPr>
          <w:rFonts w:ascii="Times New Roman" w:hAnsi="Times New Roman" w:cs="Times New Roman"/>
          <w:sz w:val="24"/>
          <w:szCs w:val="24"/>
        </w:rPr>
        <w:t xml:space="preserve"> 7 – </w:t>
      </w:r>
      <w:proofErr w:type="spellStart"/>
      <w:r w:rsidRPr="00632918">
        <w:rPr>
          <w:rFonts w:ascii="Times New Roman" w:hAnsi="Times New Roman" w:cs="Times New Roman"/>
          <w:sz w:val="24"/>
          <w:szCs w:val="24"/>
        </w:rPr>
        <w:t>Angajament</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ferm</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privind</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susținerea</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tehnică</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și</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profesională</w:t>
      </w:r>
      <w:proofErr w:type="spellEnd"/>
    </w:p>
    <w:p w14:paraId="62F8AA0B"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p>
    <w:p w14:paraId="78A05337" w14:textId="77777777" w:rsidR="00C72CCC" w:rsidRPr="00632918" w:rsidRDefault="00C72CCC" w:rsidP="00C72CCC">
      <w:pPr>
        <w:pStyle w:val="Heading2"/>
        <w:spacing w:before="0" w:line="240" w:lineRule="auto"/>
        <w:jc w:val="center"/>
        <w:rPr>
          <w:rFonts w:ascii="Times New Roman" w:eastAsia="Times New Roman" w:hAnsi="Times New Roman" w:cs="Times New Roman"/>
          <w:color w:val="auto"/>
          <w:sz w:val="36"/>
          <w:szCs w:val="36"/>
          <w:lang w:val="ro-RO" w:eastAsia="ro-RO"/>
        </w:rPr>
      </w:pPr>
      <w:r w:rsidRPr="00632918">
        <w:rPr>
          <w:rFonts w:ascii="Times New Roman" w:hAnsi="Times New Roman" w:cs="Times New Roman"/>
          <w:sz w:val="24"/>
          <w:szCs w:val="24"/>
        </w:rPr>
        <w:br/>
      </w:r>
      <w:r w:rsidRPr="00632918">
        <w:rPr>
          <w:rFonts w:ascii="Times New Roman" w:eastAsia="Times New Roman" w:hAnsi="Times New Roman" w:cs="Times New Roman"/>
          <w:color w:val="auto"/>
          <w:sz w:val="36"/>
          <w:szCs w:val="36"/>
          <w:lang w:val="ro-RO" w:eastAsia="ro-RO"/>
        </w:rPr>
        <w:t>ANGAJAMENT FERM</w:t>
      </w:r>
    </w:p>
    <w:p w14:paraId="39A56269" w14:textId="77777777" w:rsidR="00C72CCC" w:rsidRPr="00632918" w:rsidRDefault="00C72CCC" w:rsidP="00C72CCC">
      <w:pPr>
        <w:spacing w:after="0" w:line="240" w:lineRule="auto"/>
        <w:jc w:val="center"/>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privind susținerea tehnică și profesională</w:t>
      </w:r>
    </w:p>
    <w:p w14:paraId="18BD32AF"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Subsemnatul(a):</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t>în calitate de reprezentant legal al ...................................................... (denumirea/numele terțului susținător),</w:t>
      </w:r>
      <w:r w:rsidRPr="00632918">
        <w:rPr>
          <w:rFonts w:ascii="Times New Roman" w:eastAsia="Times New Roman" w:hAnsi="Times New Roman" w:cs="Times New Roman"/>
          <w:sz w:val="24"/>
          <w:szCs w:val="24"/>
          <w:lang w:val="ro-RO" w:eastAsia="ro-RO"/>
        </w:rPr>
        <w:br/>
        <w:t>cu sediul social în ......................................................, înregistrată la O.N.R.C. sub nr. J/....../...../......., având CUI ...........................................,</w:t>
      </w:r>
    </w:p>
    <w:p w14:paraId="2D4E2390"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în temeiul art. 182 și art. 196 din Legea nr. 98/2016 privind achizițiile publice, declar pe propria răspundere, sub sancțiunea prevederilor art. 326 Cod penal privind falsul în declarații, următoarele:</w:t>
      </w:r>
    </w:p>
    <w:p w14:paraId="29B729CC" w14:textId="77777777" w:rsidR="00C72CCC" w:rsidRPr="00632918" w:rsidRDefault="00C72CCC" w:rsidP="00C72CCC">
      <w:pPr>
        <w:numPr>
          <w:ilvl w:val="0"/>
          <w:numId w:val="1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Mă angajez ferm să pun la dispoziția </w:t>
      </w:r>
      <w:r w:rsidRPr="00632918">
        <w:rPr>
          <w:rFonts w:ascii="Times New Roman" w:eastAsia="Times New Roman" w:hAnsi="Times New Roman" w:cs="Times New Roman"/>
          <w:b/>
          <w:bCs/>
          <w:sz w:val="24"/>
          <w:szCs w:val="24"/>
          <w:lang w:val="ro-RO" w:eastAsia="ro-RO"/>
        </w:rPr>
        <w:t>Ofertantului ......................................................</w:t>
      </w:r>
      <w:r w:rsidRPr="00632918">
        <w:rPr>
          <w:rFonts w:ascii="Times New Roman" w:eastAsia="Times New Roman" w:hAnsi="Times New Roman" w:cs="Times New Roman"/>
          <w:sz w:val="24"/>
          <w:szCs w:val="24"/>
          <w:lang w:val="ro-RO" w:eastAsia="ro-RO"/>
        </w:rPr>
        <w:t xml:space="preserve"> resursele tehnice și/sau profesionale necesare pentru îndeplinirea contractului ce are ca obiect:</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i/>
          <w:iCs/>
          <w:sz w:val="24"/>
          <w:szCs w:val="24"/>
          <w:lang w:val="ro-RO" w:eastAsia="ro-RO"/>
        </w:rPr>
        <w:t>„Furnizare și distribuție pachet alimentar în cadrul Programului Național Masă Sănătoasă – Școala Gimnazială nr. 1 Domnița și structurile arondate”</w:t>
      </w:r>
      <w:r w:rsidRPr="00632918">
        <w:rPr>
          <w:rFonts w:ascii="Times New Roman" w:eastAsia="Times New Roman" w:hAnsi="Times New Roman" w:cs="Times New Roman"/>
          <w:sz w:val="24"/>
          <w:szCs w:val="24"/>
          <w:lang w:val="ro-RO" w:eastAsia="ro-RO"/>
        </w:rPr>
        <w:t>.</w:t>
      </w:r>
    </w:p>
    <w:p w14:paraId="72CB52D2" w14:textId="77777777" w:rsidR="00C72CCC" w:rsidRPr="00632918" w:rsidRDefault="00C72CCC" w:rsidP="00C72CCC">
      <w:pPr>
        <w:numPr>
          <w:ilvl w:val="0"/>
          <w:numId w:val="1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Susținerea tehnică și profesională se concretizează prin:</w:t>
      </w:r>
    </w:p>
    <w:p w14:paraId="7D3528B6" w14:textId="77777777" w:rsidR="00C72CCC" w:rsidRPr="00632918" w:rsidRDefault="00C72CCC" w:rsidP="00C72CCC">
      <w:pPr>
        <w:numPr>
          <w:ilvl w:val="1"/>
          <w:numId w:val="1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personal calificat (bucătari, ajutori de bucătari, manipulare și distribuție),</w:t>
      </w:r>
    </w:p>
    <w:p w14:paraId="7B67DA01" w14:textId="77777777" w:rsidR="00C72CCC" w:rsidRPr="00632918" w:rsidRDefault="00C72CCC" w:rsidP="00C72CCC">
      <w:pPr>
        <w:numPr>
          <w:ilvl w:val="1"/>
          <w:numId w:val="1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mijloace de transport autorizate sanitar-veterinar pentru produse alimentare,</w:t>
      </w:r>
    </w:p>
    <w:p w14:paraId="5A235D5C" w14:textId="77777777" w:rsidR="00C72CCC" w:rsidRPr="00632918" w:rsidRDefault="00C72CCC" w:rsidP="00C72CCC">
      <w:pPr>
        <w:numPr>
          <w:ilvl w:val="1"/>
          <w:numId w:val="1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utilaje și echipamente pentru pregătirea și ambalarea pachetelor alimentare,</w:t>
      </w:r>
    </w:p>
    <w:p w14:paraId="19C17C26" w14:textId="77777777" w:rsidR="00C72CCC" w:rsidRPr="00632918" w:rsidRDefault="00C72CCC" w:rsidP="00C72CCC">
      <w:pPr>
        <w:numPr>
          <w:ilvl w:val="1"/>
          <w:numId w:val="1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alte resurse: ...................................................... .</w:t>
      </w:r>
    </w:p>
    <w:p w14:paraId="2EC47C99" w14:textId="77777777" w:rsidR="00C72CCC" w:rsidRPr="00632918" w:rsidRDefault="00C72CCC" w:rsidP="00C72CCC">
      <w:pPr>
        <w:numPr>
          <w:ilvl w:val="0"/>
          <w:numId w:val="1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Înțeleg că acest angajament are caracter obligatoriu și, în cazul în care ofertantul adjudecă contractul, îmi asum toate obligațiile corespunzătoare resurselor și capacităților puse la dispoziție.</w:t>
      </w:r>
    </w:p>
    <w:p w14:paraId="42ECB54D" w14:textId="77777777" w:rsidR="00C72CCC" w:rsidRPr="00632918" w:rsidRDefault="00C72CCC" w:rsidP="00C72CCC">
      <w:pPr>
        <w:numPr>
          <w:ilvl w:val="0"/>
          <w:numId w:val="1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Declar că resursele pe care le pun la dispoziția ofertantului sunt reale, disponibile și vor fi utilizate exclusiv pentru executarea contractului.</w:t>
      </w:r>
    </w:p>
    <w:p w14:paraId="0DF41BE6" w14:textId="77777777" w:rsidR="00C72CCC" w:rsidRPr="00632918" w:rsidRDefault="00C72CCC" w:rsidP="00C72CCC">
      <w:pPr>
        <w:numPr>
          <w:ilvl w:val="0"/>
          <w:numId w:val="17"/>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Prezentul angajament se consideră parte integrantă din oferta depusă de ofertant.</w:t>
      </w:r>
    </w:p>
    <w:p w14:paraId="68DF009F" w14:textId="77777777" w:rsidR="00C72CCC" w:rsidRPr="00632918" w:rsidRDefault="00C72CCC" w:rsidP="00C72CCC">
      <w:pPr>
        <w:spacing w:after="0" w:line="240" w:lineRule="auto"/>
        <w:rPr>
          <w:rFonts w:ascii="Times New Roman" w:eastAsia="Times New Roman" w:hAnsi="Times New Roman" w:cs="Times New Roman"/>
          <w:sz w:val="24"/>
          <w:szCs w:val="24"/>
          <w:lang w:val="ro-RO" w:eastAsia="ro-RO"/>
        </w:rPr>
      </w:pPr>
    </w:p>
    <w:p w14:paraId="4E27CB32"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Data:</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b/>
          <w:bCs/>
          <w:sz w:val="24"/>
          <w:szCs w:val="24"/>
          <w:lang w:val="ro-RO" w:eastAsia="ro-RO"/>
        </w:rPr>
        <w:t>Locul:</w:t>
      </w:r>
      <w:r w:rsidRPr="00632918">
        <w:rPr>
          <w:rFonts w:ascii="Times New Roman" w:eastAsia="Times New Roman" w:hAnsi="Times New Roman" w:cs="Times New Roman"/>
          <w:sz w:val="24"/>
          <w:szCs w:val="24"/>
          <w:lang w:val="ro-RO" w:eastAsia="ro-RO"/>
        </w:rPr>
        <w:t xml:space="preserve"> .................</w:t>
      </w:r>
    </w:p>
    <w:p w14:paraId="67AB2B88" w14:textId="77777777" w:rsidR="00C72CCC"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Nume și prenume reprezentant legal (terț susținător):</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b/>
          <w:bCs/>
          <w:sz w:val="24"/>
          <w:szCs w:val="24"/>
          <w:lang w:val="ro-RO" w:eastAsia="ro-RO"/>
        </w:rPr>
        <w:t>Semnătura și ștampila:</w:t>
      </w:r>
      <w:r w:rsidRPr="00632918">
        <w:rPr>
          <w:rFonts w:ascii="Times New Roman" w:eastAsia="Times New Roman" w:hAnsi="Times New Roman" w:cs="Times New Roman"/>
          <w:sz w:val="24"/>
          <w:szCs w:val="24"/>
          <w:lang w:val="ro-RO" w:eastAsia="ro-RO"/>
        </w:rPr>
        <w:t xml:space="preserve"> ......................................................</w:t>
      </w:r>
    </w:p>
    <w:p w14:paraId="2CB1EF9A" w14:textId="77777777" w:rsidR="00C72CCC"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p>
    <w:p w14:paraId="4141AFB3" w14:textId="77777777" w:rsidR="00C72CCC"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p>
    <w:p w14:paraId="0FFE4E2E" w14:textId="77777777" w:rsidR="00C72CCC"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p>
    <w:p w14:paraId="2A0A009F" w14:textId="77777777" w:rsidR="00C72CCC"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p>
    <w:p w14:paraId="5CC6994B" w14:textId="77777777" w:rsidR="00C72CCC"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p>
    <w:p w14:paraId="49F3C1AA"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p>
    <w:p w14:paraId="2759746C"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t>Formular</w:t>
      </w:r>
      <w:proofErr w:type="spellEnd"/>
      <w:r w:rsidRPr="00632918">
        <w:rPr>
          <w:rFonts w:ascii="Times New Roman" w:hAnsi="Times New Roman" w:cs="Times New Roman"/>
          <w:sz w:val="24"/>
          <w:szCs w:val="24"/>
        </w:rPr>
        <w:t xml:space="preserve"> 8 – Acord de </w:t>
      </w:r>
      <w:proofErr w:type="spellStart"/>
      <w:r w:rsidRPr="00632918">
        <w:rPr>
          <w:rFonts w:ascii="Times New Roman" w:hAnsi="Times New Roman" w:cs="Times New Roman"/>
          <w:sz w:val="24"/>
          <w:szCs w:val="24"/>
        </w:rPr>
        <w:t>subcontractare</w:t>
      </w:r>
      <w:proofErr w:type="spellEnd"/>
    </w:p>
    <w:p w14:paraId="2DD408A9"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p>
    <w:p w14:paraId="3A5D026D" w14:textId="77777777" w:rsidR="00C72CCC" w:rsidRPr="00632918" w:rsidRDefault="00C72CCC" w:rsidP="00C72CCC">
      <w:pPr>
        <w:pStyle w:val="Heading2"/>
        <w:jc w:val="center"/>
        <w:rPr>
          <w:rFonts w:ascii="Times New Roman" w:eastAsia="Times New Roman" w:hAnsi="Times New Roman" w:cs="Times New Roman"/>
          <w:color w:val="auto"/>
          <w:sz w:val="36"/>
          <w:szCs w:val="36"/>
          <w:lang w:val="ro-RO" w:eastAsia="ro-RO"/>
        </w:rPr>
      </w:pPr>
      <w:r w:rsidRPr="00632918">
        <w:rPr>
          <w:rFonts w:ascii="Times New Roman" w:hAnsi="Times New Roman" w:cs="Times New Roman"/>
          <w:sz w:val="24"/>
          <w:szCs w:val="24"/>
        </w:rPr>
        <w:br/>
      </w:r>
      <w:r w:rsidRPr="00632918">
        <w:rPr>
          <w:rFonts w:ascii="Times New Roman" w:eastAsia="Times New Roman" w:hAnsi="Times New Roman" w:cs="Times New Roman"/>
          <w:color w:val="auto"/>
          <w:sz w:val="36"/>
          <w:szCs w:val="36"/>
          <w:lang w:val="ro-RO" w:eastAsia="ro-RO"/>
        </w:rPr>
        <w:t>ACORD DE SUBCONTRACTARE</w:t>
      </w:r>
    </w:p>
    <w:p w14:paraId="1D32F0EF"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Între:</w:t>
      </w:r>
    </w:p>
    <w:p w14:paraId="4651B26D" w14:textId="77777777" w:rsidR="00C72CCC" w:rsidRPr="00632918" w:rsidRDefault="00C72CCC" w:rsidP="00C72CCC">
      <w:pPr>
        <w:numPr>
          <w:ilvl w:val="0"/>
          <w:numId w:val="18"/>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Ofertantul</w:t>
      </w:r>
      <w:r w:rsidRPr="00632918">
        <w:rPr>
          <w:rFonts w:ascii="Times New Roman" w:eastAsia="Times New Roman" w:hAnsi="Times New Roman" w:cs="Times New Roman"/>
          <w:sz w:val="24"/>
          <w:szCs w:val="24"/>
          <w:lang w:val="ro-RO" w:eastAsia="ro-RO"/>
        </w:rPr>
        <w:t xml:space="preserve"> .................................................., cu sediul în .................................................., înregistrat la O.N.R.C. sub nr. J/....../...../......., având CUI .................................................., cont bancar nr. ..............................., reprezentat legal prin .................................................., denumit în continuare </w:t>
      </w:r>
      <w:r w:rsidRPr="00632918">
        <w:rPr>
          <w:rFonts w:ascii="Times New Roman" w:eastAsia="Times New Roman" w:hAnsi="Times New Roman" w:cs="Times New Roman"/>
          <w:b/>
          <w:bCs/>
          <w:sz w:val="24"/>
          <w:szCs w:val="24"/>
          <w:lang w:val="ro-RO" w:eastAsia="ro-RO"/>
        </w:rPr>
        <w:t>Contractant principal</w:t>
      </w:r>
      <w:r w:rsidRPr="00632918">
        <w:rPr>
          <w:rFonts w:ascii="Times New Roman" w:eastAsia="Times New Roman" w:hAnsi="Times New Roman" w:cs="Times New Roman"/>
          <w:sz w:val="24"/>
          <w:szCs w:val="24"/>
          <w:lang w:val="ro-RO" w:eastAsia="ro-RO"/>
        </w:rPr>
        <w:t>;</w:t>
      </w:r>
    </w:p>
    <w:p w14:paraId="4736E2E1"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și</w:t>
      </w:r>
    </w:p>
    <w:p w14:paraId="1FAA9F11" w14:textId="77777777" w:rsidR="00C72CCC" w:rsidRPr="00632918" w:rsidRDefault="00C72CCC" w:rsidP="00C72CCC">
      <w:pPr>
        <w:numPr>
          <w:ilvl w:val="0"/>
          <w:numId w:val="19"/>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Subcontractantul</w:t>
      </w:r>
      <w:r w:rsidRPr="00632918">
        <w:rPr>
          <w:rFonts w:ascii="Times New Roman" w:eastAsia="Times New Roman" w:hAnsi="Times New Roman" w:cs="Times New Roman"/>
          <w:sz w:val="24"/>
          <w:szCs w:val="24"/>
          <w:lang w:val="ro-RO" w:eastAsia="ro-RO"/>
        </w:rPr>
        <w:t xml:space="preserve"> .................................................., cu sediul în .................................................., înregistrat la O.N.R.C. sub nr. J/....../...../......., având CUI .................................................., cont bancar nr. ..............................., reprezentat legal prin .................................................., denumit în continuare </w:t>
      </w:r>
      <w:r w:rsidRPr="00632918">
        <w:rPr>
          <w:rFonts w:ascii="Times New Roman" w:eastAsia="Times New Roman" w:hAnsi="Times New Roman" w:cs="Times New Roman"/>
          <w:b/>
          <w:bCs/>
          <w:sz w:val="24"/>
          <w:szCs w:val="24"/>
          <w:lang w:val="ro-RO" w:eastAsia="ro-RO"/>
        </w:rPr>
        <w:t>Subcontractant</w:t>
      </w:r>
      <w:r w:rsidRPr="00632918">
        <w:rPr>
          <w:rFonts w:ascii="Times New Roman" w:eastAsia="Times New Roman" w:hAnsi="Times New Roman" w:cs="Times New Roman"/>
          <w:sz w:val="24"/>
          <w:szCs w:val="24"/>
          <w:lang w:val="ro-RO" w:eastAsia="ro-RO"/>
        </w:rPr>
        <w:t>.</w:t>
      </w:r>
    </w:p>
    <w:p w14:paraId="6FA51408" w14:textId="77777777" w:rsidR="00C72CCC" w:rsidRPr="00632918" w:rsidRDefault="00C72CCC" w:rsidP="00C72CCC">
      <w:pPr>
        <w:spacing w:before="100" w:beforeAutospacing="1" w:after="100" w:afterAutospacing="1" w:line="240" w:lineRule="auto"/>
        <w:outlineLvl w:val="2"/>
        <w:rPr>
          <w:rFonts w:ascii="Times New Roman" w:eastAsia="Times New Roman" w:hAnsi="Times New Roman" w:cs="Times New Roman"/>
          <w:b/>
          <w:bCs/>
          <w:sz w:val="27"/>
          <w:szCs w:val="27"/>
          <w:lang w:val="ro-RO" w:eastAsia="ro-RO"/>
        </w:rPr>
      </w:pPr>
      <w:r w:rsidRPr="00632918">
        <w:rPr>
          <w:rFonts w:ascii="Times New Roman" w:eastAsia="Times New Roman" w:hAnsi="Times New Roman" w:cs="Times New Roman"/>
          <w:b/>
          <w:bCs/>
          <w:sz w:val="27"/>
          <w:szCs w:val="27"/>
          <w:lang w:val="ro-RO" w:eastAsia="ro-RO"/>
        </w:rPr>
        <w:t>Art. 1. Obiectul acordului</w:t>
      </w:r>
    </w:p>
    <w:p w14:paraId="2AFE7456"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 xml:space="preserve">Părțile convin ca </w:t>
      </w:r>
      <w:r w:rsidRPr="00632918">
        <w:rPr>
          <w:rFonts w:ascii="Times New Roman" w:eastAsia="Times New Roman" w:hAnsi="Times New Roman" w:cs="Times New Roman"/>
          <w:b/>
          <w:bCs/>
          <w:sz w:val="24"/>
          <w:szCs w:val="24"/>
          <w:lang w:val="ro-RO" w:eastAsia="ro-RO"/>
        </w:rPr>
        <w:t>Subcontractantul</w:t>
      </w:r>
      <w:r w:rsidRPr="00632918">
        <w:rPr>
          <w:rFonts w:ascii="Times New Roman" w:eastAsia="Times New Roman" w:hAnsi="Times New Roman" w:cs="Times New Roman"/>
          <w:sz w:val="24"/>
          <w:szCs w:val="24"/>
          <w:lang w:val="ro-RO" w:eastAsia="ro-RO"/>
        </w:rPr>
        <w:t xml:space="preserve"> să execute următoarele activități aferente contractului de achiziție publică având ca obiect:</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i/>
          <w:iCs/>
          <w:sz w:val="24"/>
          <w:szCs w:val="24"/>
          <w:lang w:val="ro-RO" w:eastAsia="ro-RO"/>
        </w:rPr>
        <w:t>„Furnizare și distribuție pachet alimentar în cadrul Programului Național Masă Sănătoasă – Școala Gimnazială nr. 1 Domnița și structurile arondate”</w:t>
      </w:r>
      <w:r w:rsidRPr="00632918">
        <w:rPr>
          <w:rFonts w:ascii="Times New Roman" w:eastAsia="Times New Roman" w:hAnsi="Times New Roman" w:cs="Times New Roman"/>
          <w:sz w:val="24"/>
          <w:szCs w:val="24"/>
          <w:lang w:val="ro-RO" w:eastAsia="ro-RO"/>
        </w:rPr>
        <w:t>, organizat de UAT Comuna Țibana, județul Iași.</w:t>
      </w:r>
    </w:p>
    <w:p w14:paraId="7EC1E3C6"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Activități subcontractate:</w:t>
      </w:r>
      <w:r w:rsidRPr="00632918">
        <w:rPr>
          <w:rFonts w:ascii="Times New Roman" w:eastAsia="Times New Roman" w:hAnsi="Times New Roman" w:cs="Times New Roman"/>
          <w:sz w:val="24"/>
          <w:szCs w:val="24"/>
          <w:lang w:val="ro-RO" w:eastAsia="ro-RO"/>
        </w:rPr>
        <w:br/>
        <w:t>.....................................................................................................................</w:t>
      </w:r>
      <w:r w:rsidRPr="00632918">
        <w:rPr>
          <w:rFonts w:ascii="Times New Roman" w:eastAsia="Times New Roman" w:hAnsi="Times New Roman" w:cs="Times New Roman"/>
          <w:sz w:val="24"/>
          <w:szCs w:val="24"/>
          <w:lang w:val="ro-RO" w:eastAsia="ro-RO"/>
        </w:rPr>
        <w:br/>
        <w:t>(valoarea estimată și procentul din contract aferent activităților subcontractate se menționează explicit).</w:t>
      </w:r>
    </w:p>
    <w:p w14:paraId="6F4C2FA4" w14:textId="77777777" w:rsidR="00C72CCC" w:rsidRPr="00632918" w:rsidRDefault="00C72CCC" w:rsidP="00C72CCC">
      <w:pPr>
        <w:spacing w:before="100" w:beforeAutospacing="1" w:after="100" w:afterAutospacing="1" w:line="240" w:lineRule="auto"/>
        <w:outlineLvl w:val="2"/>
        <w:rPr>
          <w:rFonts w:ascii="Times New Roman" w:eastAsia="Times New Roman" w:hAnsi="Times New Roman" w:cs="Times New Roman"/>
          <w:b/>
          <w:bCs/>
          <w:sz w:val="27"/>
          <w:szCs w:val="27"/>
          <w:lang w:val="ro-RO" w:eastAsia="ro-RO"/>
        </w:rPr>
      </w:pPr>
      <w:r w:rsidRPr="00632918">
        <w:rPr>
          <w:rFonts w:ascii="Times New Roman" w:eastAsia="Times New Roman" w:hAnsi="Times New Roman" w:cs="Times New Roman"/>
          <w:b/>
          <w:bCs/>
          <w:sz w:val="27"/>
          <w:szCs w:val="27"/>
          <w:lang w:val="ro-RO" w:eastAsia="ro-RO"/>
        </w:rPr>
        <w:t>Art. 2. Responsabilități</w:t>
      </w:r>
    </w:p>
    <w:p w14:paraId="58CCAB93" w14:textId="77777777" w:rsidR="00C72CCC" w:rsidRPr="00632918" w:rsidRDefault="00C72CCC" w:rsidP="00C72CCC">
      <w:pPr>
        <w:numPr>
          <w:ilvl w:val="0"/>
          <w:numId w:val="20"/>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Subcontractantul</w:t>
      </w:r>
      <w:r w:rsidRPr="00632918">
        <w:rPr>
          <w:rFonts w:ascii="Times New Roman" w:eastAsia="Times New Roman" w:hAnsi="Times New Roman" w:cs="Times New Roman"/>
          <w:sz w:val="24"/>
          <w:szCs w:val="24"/>
          <w:lang w:val="ro-RO" w:eastAsia="ro-RO"/>
        </w:rPr>
        <w:t xml:space="preserve"> se obligă să îndeplinească activitățile asumate la standardele de calitate și termenele stabilite în Caietul de sarcini și în contractul principal.</w:t>
      </w:r>
    </w:p>
    <w:p w14:paraId="3EDF1020" w14:textId="77777777" w:rsidR="00C72CCC" w:rsidRPr="00632918" w:rsidRDefault="00C72CCC" w:rsidP="00C72CCC">
      <w:pPr>
        <w:numPr>
          <w:ilvl w:val="0"/>
          <w:numId w:val="20"/>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Contractantul principal</w:t>
      </w:r>
      <w:r w:rsidRPr="00632918">
        <w:rPr>
          <w:rFonts w:ascii="Times New Roman" w:eastAsia="Times New Roman" w:hAnsi="Times New Roman" w:cs="Times New Roman"/>
          <w:sz w:val="24"/>
          <w:szCs w:val="24"/>
          <w:lang w:val="ro-RO" w:eastAsia="ro-RO"/>
        </w:rPr>
        <w:t xml:space="preserve"> rămâne pe deplin răspunzător în fața autorității contractante pentru întreaga executare a contractului, inclusiv pentru partea realizată de subcontractant.</w:t>
      </w:r>
    </w:p>
    <w:p w14:paraId="0E7A80C8" w14:textId="77777777" w:rsidR="00C72CCC" w:rsidRPr="00632918" w:rsidRDefault="00C72CCC" w:rsidP="00C72CCC">
      <w:pPr>
        <w:spacing w:after="0" w:line="240" w:lineRule="auto"/>
        <w:rPr>
          <w:rFonts w:ascii="Times New Roman" w:eastAsia="Times New Roman" w:hAnsi="Times New Roman" w:cs="Times New Roman"/>
          <w:sz w:val="24"/>
          <w:szCs w:val="24"/>
          <w:lang w:val="ro-RO" w:eastAsia="ro-RO"/>
        </w:rPr>
      </w:pPr>
    </w:p>
    <w:p w14:paraId="0CAB3461" w14:textId="77777777" w:rsidR="00C72CCC" w:rsidRPr="00632918" w:rsidRDefault="00C72CCC" w:rsidP="00C72CCC">
      <w:pPr>
        <w:spacing w:before="100" w:beforeAutospacing="1" w:after="100" w:afterAutospacing="1" w:line="240" w:lineRule="auto"/>
        <w:outlineLvl w:val="2"/>
        <w:rPr>
          <w:rFonts w:ascii="Times New Roman" w:eastAsia="Times New Roman" w:hAnsi="Times New Roman" w:cs="Times New Roman"/>
          <w:b/>
          <w:bCs/>
          <w:sz w:val="27"/>
          <w:szCs w:val="27"/>
          <w:lang w:val="ro-RO" w:eastAsia="ro-RO"/>
        </w:rPr>
      </w:pPr>
      <w:r w:rsidRPr="00632918">
        <w:rPr>
          <w:rFonts w:ascii="Times New Roman" w:eastAsia="Times New Roman" w:hAnsi="Times New Roman" w:cs="Times New Roman"/>
          <w:b/>
          <w:bCs/>
          <w:sz w:val="27"/>
          <w:szCs w:val="27"/>
          <w:lang w:val="ro-RO" w:eastAsia="ro-RO"/>
        </w:rPr>
        <w:t>Art. 3. Durata acordului</w:t>
      </w:r>
    </w:p>
    <w:p w14:paraId="1F0517CD"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Prezentul acord este valabil pe întreaga perioadă de derulare a contractului de achiziție publică și încetează odată cu finalizarea acestuia.</w:t>
      </w:r>
    </w:p>
    <w:p w14:paraId="216ECD8B" w14:textId="77777777" w:rsidR="00C72CCC" w:rsidRPr="00632918" w:rsidRDefault="00C72CCC" w:rsidP="00C72CCC">
      <w:pPr>
        <w:spacing w:before="100" w:beforeAutospacing="1" w:after="100" w:afterAutospacing="1" w:line="240" w:lineRule="auto"/>
        <w:outlineLvl w:val="2"/>
        <w:rPr>
          <w:rFonts w:ascii="Times New Roman" w:eastAsia="Times New Roman" w:hAnsi="Times New Roman" w:cs="Times New Roman"/>
          <w:b/>
          <w:bCs/>
          <w:sz w:val="27"/>
          <w:szCs w:val="27"/>
          <w:lang w:val="ro-RO" w:eastAsia="ro-RO"/>
        </w:rPr>
      </w:pPr>
      <w:r w:rsidRPr="00632918">
        <w:rPr>
          <w:rFonts w:ascii="Times New Roman" w:eastAsia="Times New Roman" w:hAnsi="Times New Roman" w:cs="Times New Roman"/>
          <w:b/>
          <w:bCs/>
          <w:sz w:val="27"/>
          <w:szCs w:val="27"/>
          <w:lang w:val="ro-RO" w:eastAsia="ro-RO"/>
        </w:rPr>
        <w:t>Art. 4. Dispoziții finale</w:t>
      </w:r>
    </w:p>
    <w:p w14:paraId="32D01E92" w14:textId="77777777" w:rsidR="00C72CCC" w:rsidRPr="00632918" w:rsidRDefault="00C72CCC" w:rsidP="00C72CCC">
      <w:pPr>
        <w:numPr>
          <w:ilvl w:val="0"/>
          <w:numId w:val="21"/>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lastRenderedPageBreak/>
        <w:t>Orice modificare a prezentului acord se face prin act adițional semnat de ambele părți.</w:t>
      </w:r>
    </w:p>
    <w:p w14:paraId="75318F0B" w14:textId="77777777" w:rsidR="00C72CCC" w:rsidRPr="00632918" w:rsidRDefault="00C72CCC" w:rsidP="00C72CCC">
      <w:pPr>
        <w:numPr>
          <w:ilvl w:val="0"/>
          <w:numId w:val="21"/>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Prezentul acord face parte integrantă din oferta depusă de ofertant și din contractul de achiziție publică.</w:t>
      </w:r>
    </w:p>
    <w:p w14:paraId="09498831" w14:textId="77777777" w:rsidR="00C72CCC" w:rsidRPr="00632918" w:rsidRDefault="00C72CCC" w:rsidP="00C72CCC">
      <w:pPr>
        <w:numPr>
          <w:ilvl w:val="0"/>
          <w:numId w:val="21"/>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Acordul se încheie în ___ exemplare originale, câte unul pentru fiecare parte.</w:t>
      </w:r>
    </w:p>
    <w:p w14:paraId="64FA888E"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Semnături și ștampile:</w:t>
      </w:r>
    </w:p>
    <w:p w14:paraId="7A5597BC"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Contractant principal: ..................................................</w:t>
      </w:r>
      <w:r w:rsidRPr="00632918">
        <w:rPr>
          <w:rFonts w:ascii="Times New Roman" w:eastAsia="Times New Roman" w:hAnsi="Times New Roman" w:cs="Times New Roman"/>
          <w:sz w:val="24"/>
          <w:szCs w:val="24"/>
          <w:lang w:val="ro-RO" w:eastAsia="ro-RO"/>
        </w:rPr>
        <w:br/>
        <w:t>Reprezentant legal: ..................................................</w:t>
      </w:r>
    </w:p>
    <w:p w14:paraId="40AAF392"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Subcontractant: ..................................................</w:t>
      </w:r>
      <w:r w:rsidRPr="00632918">
        <w:rPr>
          <w:rFonts w:ascii="Times New Roman" w:eastAsia="Times New Roman" w:hAnsi="Times New Roman" w:cs="Times New Roman"/>
          <w:sz w:val="24"/>
          <w:szCs w:val="24"/>
          <w:lang w:val="ro-RO" w:eastAsia="ro-RO"/>
        </w:rPr>
        <w:br/>
        <w:t>Reprezentant legal: ..................................................</w:t>
      </w:r>
    </w:p>
    <w:p w14:paraId="794EEDA5"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        </w:t>
      </w:r>
    </w:p>
    <w:p w14:paraId="63FFC954" w14:textId="77777777" w:rsidR="00C72CCC" w:rsidRPr="00632918" w:rsidRDefault="00C72CCC" w:rsidP="00C72CCC">
      <w:pPr>
        <w:rPr>
          <w:rFonts w:ascii="Times New Roman" w:hAnsi="Times New Roman" w:cs="Times New Roman"/>
          <w:sz w:val="24"/>
          <w:szCs w:val="24"/>
        </w:rPr>
      </w:pPr>
    </w:p>
    <w:p w14:paraId="66DB750E" w14:textId="77777777" w:rsidR="00C72CCC" w:rsidRPr="00632918" w:rsidRDefault="00C72CCC" w:rsidP="00C72CCC">
      <w:pPr>
        <w:rPr>
          <w:rFonts w:ascii="Times New Roman" w:hAnsi="Times New Roman" w:cs="Times New Roman"/>
          <w:sz w:val="24"/>
          <w:szCs w:val="24"/>
        </w:rPr>
      </w:pPr>
    </w:p>
    <w:p w14:paraId="0C267640" w14:textId="77777777" w:rsidR="00C72CCC" w:rsidRPr="00632918" w:rsidRDefault="00C72CCC" w:rsidP="00C72CCC">
      <w:pPr>
        <w:rPr>
          <w:rFonts w:ascii="Times New Roman" w:hAnsi="Times New Roman" w:cs="Times New Roman"/>
          <w:sz w:val="24"/>
          <w:szCs w:val="24"/>
        </w:rPr>
      </w:pPr>
    </w:p>
    <w:p w14:paraId="3A9338C3" w14:textId="77777777" w:rsidR="00C72CCC" w:rsidRPr="00632918" w:rsidRDefault="00C72CCC" w:rsidP="00C72CCC">
      <w:pPr>
        <w:rPr>
          <w:rFonts w:ascii="Times New Roman" w:hAnsi="Times New Roman" w:cs="Times New Roman"/>
          <w:sz w:val="24"/>
          <w:szCs w:val="24"/>
        </w:rPr>
      </w:pPr>
    </w:p>
    <w:p w14:paraId="3CF55D91" w14:textId="77777777" w:rsidR="00C72CCC" w:rsidRPr="00632918" w:rsidRDefault="00C72CCC" w:rsidP="00C72CCC">
      <w:pPr>
        <w:rPr>
          <w:rFonts w:ascii="Times New Roman" w:hAnsi="Times New Roman" w:cs="Times New Roman"/>
          <w:sz w:val="24"/>
          <w:szCs w:val="24"/>
        </w:rPr>
      </w:pPr>
    </w:p>
    <w:p w14:paraId="2C135D84" w14:textId="77777777" w:rsidR="00C72CCC" w:rsidRPr="00632918" w:rsidRDefault="00C72CCC" w:rsidP="00C72CCC">
      <w:pPr>
        <w:rPr>
          <w:rFonts w:ascii="Times New Roman" w:hAnsi="Times New Roman" w:cs="Times New Roman"/>
          <w:sz w:val="24"/>
          <w:szCs w:val="24"/>
        </w:rPr>
      </w:pPr>
    </w:p>
    <w:p w14:paraId="7DF7629F" w14:textId="77777777" w:rsidR="00C72CCC" w:rsidRDefault="00C72CCC" w:rsidP="00C72CCC">
      <w:pPr>
        <w:rPr>
          <w:rFonts w:ascii="Times New Roman" w:hAnsi="Times New Roman" w:cs="Times New Roman"/>
          <w:sz w:val="24"/>
          <w:szCs w:val="24"/>
        </w:rPr>
      </w:pPr>
    </w:p>
    <w:p w14:paraId="168F6D84" w14:textId="77777777" w:rsidR="00C72CCC" w:rsidRDefault="00C72CCC" w:rsidP="00C72CCC">
      <w:pPr>
        <w:rPr>
          <w:rFonts w:ascii="Times New Roman" w:hAnsi="Times New Roman" w:cs="Times New Roman"/>
          <w:sz w:val="24"/>
          <w:szCs w:val="24"/>
        </w:rPr>
      </w:pPr>
    </w:p>
    <w:p w14:paraId="17692F42" w14:textId="77777777" w:rsidR="00C72CCC" w:rsidRDefault="00C72CCC" w:rsidP="00C72CCC">
      <w:pPr>
        <w:rPr>
          <w:rFonts w:ascii="Times New Roman" w:hAnsi="Times New Roman" w:cs="Times New Roman"/>
          <w:sz w:val="24"/>
          <w:szCs w:val="24"/>
        </w:rPr>
      </w:pPr>
    </w:p>
    <w:p w14:paraId="3946A356" w14:textId="77777777" w:rsidR="00C72CCC" w:rsidRDefault="00C72CCC" w:rsidP="00C72CCC">
      <w:pPr>
        <w:rPr>
          <w:rFonts w:ascii="Times New Roman" w:hAnsi="Times New Roman" w:cs="Times New Roman"/>
          <w:sz w:val="24"/>
          <w:szCs w:val="24"/>
        </w:rPr>
      </w:pPr>
    </w:p>
    <w:p w14:paraId="65F4E219" w14:textId="77777777" w:rsidR="00C72CCC" w:rsidRDefault="00C72CCC" w:rsidP="00C72CCC">
      <w:pPr>
        <w:rPr>
          <w:rFonts w:ascii="Times New Roman" w:hAnsi="Times New Roman" w:cs="Times New Roman"/>
          <w:sz w:val="24"/>
          <w:szCs w:val="24"/>
        </w:rPr>
      </w:pPr>
    </w:p>
    <w:p w14:paraId="7E92BA56" w14:textId="77777777" w:rsidR="00C72CCC" w:rsidRDefault="00C72CCC" w:rsidP="00C72CCC">
      <w:pPr>
        <w:rPr>
          <w:rFonts w:ascii="Times New Roman" w:hAnsi="Times New Roman" w:cs="Times New Roman"/>
          <w:sz w:val="24"/>
          <w:szCs w:val="24"/>
        </w:rPr>
      </w:pPr>
    </w:p>
    <w:p w14:paraId="5E036C9A" w14:textId="77777777" w:rsidR="00C72CCC" w:rsidRDefault="00C72CCC" w:rsidP="00C72CCC">
      <w:pPr>
        <w:rPr>
          <w:rFonts w:ascii="Times New Roman" w:hAnsi="Times New Roman" w:cs="Times New Roman"/>
          <w:sz w:val="24"/>
          <w:szCs w:val="24"/>
        </w:rPr>
      </w:pPr>
    </w:p>
    <w:p w14:paraId="446A376C" w14:textId="77777777" w:rsidR="00C72CCC" w:rsidRPr="00632918" w:rsidRDefault="00C72CCC" w:rsidP="00C72CCC">
      <w:pPr>
        <w:rPr>
          <w:rFonts w:ascii="Times New Roman" w:hAnsi="Times New Roman" w:cs="Times New Roman"/>
          <w:sz w:val="24"/>
          <w:szCs w:val="24"/>
        </w:rPr>
      </w:pPr>
    </w:p>
    <w:p w14:paraId="39DCFE28" w14:textId="77777777" w:rsidR="00C72CCC" w:rsidRPr="00632918" w:rsidRDefault="00C72CCC" w:rsidP="00C72CCC">
      <w:pPr>
        <w:rPr>
          <w:rFonts w:ascii="Times New Roman" w:hAnsi="Times New Roman" w:cs="Times New Roman"/>
          <w:sz w:val="24"/>
          <w:szCs w:val="24"/>
        </w:rPr>
      </w:pPr>
    </w:p>
    <w:p w14:paraId="6E0F08CA" w14:textId="77777777" w:rsidR="00C72CCC" w:rsidRPr="00632918" w:rsidRDefault="00C72CCC" w:rsidP="00C72CCC">
      <w:pPr>
        <w:rPr>
          <w:rFonts w:ascii="Times New Roman" w:hAnsi="Times New Roman" w:cs="Times New Roman"/>
          <w:sz w:val="24"/>
          <w:szCs w:val="24"/>
        </w:rPr>
      </w:pPr>
    </w:p>
    <w:p w14:paraId="51D1196E" w14:textId="77777777" w:rsidR="00C72CCC" w:rsidRPr="00632918" w:rsidRDefault="00C72CCC" w:rsidP="00C72CCC">
      <w:pPr>
        <w:rPr>
          <w:rFonts w:ascii="Times New Roman" w:hAnsi="Times New Roman" w:cs="Times New Roman"/>
          <w:sz w:val="24"/>
          <w:szCs w:val="24"/>
        </w:rPr>
      </w:pPr>
    </w:p>
    <w:p w14:paraId="5DC9681A" w14:textId="77777777" w:rsidR="00C72CCC" w:rsidRPr="00632918" w:rsidRDefault="00C72CCC" w:rsidP="00C72CCC">
      <w:pPr>
        <w:rPr>
          <w:rFonts w:ascii="Times New Roman" w:hAnsi="Times New Roman" w:cs="Times New Roman"/>
          <w:sz w:val="24"/>
          <w:szCs w:val="24"/>
        </w:rPr>
      </w:pPr>
    </w:p>
    <w:p w14:paraId="12AB90CE" w14:textId="77777777" w:rsidR="00C72CCC" w:rsidRPr="00632918" w:rsidRDefault="00C72CCC" w:rsidP="00C72CCC">
      <w:pPr>
        <w:rPr>
          <w:rFonts w:ascii="Times New Roman" w:hAnsi="Times New Roman" w:cs="Times New Roman"/>
          <w:sz w:val="24"/>
          <w:szCs w:val="24"/>
        </w:rPr>
      </w:pPr>
    </w:p>
    <w:p w14:paraId="5ADEDCC4"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lastRenderedPageBreak/>
        <w:t>Formular</w:t>
      </w:r>
      <w:proofErr w:type="spellEnd"/>
      <w:r w:rsidRPr="00632918">
        <w:rPr>
          <w:rFonts w:ascii="Times New Roman" w:hAnsi="Times New Roman" w:cs="Times New Roman"/>
          <w:sz w:val="24"/>
          <w:szCs w:val="24"/>
        </w:rPr>
        <w:t xml:space="preserve"> 9 – </w:t>
      </w:r>
      <w:proofErr w:type="spellStart"/>
      <w:r w:rsidRPr="00632918">
        <w:rPr>
          <w:rFonts w:ascii="Times New Roman" w:hAnsi="Times New Roman" w:cs="Times New Roman"/>
          <w:sz w:val="24"/>
          <w:szCs w:val="24"/>
        </w:rPr>
        <w:t>Angajament</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privind</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nesubcontractarea</w:t>
      </w:r>
      <w:proofErr w:type="spellEnd"/>
    </w:p>
    <w:p w14:paraId="32C8324E"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p>
    <w:p w14:paraId="453EB1C7" w14:textId="77777777" w:rsidR="00C72CCC" w:rsidRPr="00632918" w:rsidRDefault="00C72CCC" w:rsidP="00C72CCC">
      <w:pPr>
        <w:pStyle w:val="Heading2"/>
        <w:jc w:val="center"/>
        <w:rPr>
          <w:rFonts w:ascii="Times New Roman" w:eastAsia="Times New Roman" w:hAnsi="Times New Roman" w:cs="Times New Roman"/>
          <w:color w:val="auto"/>
          <w:sz w:val="36"/>
          <w:szCs w:val="36"/>
          <w:lang w:val="ro-RO" w:eastAsia="ro-RO"/>
        </w:rPr>
      </w:pPr>
      <w:r w:rsidRPr="00632918">
        <w:rPr>
          <w:rFonts w:ascii="Times New Roman" w:hAnsi="Times New Roman" w:cs="Times New Roman"/>
          <w:sz w:val="24"/>
          <w:szCs w:val="24"/>
        </w:rPr>
        <w:br/>
      </w:r>
      <w:r w:rsidRPr="00632918">
        <w:rPr>
          <w:rFonts w:ascii="Times New Roman" w:eastAsia="Times New Roman" w:hAnsi="Times New Roman" w:cs="Times New Roman"/>
          <w:color w:val="auto"/>
          <w:sz w:val="36"/>
          <w:szCs w:val="36"/>
          <w:lang w:val="ro-RO" w:eastAsia="ro-RO"/>
        </w:rPr>
        <w:t>ANGAJAMENT PRIVIND NESUBCONTRACTAREA</w:t>
      </w:r>
    </w:p>
    <w:p w14:paraId="1136F829"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Subsemnatul(a):</w:t>
      </w:r>
      <w:r w:rsidRPr="00347EA0">
        <w:rPr>
          <w:rFonts w:ascii="Times New Roman" w:eastAsia="Times New Roman" w:hAnsi="Times New Roman" w:cs="Times New Roman"/>
          <w:sz w:val="24"/>
          <w:szCs w:val="24"/>
          <w:lang w:val="ro-RO" w:eastAsia="ro-RO"/>
        </w:rPr>
        <w:t xml:space="preserve"> ......................................................,</w:t>
      </w:r>
      <w:r w:rsidRPr="00347EA0">
        <w:rPr>
          <w:rFonts w:ascii="Times New Roman" w:eastAsia="Times New Roman" w:hAnsi="Times New Roman" w:cs="Times New Roman"/>
          <w:sz w:val="24"/>
          <w:szCs w:val="24"/>
          <w:lang w:val="ro-RO" w:eastAsia="ro-RO"/>
        </w:rPr>
        <w:br/>
        <w:t>în calitate de reprezentant legal al ...................................................... (denumirea/numele ofertantului),</w:t>
      </w:r>
      <w:r w:rsidRPr="00347EA0">
        <w:rPr>
          <w:rFonts w:ascii="Times New Roman" w:eastAsia="Times New Roman" w:hAnsi="Times New Roman" w:cs="Times New Roman"/>
          <w:sz w:val="24"/>
          <w:szCs w:val="24"/>
          <w:lang w:val="ro-RO" w:eastAsia="ro-RO"/>
        </w:rPr>
        <w:br/>
        <w:t>cu sediul social în ......................................................, înregistrată la O.N.R.C. sub nr. J/....../...../......., având CUI ...........................................,</w:t>
      </w:r>
    </w:p>
    <w:p w14:paraId="04DB00B5"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în temeiul art. 219 din Legea nr. 98/2016 coroborat cu art. 151 din Anexa la H.G. nr. 395/2016, declar pe propria răspundere, sub sancțiunea prevederilor art. 326 Cod penal privind falsul în declarații, următoarele:</w:t>
      </w:r>
    </w:p>
    <w:p w14:paraId="60B6E1FD" w14:textId="77777777" w:rsidR="00C72CCC" w:rsidRPr="00347EA0" w:rsidRDefault="00C72CCC" w:rsidP="00C72CCC">
      <w:pPr>
        <w:numPr>
          <w:ilvl w:val="0"/>
          <w:numId w:val="22"/>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 xml:space="preserve">Operatorul economic pe care îl reprezint </w:t>
      </w:r>
      <w:r w:rsidRPr="00347EA0">
        <w:rPr>
          <w:rFonts w:ascii="Times New Roman" w:eastAsia="Times New Roman" w:hAnsi="Times New Roman" w:cs="Times New Roman"/>
          <w:b/>
          <w:bCs/>
          <w:sz w:val="24"/>
          <w:szCs w:val="24"/>
          <w:lang w:val="ro-RO" w:eastAsia="ro-RO"/>
        </w:rPr>
        <w:t>se angajează ferm să nu subcontracteze</w:t>
      </w:r>
      <w:r w:rsidRPr="00347EA0">
        <w:rPr>
          <w:rFonts w:ascii="Times New Roman" w:eastAsia="Times New Roman" w:hAnsi="Times New Roman" w:cs="Times New Roman"/>
          <w:sz w:val="24"/>
          <w:szCs w:val="24"/>
          <w:lang w:val="ro-RO" w:eastAsia="ro-RO"/>
        </w:rPr>
        <w:t xml:space="preserve"> furnizarea produselor și serviciilor ce fac obiectul contractului „Furnizare și distribuție pachet alimentar în cadrul Programului Național Masă Sănătoasă – Școala Gimnazială nr. 1 Domnița și structurile arondate”, decât în condițiile prevăzute expres de legislația aplicabilă și cu aprobarea prealabilă a autorității contractante.</w:t>
      </w:r>
    </w:p>
    <w:p w14:paraId="630896A0" w14:textId="77777777" w:rsidR="00C72CCC" w:rsidRPr="00347EA0" w:rsidRDefault="00C72CCC" w:rsidP="00C72CCC">
      <w:pPr>
        <w:numPr>
          <w:ilvl w:val="0"/>
          <w:numId w:val="22"/>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 xml:space="preserve">Înțeleg că </w:t>
      </w:r>
      <w:r w:rsidRPr="00347EA0">
        <w:rPr>
          <w:rFonts w:ascii="Times New Roman" w:eastAsia="Times New Roman" w:hAnsi="Times New Roman" w:cs="Times New Roman"/>
          <w:b/>
          <w:bCs/>
          <w:sz w:val="24"/>
          <w:szCs w:val="24"/>
          <w:lang w:val="ro-RO" w:eastAsia="ro-RO"/>
        </w:rPr>
        <w:t>nedeclararea subcontractanților în cadrul ofertei</w:t>
      </w:r>
      <w:r w:rsidRPr="00347EA0">
        <w:rPr>
          <w:rFonts w:ascii="Times New Roman" w:eastAsia="Times New Roman" w:hAnsi="Times New Roman" w:cs="Times New Roman"/>
          <w:sz w:val="24"/>
          <w:szCs w:val="24"/>
          <w:lang w:val="ro-RO" w:eastAsia="ro-RO"/>
        </w:rPr>
        <w:t xml:space="preserve"> și ulterior subcontractarea fără respectarea prevederilor legale atrage respingerea ofertei sau rezilierea contractului.</w:t>
      </w:r>
    </w:p>
    <w:p w14:paraId="5B8771A8" w14:textId="77777777" w:rsidR="00C72CCC" w:rsidRPr="00347EA0" w:rsidRDefault="00C72CCC" w:rsidP="00C72CCC">
      <w:pPr>
        <w:numPr>
          <w:ilvl w:val="0"/>
          <w:numId w:val="22"/>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Declar că îmi asum integral responsabilitatea pentru întreaga execuție a contractului, indiferent dacă activitățile sunt realizate direct de operatorul economic pe care îl reprezint sau prin subcontractare autorizată conform legii.</w:t>
      </w:r>
    </w:p>
    <w:p w14:paraId="76202BB2" w14:textId="77777777" w:rsidR="00C72CCC" w:rsidRPr="00347EA0" w:rsidRDefault="00C72CCC" w:rsidP="00C72CCC">
      <w:pPr>
        <w:spacing w:after="0" w:line="240" w:lineRule="auto"/>
        <w:rPr>
          <w:rFonts w:ascii="Times New Roman" w:eastAsia="Times New Roman" w:hAnsi="Times New Roman" w:cs="Times New Roman"/>
          <w:sz w:val="24"/>
          <w:szCs w:val="24"/>
          <w:lang w:val="ro-RO" w:eastAsia="ro-RO"/>
        </w:rPr>
      </w:pPr>
    </w:p>
    <w:p w14:paraId="4B393A8F"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Data:</w:t>
      </w:r>
      <w:r w:rsidRPr="00347EA0">
        <w:rPr>
          <w:rFonts w:ascii="Times New Roman" w:eastAsia="Times New Roman" w:hAnsi="Times New Roman" w:cs="Times New Roman"/>
          <w:sz w:val="24"/>
          <w:szCs w:val="24"/>
          <w:lang w:val="ro-RO" w:eastAsia="ro-RO"/>
        </w:rPr>
        <w:t xml:space="preserve"> .................</w:t>
      </w:r>
      <w:r w:rsidRPr="00347EA0">
        <w:rPr>
          <w:rFonts w:ascii="Times New Roman" w:eastAsia="Times New Roman" w:hAnsi="Times New Roman" w:cs="Times New Roman"/>
          <w:sz w:val="24"/>
          <w:szCs w:val="24"/>
          <w:lang w:val="ro-RO" w:eastAsia="ro-RO"/>
        </w:rPr>
        <w:br/>
      </w:r>
      <w:r w:rsidRPr="00347EA0">
        <w:rPr>
          <w:rFonts w:ascii="Times New Roman" w:eastAsia="Times New Roman" w:hAnsi="Times New Roman" w:cs="Times New Roman"/>
          <w:b/>
          <w:bCs/>
          <w:sz w:val="24"/>
          <w:szCs w:val="24"/>
          <w:lang w:val="ro-RO" w:eastAsia="ro-RO"/>
        </w:rPr>
        <w:t>Locul:</w:t>
      </w:r>
      <w:r w:rsidRPr="00347EA0">
        <w:rPr>
          <w:rFonts w:ascii="Times New Roman" w:eastAsia="Times New Roman" w:hAnsi="Times New Roman" w:cs="Times New Roman"/>
          <w:sz w:val="24"/>
          <w:szCs w:val="24"/>
          <w:lang w:val="ro-RO" w:eastAsia="ro-RO"/>
        </w:rPr>
        <w:t xml:space="preserve"> .................</w:t>
      </w:r>
    </w:p>
    <w:p w14:paraId="6D885331"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Nume și prenume reprezentant legal:</w:t>
      </w:r>
      <w:r w:rsidRPr="00347EA0">
        <w:rPr>
          <w:rFonts w:ascii="Times New Roman" w:eastAsia="Times New Roman" w:hAnsi="Times New Roman" w:cs="Times New Roman"/>
          <w:sz w:val="24"/>
          <w:szCs w:val="24"/>
          <w:lang w:val="ro-RO" w:eastAsia="ro-RO"/>
        </w:rPr>
        <w:t xml:space="preserve"> ......................................................</w:t>
      </w:r>
      <w:r w:rsidRPr="00347EA0">
        <w:rPr>
          <w:rFonts w:ascii="Times New Roman" w:eastAsia="Times New Roman" w:hAnsi="Times New Roman" w:cs="Times New Roman"/>
          <w:sz w:val="24"/>
          <w:szCs w:val="24"/>
          <w:lang w:val="ro-RO" w:eastAsia="ro-RO"/>
        </w:rPr>
        <w:br/>
      </w:r>
      <w:r w:rsidRPr="00347EA0">
        <w:rPr>
          <w:rFonts w:ascii="Times New Roman" w:eastAsia="Times New Roman" w:hAnsi="Times New Roman" w:cs="Times New Roman"/>
          <w:b/>
          <w:bCs/>
          <w:sz w:val="24"/>
          <w:szCs w:val="24"/>
          <w:lang w:val="ro-RO" w:eastAsia="ro-RO"/>
        </w:rPr>
        <w:t>Semnătura și ștampila ofertantului:</w:t>
      </w:r>
      <w:r w:rsidRPr="00347EA0">
        <w:rPr>
          <w:rFonts w:ascii="Times New Roman" w:eastAsia="Times New Roman" w:hAnsi="Times New Roman" w:cs="Times New Roman"/>
          <w:sz w:val="24"/>
          <w:szCs w:val="24"/>
          <w:lang w:val="ro-RO" w:eastAsia="ro-RO"/>
        </w:rPr>
        <w:t xml:space="preserve"> ......................................................</w:t>
      </w:r>
    </w:p>
    <w:p w14:paraId="21EC7770"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        </w:t>
      </w:r>
    </w:p>
    <w:p w14:paraId="07AEC840" w14:textId="77777777" w:rsidR="00C72CCC" w:rsidRPr="00632918" w:rsidRDefault="00C72CCC" w:rsidP="00C72CCC">
      <w:pPr>
        <w:rPr>
          <w:rFonts w:ascii="Times New Roman" w:hAnsi="Times New Roman" w:cs="Times New Roman"/>
          <w:sz w:val="24"/>
          <w:szCs w:val="24"/>
        </w:rPr>
      </w:pPr>
    </w:p>
    <w:p w14:paraId="5744FA71" w14:textId="77777777" w:rsidR="00C72CCC" w:rsidRDefault="00C72CCC" w:rsidP="00C72CCC">
      <w:pPr>
        <w:rPr>
          <w:rFonts w:ascii="Times New Roman" w:hAnsi="Times New Roman" w:cs="Times New Roman"/>
          <w:sz w:val="24"/>
          <w:szCs w:val="24"/>
        </w:rPr>
      </w:pPr>
    </w:p>
    <w:p w14:paraId="0C48ADED" w14:textId="77777777" w:rsidR="00C72CCC" w:rsidRDefault="00C72CCC" w:rsidP="00C72CCC">
      <w:pPr>
        <w:rPr>
          <w:rFonts w:ascii="Times New Roman" w:hAnsi="Times New Roman" w:cs="Times New Roman"/>
          <w:sz w:val="24"/>
          <w:szCs w:val="24"/>
        </w:rPr>
      </w:pPr>
    </w:p>
    <w:p w14:paraId="5B450DA6" w14:textId="77777777" w:rsidR="00C72CCC" w:rsidRDefault="00C72CCC" w:rsidP="00C72CCC">
      <w:pPr>
        <w:rPr>
          <w:rFonts w:ascii="Times New Roman" w:hAnsi="Times New Roman" w:cs="Times New Roman"/>
          <w:sz w:val="24"/>
          <w:szCs w:val="24"/>
        </w:rPr>
      </w:pPr>
    </w:p>
    <w:p w14:paraId="03298E1F" w14:textId="77777777" w:rsidR="00C72CCC" w:rsidRDefault="00C72CCC" w:rsidP="00C72CCC">
      <w:pPr>
        <w:rPr>
          <w:rFonts w:ascii="Times New Roman" w:hAnsi="Times New Roman" w:cs="Times New Roman"/>
          <w:sz w:val="24"/>
          <w:szCs w:val="24"/>
        </w:rPr>
      </w:pPr>
    </w:p>
    <w:p w14:paraId="6C3DF58E" w14:textId="77777777" w:rsidR="00C72CCC" w:rsidRPr="00632918" w:rsidRDefault="00C72CCC" w:rsidP="00C72CCC">
      <w:pPr>
        <w:rPr>
          <w:rFonts w:ascii="Times New Roman" w:hAnsi="Times New Roman" w:cs="Times New Roman"/>
          <w:sz w:val="24"/>
          <w:szCs w:val="24"/>
        </w:rPr>
      </w:pPr>
    </w:p>
    <w:p w14:paraId="20022E91" w14:textId="77777777" w:rsidR="00C72CCC" w:rsidRPr="00632918" w:rsidRDefault="00C72CCC" w:rsidP="00C72CCC">
      <w:pPr>
        <w:rPr>
          <w:rFonts w:ascii="Times New Roman" w:hAnsi="Times New Roman" w:cs="Times New Roman"/>
          <w:sz w:val="24"/>
          <w:szCs w:val="24"/>
        </w:rPr>
      </w:pPr>
    </w:p>
    <w:p w14:paraId="0EC14353"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lastRenderedPageBreak/>
        <w:t>Formular</w:t>
      </w:r>
      <w:proofErr w:type="spellEnd"/>
      <w:r w:rsidRPr="00632918">
        <w:rPr>
          <w:rFonts w:ascii="Times New Roman" w:hAnsi="Times New Roman" w:cs="Times New Roman"/>
          <w:sz w:val="24"/>
          <w:szCs w:val="24"/>
        </w:rPr>
        <w:t xml:space="preserve"> 10 – </w:t>
      </w:r>
      <w:proofErr w:type="spellStart"/>
      <w:r w:rsidRPr="00632918">
        <w:rPr>
          <w:rFonts w:ascii="Times New Roman" w:hAnsi="Times New Roman" w:cs="Times New Roman"/>
          <w:sz w:val="24"/>
          <w:szCs w:val="24"/>
        </w:rPr>
        <w:t>Declarație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privind</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respectarea</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obligațiilor</w:t>
      </w:r>
      <w:proofErr w:type="spellEnd"/>
      <w:r w:rsidRPr="00632918">
        <w:rPr>
          <w:rFonts w:ascii="Times New Roman" w:hAnsi="Times New Roman" w:cs="Times New Roman"/>
          <w:sz w:val="24"/>
          <w:szCs w:val="24"/>
        </w:rPr>
        <w:t xml:space="preserve"> de </w:t>
      </w:r>
      <w:proofErr w:type="spellStart"/>
      <w:r w:rsidRPr="00632918">
        <w:rPr>
          <w:rFonts w:ascii="Times New Roman" w:hAnsi="Times New Roman" w:cs="Times New Roman"/>
          <w:sz w:val="24"/>
          <w:szCs w:val="24"/>
        </w:rPr>
        <w:t>mediu</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sociale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și</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muncă</w:t>
      </w:r>
      <w:proofErr w:type="spellEnd"/>
    </w:p>
    <w:p w14:paraId="2740880B" w14:textId="77777777" w:rsidR="00C72CCC" w:rsidRDefault="00C72CCC" w:rsidP="00C72CCC">
      <w:pPr>
        <w:spacing w:after="0" w:line="240" w:lineRule="auto"/>
        <w:jc w:val="center"/>
        <w:outlineLvl w:val="1"/>
        <w:rPr>
          <w:rFonts w:ascii="Times New Roman" w:eastAsia="Times New Roman" w:hAnsi="Times New Roman" w:cs="Times New Roman"/>
          <w:b/>
          <w:bCs/>
          <w:sz w:val="36"/>
          <w:szCs w:val="36"/>
          <w:lang w:val="ro-RO" w:eastAsia="ro-RO"/>
        </w:rPr>
      </w:pPr>
    </w:p>
    <w:p w14:paraId="71AFCD02" w14:textId="77777777" w:rsidR="00C72CCC" w:rsidRDefault="00C72CCC" w:rsidP="00C72CCC">
      <w:pPr>
        <w:spacing w:after="0" w:line="240" w:lineRule="auto"/>
        <w:jc w:val="center"/>
        <w:outlineLvl w:val="1"/>
        <w:rPr>
          <w:rFonts w:ascii="Times New Roman" w:eastAsia="Times New Roman" w:hAnsi="Times New Roman" w:cs="Times New Roman"/>
          <w:b/>
          <w:bCs/>
          <w:sz w:val="36"/>
          <w:szCs w:val="36"/>
          <w:lang w:val="ro-RO" w:eastAsia="ro-RO"/>
        </w:rPr>
      </w:pPr>
    </w:p>
    <w:p w14:paraId="0058BCB8" w14:textId="77777777" w:rsidR="00C72CCC" w:rsidRPr="00347EA0" w:rsidRDefault="00C72CCC" w:rsidP="00C72CCC">
      <w:pPr>
        <w:spacing w:after="0" w:line="240" w:lineRule="auto"/>
        <w:jc w:val="center"/>
        <w:outlineLvl w:val="1"/>
        <w:rPr>
          <w:rFonts w:ascii="Times New Roman" w:eastAsia="Times New Roman" w:hAnsi="Times New Roman" w:cs="Times New Roman"/>
          <w:b/>
          <w:bCs/>
          <w:sz w:val="36"/>
          <w:szCs w:val="36"/>
          <w:lang w:val="ro-RO" w:eastAsia="ro-RO"/>
        </w:rPr>
      </w:pPr>
      <w:r w:rsidRPr="00347EA0">
        <w:rPr>
          <w:rFonts w:ascii="Times New Roman" w:eastAsia="Times New Roman" w:hAnsi="Times New Roman" w:cs="Times New Roman"/>
          <w:b/>
          <w:bCs/>
          <w:sz w:val="36"/>
          <w:szCs w:val="36"/>
          <w:lang w:val="ro-RO" w:eastAsia="ro-RO"/>
        </w:rPr>
        <w:t>DECLARAȚIE</w:t>
      </w:r>
    </w:p>
    <w:p w14:paraId="674C7D0A" w14:textId="77777777" w:rsidR="00C72CCC" w:rsidRPr="00347EA0" w:rsidRDefault="00C72CCC" w:rsidP="00C72CCC">
      <w:pPr>
        <w:spacing w:after="0" w:line="240" w:lineRule="auto"/>
        <w:jc w:val="center"/>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privind respectarea obligațiilor de mediu, sociale și de muncă</w:t>
      </w:r>
    </w:p>
    <w:p w14:paraId="7C65CA30"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Subsemnatul(a):</w:t>
      </w:r>
      <w:r w:rsidRPr="00347EA0">
        <w:rPr>
          <w:rFonts w:ascii="Times New Roman" w:eastAsia="Times New Roman" w:hAnsi="Times New Roman" w:cs="Times New Roman"/>
          <w:sz w:val="24"/>
          <w:szCs w:val="24"/>
          <w:lang w:val="ro-RO" w:eastAsia="ro-RO"/>
        </w:rPr>
        <w:t xml:space="preserve"> ......................................................,</w:t>
      </w:r>
      <w:r w:rsidRPr="00347EA0">
        <w:rPr>
          <w:rFonts w:ascii="Times New Roman" w:eastAsia="Times New Roman" w:hAnsi="Times New Roman" w:cs="Times New Roman"/>
          <w:sz w:val="24"/>
          <w:szCs w:val="24"/>
          <w:lang w:val="ro-RO" w:eastAsia="ro-RO"/>
        </w:rPr>
        <w:br/>
        <w:t>în calitate de reprezentant legal al ...................................................... (denumirea/numele ofertantului),</w:t>
      </w:r>
      <w:r w:rsidRPr="00347EA0">
        <w:rPr>
          <w:rFonts w:ascii="Times New Roman" w:eastAsia="Times New Roman" w:hAnsi="Times New Roman" w:cs="Times New Roman"/>
          <w:sz w:val="24"/>
          <w:szCs w:val="24"/>
          <w:lang w:val="ro-RO" w:eastAsia="ro-RO"/>
        </w:rPr>
        <w:br/>
        <w:t>cu sediul social în ......................................................, înregistrată la O.N.R.C. sub nr. J/....../...../......., având CUI ...........................................,</w:t>
      </w:r>
    </w:p>
    <w:p w14:paraId="680A8EB1"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în temeiul art. 59 alin. (5) și art. 60 alin. (1) lit. e) din Legea nr. 98/2016 privind achizițiile publice, declar pe propria răspundere, sub sancțiunea prevederilor art. 326 Cod penal privind falsul în declarații, următoarele:</w:t>
      </w:r>
    </w:p>
    <w:p w14:paraId="781114DB" w14:textId="77777777" w:rsidR="00C72CCC" w:rsidRPr="00347EA0" w:rsidRDefault="00C72CCC" w:rsidP="00C72CCC">
      <w:pPr>
        <w:numPr>
          <w:ilvl w:val="0"/>
          <w:numId w:val="23"/>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 xml:space="preserve">Operatorul economic pe care îl reprezint </w:t>
      </w:r>
      <w:r w:rsidRPr="00347EA0">
        <w:rPr>
          <w:rFonts w:ascii="Times New Roman" w:eastAsia="Times New Roman" w:hAnsi="Times New Roman" w:cs="Times New Roman"/>
          <w:b/>
          <w:bCs/>
          <w:sz w:val="24"/>
          <w:szCs w:val="24"/>
          <w:lang w:val="ro-RO" w:eastAsia="ro-RO"/>
        </w:rPr>
        <w:t>respectă obligațiile aplicabile în domeniul mediului</w:t>
      </w:r>
      <w:r w:rsidRPr="00347EA0">
        <w:rPr>
          <w:rFonts w:ascii="Times New Roman" w:eastAsia="Times New Roman" w:hAnsi="Times New Roman" w:cs="Times New Roman"/>
          <w:sz w:val="24"/>
          <w:szCs w:val="24"/>
          <w:lang w:val="ro-RO" w:eastAsia="ro-RO"/>
        </w:rPr>
        <w:t>, în conformitate cu legislația națională și europeană în vigoare (Legea nr. 211/2011 privind regimul deșeurilor, OUG nr. 195/2005 privind protecția mediului, etc.).</w:t>
      </w:r>
    </w:p>
    <w:p w14:paraId="425A1FBA" w14:textId="77777777" w:rsidR="00C72CCC" w:rsidRPr="00347EA0" w:rsidRDefault="00C72CCC" w:rsidP="00C72CCC">
      <w:pPr>
        <w:numPr>
          <w:ilvl w:val="0"/>
          <w:numId w:val="23"/>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 xml:space="preserve">Operatorul economic </w:t>
      </w:r>
      <w:r w:rsidRPr="00347EA0">
        <w:rPr>
          <w:rFonts w:ascii="Times New Roman" w:eastAsia="Times New Roman" w:hAnsi="Times New Roman" w:cs="Times New Roman"/>
          <w:b/>
          <w:bCs/>
          <w:sz w:val="24"/>
          <w:szCs w:val="24"/>
          <w:lang w:val="ro-RO" w:eastAsia="ro-RO"/>
        </w:rPr>
        <w:t>respectă legislația în domeniul social</w:t>
      </w:r>
      <w:r w:rsidRPr="00347EA0">
        <w:rPr>
          <w:rFonts w:ascii="Times New Roman" w:eastAsia="Times New Roman" w:hAnsi="Times New Roman" w:cs="Times New Roman"/>
          <w:sz w:val="24"/>
          <w:szCs w:val="24"/>
          <w:lang w:val="ro-RO" w:eastAsia="ro-RO"/>
        </w:rPr>
        <w:t>, inclusiv obligațiile privind sănătatea și securitatea în muncă (Legea nr. 319/2006) și nediscriminarea în raporturile de muncă (OG nr. 137/2000).</w:t>
      </w:r>
    </w:p>
    <w:p w14:paraId="167FFA50" w14:textId="77777777" w:rsidR="00C72CCC" w:rsidRPr="00347EA0" w:rsidRDefault="00C72CCC" w:rsidP="00C72CCC">
      <w:pPr>
        <w:numPr>
          <w:ilvl w:val="0"/>
          <w:numId w:val="23"/>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 xml:space="preserve">Operatorul economic </w:t>
      </w:r>
      <w:r w:rsidRPr="00347EA0">
        <w:rPr>
          <w:rFonts w:ascii="Times New Roman" w:eastAsia="Times New Roman" w:hAnsi="Times New Roman" w:cs="Times New Roman"/>
          <w:b/>
          <w:bCs/>
          <w:sz w:val="24"/>
          <w:szCs w:val="24"/>
          <w:lang w:val="ro-RO" w:eastAsia="ro-RO"/>
        </w:rPr>
        <w:t>respectă legislația muncii</w:t>
      </w:r>
      <w:r w:rsidRPr="00347EA0">
        <w:rPr>
          <w:rFonts w:ascii="Times New Roman" w:eastAsia="Times New Roman" w:hAnsi="Times New Roman" w:cs="Times New Roman"/>
          <w:sz w:val="24"/>
          <w:szCs w:val="24"/>
          <w:lang w:val="ro-RO" w:eastAsia="ro-RO"/>
        </w:rPr>
        <w:t>, inclusiv dispozițiile Codului muncii (Legea nr. 53/2003, republicată, cu modificările și completările ulterioare), privind condițiile de muncă, programul de lucru, plata salariilor, asigurările sociale și alte drepturi ale angajaților.</w:t>
      </w:r>
    </w:p>
    <w:p w14:paraId="46B29D70" w14:textId="77777777" w:rsidR="00C72CCC" w:rsidRPr="00347EA0" w:rsidRDefault="00C72CCC" w:rsidP="00C72CCC">
      <w:pPr>
        <w:numPr>
          <w:ilvl w:val="0"/>
          <w:numId w:val="23"/>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 xml:space="preserve">Operatorul economic </w:t>
      </w:r>
      <w:r w:rsidRPr="00347EA0">
        <w:rPr>
          <w:rFonts w:ascii="Times New Roman" w:eastAsia="Times New Roman" w:hAnsi="Times New Roman" w:cs="Times New Roman"/>
          <w:b/>
          <w:bCs/>
          <w:sz w:val="24"/>
          <w:szCs w:val="24"/>
          <w:lang w:val="ro-RO" w:eastAsia="ro-RO"/>
        </w:rPr>
        <w:t>asigură condiții de muncă sigure și sănătoase</w:t>
      </w:r>
      <w:r w:rsidRPr="00347EA0">
        <w:rPr>
          <w:rFonts w:ascii="Times New Roman" w:eastAsia="Times New Roman" w:hAnsi="Times New Roman" w:cs="Times New Roman"/>
          <w:sz w:val="24"/>
          <w:szCs w:val="24"/>
          <w:lang w:val="ro-RO" w:eastAsia="ro-RO"/>
        </w:rPr>
        <w:t>, dotarea corespunzătoare a personalului și respectarea normelor de igienă alimentară conform Regulamentului (CE) nr. 852/2004 și legislației sanitar-veterinare aplicabile.</w:t>
      </w:r>
    </w:p>
    <w:p w14:paraId="4D4EAB60" w14:textId="77777777" w:rsidR="00C72CCC" w:rsidRPr="00347EA0" w:rsidRDefault="00C72CCC" w:rsidP="00C72CCC">
      <w:pPr>
        <w:numPr>
          <w:ilvl w:val="0"/>
          <w:numId w:val="23"/>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Declar că operatorul economic nu a fost sancționat în ultimii 3 ani pentru încălcări grave ale legislației de mediu, sociale sau a muncii.</w:t>
      </w:r>
    </w:p>
    <w:p w14:paraId="5E116BF9" w14:textId="77777777" w:rsidR="00C72CCC" w:rsidRPr="00347EA0" w:rsidRDefault="00C72CCC" w:rsidP="00C72CCC">
      <w:pPr>
        <w:spacing w:after="0" w:line="240" w:lineRule="auto"/>
        <w:rPr>
          <w:rFonts w:ascii="Times New Roman" w:eastAsia="Times New Roman" w:hAnsi="Times New Roman" w:cs="Times New Roman"/>
          <w:sz w:val="24"/>
          <w:szCs w:val="24"/>
          <w:lang w:val="ro-RO" w:eastAsia="ro-RO"/>
        </w:rPr>
      </w:pPr>
    </w:p>
    <w:p w14:paraId="5D681116"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Data:</w:t>
      </w:r>
      <w:r w:rsidRPr="00347EA0">
        <w:rPr>
          <w:rFonts w:ascii="Times New Roman" w:eastAsia="Times New Roman" w:hAnsi="Times New Roman" w:cs="Times New Roman"/>
          <w:sz w:val="24"/>
          <w:szCs w:val="24"/>
          <w:lang w:val="ro-RO" w:eastAsia="ro-RO"/>
        </w:rPr>
        <w:t xml:space="preserve"> .................</w:t>
      </w:r>
      <w:r w:rsidRPr="00347EA0">
        <w:rPr>
          <w:rFonts w:ascii="Times New Roman" w:eastAsia="Times New Roman" w:hAnsi="Times New Roman" w:cs="Times New Roman"/>
          <w:sz w:val="24"/>
          <w:szCs w:val="24"/>
          <w:lang w:val="ro-RO" w:eastAsia="ro-RO"/>
        </w:rPr>
        <w:br/>
      </w:r>
      <w:r w:rsidRPr="00347EA0">
        <w:rPr>
          <w:rFonts w:ascii="Times New Roman" w:eastAsia="Times New Roman" w:hAnsi="Times New Roman" w:cs="Times New Roman"/>
          <w:b/>
          <w:bCs/>
          <w:sz w:val="24"/>
          <w:szCs w:val="24"/>
          <w:lang w:val="ro-RO" w:eastAsia="ro-RO"/>
        </w:rPr>
        <w:t>Locul:</w:t>
      </w:r>
      <w:r w:rsidRPr="00347EA0">
        <w:rPr>
          <w:rFonts w:ascii="Times New Roman" w:eastAsia="Times New Roman" w:hAnsi="Times New Roman" w:cs="Times New Roman"/>
          <w:sz w:val="24"/>
          <w:szCs w:val="24"/>
          <w:lang w:val="ro-RO" w:eastAsia="ro-RO"/>
        </w:rPr>
        <w:t xml:space="preserve"> .................</w:t>
      </w:r>
    </w:p>
    <w:p w14:paraId="7C646CD4"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Nume și prenume reprezentant legal:</w:t>
      </w:r>
      <w:r w:rsidRPr="00347EA0">
        <w:rPr>
          <w:rFonts w:ascii="Times New Roman" w:eastAsia="Times New Roman" w:hAnsi="Times New Roman" w:cs="Times New Roman"/>
          <w:sz w:val="24"/>
          <w:szCs w:val="24"/>
          <w:lang w:val="ro-RO" w:eastAsia="ro-RO"/>
        </w:rPr>
        <w:t xml:space="preserve"> ......................................................</w:t>
      </w:r>
      <w:r w:rsidRPr="00347EA0">
        <w:rPr>
          <w:rFonts w:ascii="Times New Roman" w:eastAsia="Times New Roman" w:hAnsi="Times New Roman" w:cs="Times New Roman"/>
          <w:sz w:val="24"/>
          <w:szCs w:val="24"/>
          <w:lang w:val="ro-RO" w:eastAsia="ro-RO"/>
        </w:rPr>
        <w:br/>
      </w:r>
      <w:r w:rsidRPr="00347EA0">
        <w:rPr>
          <w:rFonts w:ascii="Times New Roman" w:eastAsia="Times New Roman" w:hAnsi="Times New Roman" w:cs="Times New Roman"/>
          <w:b/>
          <w:bCs/>
          <w:sz w:val="24"/>
          <w:szCs w:val="24"/>
          <w:lang w:val="ro-RO" w:eastAsia="ro-RO"/>
        </w:rPr>
        <w:t>Semnătura și ștampila ofertantului:</w:t>
      </w:r>
      <w:r w:rsidRPr="00347EA0">
        <w:rPr>
          <w:rFonts w:ascii="Times New Roman" w:eastAsia="Times New Roman" w:hAnsi="Times New Roman" w:cs="Times New Roman"/>
          <w:sz w:val="24"/>
          <w:szCs w:val="24"/>
          <w:lang w:val="ro-RO" w:eastAsia="ro-RO"/>
        </w:rPr>
        <w:t xml:space="preserve"> ......................................................</w:t>
      </w:r>
    </w:p>
    <w:p w14:paraId="33AFFA2D" w14:textId="77777777" w:rsidR="00C72CCC"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p>
    <w:p w14:paraId="011D5F40" w14:textId="77777777" w:rsidR="00C72CCC"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p>
    <w:p w14:paraId="5EDBD7FD" w14:textId="77777777" w:rsidR="00C72CCC"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p>
    <w:p w14:paraId="32F9F887"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p>
    <w:p w14:paraId="3AC01C66"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p>
    <w:p w14:paraId="770E4839"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lastRenderedPageBreak/>
        <w:t>Formular</w:t>
      </w:r>
      <w:proofErr w:type="spellEnd"/>
      <w:r w:rsidRPr="00632918">
        <w:rPr>
          <w:rFonts w:ascii="Times New Roman" w:hAnsi="Times New Roman" w:cs="Times New Roman"/>
          <w:sz w:val="24"/>
          <w:szCs w:val="24"/>
        </w:rPr>
        <w:t xml:space="preserve"> 11 – </w:t>
      </w:r>
      <w:proofErr w:type="spellStart"/>
      <w:r w:rsidRPr="00632918">
        <w:rPr>
          <w:rFonts w:ascii="Times New Roman" w:hAnsi="Times New Roman" w:cs="Times New Roman"/>
          <w:sz w:val="24"/>
          <w:szCs w:val="24"/>
        </w:rPr>
        <w:t>Declarație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privind</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personalul</w:t>
      </w:r>
      <w:proofErr w:type="spellEnd"/>
      <w:r w:rsidRPr="00632918">
        <w:rPr>
          <w:rFonts w:ascii="Times New Roman" w:hAnsi="Times New Roman" w:cs="Times New Roman"/>
          <w:sz w:val="24"/>
          <w:szCs w:val="24"/>
        </w:rPr>
        <w:t xml:space="preserve"> de </w:t>
      </w:r>
      <w:proofErr w:type="spellStart"/>
      <w:r w:rsidRPr="00632918">
        <w:rPr>
          <w:rFonts w:ascii="Times New Roman" w:hAnsi="Times New Roman" w:cs="Times New Roman"/>
          <w:sz w:val="24"/>
          <w:szCs w:val="24"/>
        </w:rPr>
        <w:t>conducere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organizare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preparare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și</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livrare</w:t>
      </w:r>
      <w:proofErr w:type="spellEnd"/>
    </w:p>
    <w:p w14:paraId="79F5A45F"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p>
    <w:p w14:paraId="5FAFBF7B" w14:textId="77777777" w:rsidR="00C72CCC" w:rsidRPr="00632918" w:rsidRDefault="00C72CCC" w:rsidP="00C72CCC">
      <w:pPr>
        <w:pStyle w:val="Heading2"/>
        <w:rPr>
          <w:rFonts w:ascii="Times New Roman" w:eastAsia="Times New Roman" w:hAnsi="Times New Roman" w:cs="Times New Roman"/>
          <w:color w:val="auto"/>
          <w:sz w:val="36"/>
          <w:szCs w:val="36"/>
          <w:lang w:val="ro-RO" w:eastAsia="ro-RO"/>
        </w:rPr>
      </w:pPr>
      <w:r w:rsidRPr="00632918">
        <w:rPr>
          <w:rFonts w:ascii="Times New Roman" w:hAnsi="Times New Roman" w:cs="Times New Roman"/>
          <w:sz w:val="24"/>
          <w:szCs w:val="24"/>
        </w:rPr>
        <w:br/>
      </w:r>
      <w:r w:rsidRPr="00632918">
        <w:rPr>
          <w:rFonts w:ascii="Times New Roman" w:eastAsia="Times New Roman" w:hAnsi="Times New Roman" w:cs="Times New Roman"/>
          <w:color w:val="auto"/>
          <w:sz w:val="36"/>
          <w:szCs w:val="36"/>
          <w:lang w:val="ro-RO" w:eastAsia="ro-RO"/>
        </w:rPr>
        <w:t>DECLARAȚIE</w:t>
      </w:r>
    </w:p>
    <w:p w14:paraId="7451ABF8"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privind personalul de conducere, organizare, preparare și livrare</w:t>
      </w:r>
    </w:p>
    <w:p w14:paraId="7C3F4492"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Subsemnatul(a):</w:t>
      </w:r>
      <w:r w:rsidRPr="00347EA0">
        <w:rPr>
          <w:rFonts w:ascii="Times New Roman" w:eastAsia="Times New Roman" w:hAnsi="Times New Roman" w:cs="Times New Roman"/>
          <w:sz w:val="24"/>
          <w:szCs w:val="24"/>
          <w:lang w:val="ro-RO" w:eastAsia="ro-RO"/>
        </w:rPr>
        <w:t xml:space="preserve"> ......................................................,</w:t>
      </w:r>
      <w:r w:rsidRPr="00347EA0">
        <w:rPr>
          <w:rFonts w:ascii="Times New Roman" w:eastAsia="Times New Roman" w:hAnsi="Times New Roman" w:cs="Times New Roman"/>
          <w:sz w:val="24"/>
          <w:szCs w:val="24"/>
          <w:lang w:val="ro-RO" w:eastAsia="ro-RO"/>
        </w:rPr>
        <w:br/>
        <w:t>în calitate de reprezentant legal al ...................................................... (denumirea/numele ofertantului),</w:t>
      </w:r>
      <w:r w:rsidRPr="00347EA0">
        <w:rPr>
          <w:rFonts w:ascii="Times New Roman" w:eastAsia="Times New Roman" w:hAnsi="Times New Roman" w:cs="Times New Roman"/>
          <w:sz w:val="24"/>
          <w:szCs w:val="24"/>
          <w:lang w:val="ro-RO" w:eastAsia="ro-RO"/>
        </w:rPr>
        <w:br/>
        <w:t>cu sediul social în ......................................................, înregistrată la O.N.R.C. sub nr. J/....../...../......., având CUI ...........................................,</w:t>
      </w:r>
    </w:p>
    <w:p w14:paraId="2236A26E"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în temeiul art. 179 din Legea nr. 98/2016 privind achizițiile publice, declar pe propria răspundere, sub sancțiunea prevederilor art. 326 Cod penal privind falsul în declarații, următoarele:</w:t>
      </w:r>
    </w:p>
    <w:p w14:paraId="25022683" w14:textId="77777777" w:rsidR="00C72CCC" w:rsidRPr="00347EA0" w:rsidRDefault="00C72CCC" w:rsidP="00C72CCC">
      <w:pPr>
        <w:numPr>
          <w:ilvl w:val="0"/>
          <w:numId w:val="24"/>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 xml:space="preserve">Operatorul economic pe care îl reprezint dispune de </w:t>
      </w:r>
      <w:r w:rsidRPr="00347EA0">
        <w:rPr>
          <w:rFonts w:ascii="Times New Roman" w:eastAsia="Times New Roman" w:hAnsi="Times New Roman" w:cs="Times New Roman"/>
          <w:b/>
          <w:bCs/>
          <w:sz w:val="24"/>
          <w:szCs w:val="24"/>
          <w:lang w:val="ro-RO" w:eastAsia="ro-RO"/>
        </w:rPr>
        <w:t>personal de conducere și personal de execuție calificat</w:t>
      </w:r>
      <w:r w:rsidRPr="00347EA0">
        <w:rPr>
          <w:rFonts w:ascii="Times New Roman" w:eastAsia="Times New Roman" w:hAnsi="Times New Roman" w:cs="Times New Roman"/>
          <w:sz w:val="24"/>
          <w:szCs w:val="24"/>
          <w:lang w:val="ro-RO" w:eastAsia="ro-RO"/>
        </w:rPr>
        <w:t xml:space="preserve"> pentru realizarea serviciilor de furnizare și distribuție pachet alimentar, după cum urmează:</w:t>
      </w:r>
    </w:p>
    <w:p w14:paraId="5E8C2D2E" w14:textId="77777777" w:rsidR="00C72CCC" w:rsidRPr="00347EA0" w:rsidRDefault="00C72CCC" w:rsidP="00C72CCC">
      <w:pPr>
        <w:numPr>
          <w:ilvl w:val="0"/>
          <w:numId w:val="25"/>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Coordonator general proiect (manager contract):</w:t>
      </w:r>
      <w:r w:rsidRPr="00347EA0">
        <w:rPr>
          <w:rFonts w:ascii="Times New Roman" w:eastAsia="Times New Roman" w:hAnsi="Times New Roman" w:cs="Times New Roman"/>
          <w:sz w:val="24"/>
          <w:szCs w:val="24"/>
          <w:lang w:val="ro-RO" w:eastAsia="ro-RO"/>
        </w:rPr>
        <w:br/>
        <w:t>Nume și prenume: ......................................................</w:t>
      </w:r>
      <w:r w:rsidRPr="00347EA0">
        <w:rPr>
          <w:rFonts w:ascii="Times New Roman" w:eastAsia="Times New Roman" w:hAnsi="Times New Roman" w:cs="Times New Roman"/>
          <w:sz w:val="24"/>
          <w:szCs w:val="24"/>
          <w:lang w:val="ro-RO" w:eastAsia="ro-RO"/>
        </w:rPr>
        <w:br/>
        <w:t>Funcția: ......................................................</w:t>
      </w:r>
      <w:r w:rsidRPr="00347EA0">
        <w:rPr>
          <w:rFonts w:ascii="Times New Roman" w:eastAsia="Times New Roman" w:hAnsi="Times New Roman" w:cs="Times New Roman"/>
          <w:sz w:val="24"/>
          <w:szCs w:val="24"/>
          <w:lang w:val="ro-RO" w:eastAsia="ro-RO"/>
        </w:rPr>
        <w:br/>
        <w:t>Calificare: ......................................................</w:t>
      </w:r>
      <w:r w:rsidRPr="00347EA0">
        <w:rPr>
          <w:rFonts w:ascii="Times New Roman" w:eastAsia="Times New Roman" w:hAnsi="Times New Roman" w:cs="Times New Roman"/>
          <w:sz w:val="24"/>
          <w:szCs w:val="24"/>
          <w:lang w:val="ro-RO" w:eastAsia="ro-RO"/>
        </w:rPr>
        <w:br/>
        <w:t>Experiență profesională relevantă: ......................................................</w:t>
      </w:r>
    </w:p>
    <w:p w14:paraId="42AE2364" w14:textId="77777777" w:rsidR="00C72CCC" w:rsidRPr="00347EA0" w:rsidRDefault="00C72CCC" w:rsidP="00C72CCC">
      <w:pPr>
        <w:numPr>
          <w:ilvl w:val="0"/>
          <w:numId w:val="25"/>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Personal pentru organizare și logistică (aprovizionare, depozitare, transport):</w:t>
      </w:r>
      <w:r w:rsidRPr="00347EA0">
        <w:rPr>
          <w:rFonts w:ascii="Times New Roman" w:eastAsia="Times New Roman" w:hAnsi="Times New Roman" w:cs="Times New Roman"/>
          <w:sz w:val="24"/>
          <w:szCs w:val="24"/>
          <w:lang w:val="ro-RO" w:eastAsia="ro-RO"/>
        </w:rPr>
        <w:br/>
        <w:t>Nume și prenume: ......................................................</w:t>
      </w:r>
      <w:r w:rsidRPr="00347EA0">
        <w:rPr>
          <w:rFonts w:ascii="Times New Roman" w:eastAsia="Times New Roman" w:hAnsi="Times New Roman" w:cs="Times New Roman"/>
          <w:sz w:val="24"/>
          <w:szCs w:val="24"/>
          <w:lang w:val="ro-RO" w:eastAsia="ro-RO"/>
        </w:rPr>
        <w:br/>
        <w:t>Funcția: ......................................................</w:t>
      </w:r>
      <w:r w:rsidRPr="00347EA0">
        <w:rPr>
          <w:rFonts w:ascii="Times New Roman" w:eastAsia="Times New Roman" w:hAnsi="Times New Roman" w:cs="Times New Roman"/>
          <w:sz w:val="24"/>
          <w:szCs w:val="24"/>
          <w:lang w:val="ro-RO" w:eastAsia="ro-RO"/>
        </w:rPr>
        <w:br/>
        <w:t>Calificare: ......................................................</w:t>
      </w:r>
    </w:p>
    <w:p w14:paraId="2D907976" w14:textId="77777777" w:rsidR="00C72CCC" w:rsidRPr="00347EA0" w:rsidRDefault="00C72CCC" w:rsidP="00C72CCC">
      <w:pPr>
        <w:numPr>
          <w:ilvl w:val="0"/>
          <w:numId w:val="25"/>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Personal pentru preparare și ambalare pachete alimentare (bucătari/ajutori de bucătari):</w:t>
      </w:r>
      <w:r w:rsidRPr="00347EA0">
        <w:rPr>
          <w:rFonts w:ascii="Times New Roman" w:eastAsia="Times New Roman" w:hAnsi="Times New Roman" w:cs="Times New Roman"/>
          <w:sz w:val="24"/>
          <w:szCs w:val="24"/>
          <w:lang w:val="ro-RO" w:eastAsia="ro-RO"/>
        </w:rPr>
        <w:br/>
        <w:t>Nume și prenume: ......................................................</w:t>
      </w:r>
      <w:r w:rsidRPr="00347EA0">
        <w:rPr>
          <w:rFonts w:ascii="Times New Roman" w:eastAsia="Times New Roman" w:hAnsi="Times New Roman" w:cs="Times New Roman"/>
          <w:sz w:val="24"/>
          <w:szCs w:val="24"/>
          <w:lang w:val="ro-RO" w:eastAsia="ro-RO"/>
        </w:rPr>
        <w:br/>
        <w:t>Funcția: ......................................................</w:t>
      </w:r>
      <w:r w:rsidRPr="00347EA0">
        <w:rPr>
          <w:rFonts w:ascii="Times New Roman" w:eastAsia="Times New Roman" w:hAnsi="Times New Roman" w:cs="Times New Roman"/>
          <w:sz w:val="24"/>
          <w:szCs w:val="24"/>
          <w:lang w:val="ro-RO" w:eastAsia="ro-RO"/>
        </w:rPr>
        <w:br/>
        <w:t>Calificare: ......................................................</w:t>
      </w:r>
    </w:p>
    <w:p w14:paraId="1A907E4F" w14:textId="77777777" w:rsidR="00C72CCC" w:rsidRPr="00347EA0" w:rsidRDefault="00C72CCC" w:rsidP="00C72CCC">
      <w:pPr>
        <w:numPr>
          <w:ilvl w:val="0"/>
          <w:numId w:val="25"/>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Personal pentru distribuție și livrare:</w:t>
      </w:r>
      <w:r w:rsidRPr="00347EA0">
        <w:rPr>
          <w:rFonts w:ascii="Times New Roman" w:eastAsia="Times New Roman" w:hAnsi="Times New Roman" w:cs="Times New Roman"/>
          <w:sz w:val="24"/>
          <w:szCs w:val="24"/>
          <w:lang w:val="ro-RO" w:eastAsia="ro-RO"/>
        </w:rPr>
        <w:br/>
        <w:t>Nume și prenume: ......................................................</w:t>
      </w:r>
      <w:r w:rsidRPr="00347EA0">
        <w:rPr>
          <w:rFonts w:ascii="Times New Roman" w:eastAsia="Times New Roman" w:hAnsi="Times New Roman" w:cs="Times New Roman"/>
          <w:sz w:val="24"/>
          <w:szCs w:val="24"/>
          <w:lang w:val="ro-RO" w:eastAsia="ro-RO"/>
        </w:rPr>
        <w:br/>
        <w:t>Funcția: ......................................................</w:t>
      </w:r>
      <w:r w:rsidRPr="00347EA0">
        <w:rPr>
          <w:rFonts w:ascii="Times New Roman" w:eastAsia="Times New Roman" w:hAnsi="Times New Roman" w:cs="Times New Roman"/>
          <w:sz w:val="24"/>
          <w:szCs w:val="24"/>
          <w:lang w:val="ro-RO" w:eastAsia="ro-RO"/>
        </w:rPr>
        <w:br/>
        <w:t>Calificare: ......................................................</w:t>
      </w:r>
    </w:p>
    <w:p w14:paraId="344A5964" w14:textId="77777777" w:rsidR="00C72CCC" w:rsidRPr="00347EA0" w:rsidRDefault="00C72CCC" w:rsidP="00C72CCC">
      <w:pPr>
        <w:numPr>
          <w:ilvl w:val="0"/>
          <w:numId w:val="26"/>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 xml:space="preserve">Declar că întregul personal implicat deține </w:t>
      </w:r>
      <w:r w:rsidRPr="00347EA0">
        <w:rPr>
          <w:rFonts w:ascii="Times New Roman" w:eastAsia="Times New Roman" w:hAnsi="Times New Roman" w:cs="Times New Roman"/>
          <w:b/>
          <w:bCs/>
          <w:sz w:val="24"/>
          <w:szCs w:val="24"/>
          <w:lang w:val="ro-RO" w:eastAsia="ro-RO"/>
        </w:rPr>
        <w:t>certificate de absolvire cursuri de igienă</w:t>
      </w:r>
      <w:r w:rsidRPr="00347EA0">
        <w:rPr>
          <w:rFonts w:ascii="Times New Roman" w:eastAsia="Times New Roman" w:hAnsi="Times New Roman" w:cs="Times New Roman"/>
          <w:sz w:val="24"/>
          <w:szCs w:val="24"/>
          <w:lang w:val="ro-RO" w:eastAsia="ro-RO"/>
        </w:rPr>
        <w:t>, fișe de aptitudini medicale și calificări conform legislației în vigoare.</w:t>
      </w:r>
    </w:p>
    <w:p w14:paraId="2354301D" w14:textId="77777777" w:rsidR="00C72CCC" w:rsidRPr="00632918" w:rsidRDefault="00C72CCC" w:rsidP="00C72CCC">
      <w:pPr>
        <w:numPr>
          <w:ilvl w:val="0"/>
          <w:numId w:val="26"/>
        </w:numPr>
        <w:spacing w:after="0"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 xml:space="preserve">Declar că voi pune la dispoziția autorității contractante, la solicitare, </w:t>
      </w:r>
      <w:r w:rsidRPr="00347EA0">
        <w:rPr>
          <w:rFonts w:ascii="Times New Roman" w:eastAsia="Times New Roman" w:hAnsi="Times New Roman" w:cs="Times New Roman"/>
          <w:b/>
          <w:bCs/>
          <w:sz w:val="24"/>
          <w:szCs w:val="24"/>
          <w:lang w:val="ro-RO" w:eastAsia="ro-RO"/>
        </w:rPr>
        <w:t>documente justificative</w:t>
      </w:r>
      <w:r w:rsidRPr="00347EA0">
        <w:rPr>
          <w:rFonts w:ascii="Times New Roman" w:eastAsia="Times New Roman" w:hAnsi="Times New Roman" w:cs="Times New Roman"/>
          <w:sz w:val="24"/>
          <w:szCs w:val="24"/>
          <w:lang w:val="ro-RO" w:eastAsia="ro-RO"/>
        </w:rPr>
        <w:t xml:space="preserve"> privind calificarea și încadrarea legală a personalului (contracte de muncă, Revisal, certificate de absolvire, fișe aptitudini).</w:t>
      </w:r>
    </w:p>
    <w:p w14:paraId="6FC699C1" w14:textId="77777777" w:rsidR="00C72CCC" w:rsidRPr="00347EA0" w:rsidRDefault="00C72CCC" w:rsidP="00C72CCC">
      <w:pPr>
        <w:spacing w:after="0" w:line="240" w:lineRule="auto"/>
        <w:ind w:left="720"/>
        <w:rPr>
          <w:rFonts w:ascii="Times New Roman" w:eastAsia="Times New Roman" w:hAnsi="Times New Roman" w:cs="Times New Roman"/>
          <w:sz w:val="24"/>
          <w:szCs w:val="24"/>
          <w:lang w:eastAsia="ro-RO"/>
        </w:rPr>
      </w:pPr>
      <w:r w:rsidRPr="00632918">
        <w:rPr>
          <w:rFonts w:ascii="Times New Roman" w:eastAsia="Times New Roman" w:hAnsi="Times New Roman" w:cs="Times New Roman"/>
          <w:sz w:val="24"/>
          <w:szCs w:val="24"/>
          <w:lang w:val="ro-RO" w:eastAsia="ro-RO"/>
        </w:rPr>
        <w:t>Atasez urmatoarele documente justificative in vederea sstinerii celor declarate</w:t>
      </w:r>
      <w:r w:rsidRPr="00632918">
        <w:rPr>
          <w:rFonts w:ascii="Times New Roman" w:eastAsia="Times New Roman" w:hAnsi="Times New Roman" w:cs="Times New Roman"/>
          <w:sz w:val="24"/>
          <w:szCs w:val="24"/>
          <w:lang w:eastAsia="ro-RO"/>
        </w:rPr>
        <w:t>:</w:t>
      </w:r>
    </w:p>
    <w:p w14:paraId="31057D6C" w14:textId="77777777" w:rsidR="00C72CCC" w:rsidRPr="00347EA0" w:rsidRDefault="00C72CCC" w:rsidP="00C72CCC">
      <w:pPr>
        <w:spacing w:after="0" w:line="240" w:lineRule="auto"/>
        <w:rPr>
          <w:rFonts w:ascii="Times New Roman" w:eastAsia="Times New Roman" w:hAnsi="Times New Roman" w:cs="Times New Roman"/>
          <w:sz w:val="24"/>
          <w:szCs w:val="24"/>
          <w:lang w:val="ro-RO" w:eastAsia="ro-RO"/>
        </w:rPr>
      </w:pPr>
    </w:p>
    <w:p w14:paraId="3AA958E6" w14:textId="77777777" w:rsidR="00C72CCC" w:rsidRPr="00347EA0" w:rsidRDefault="00C72CCC" w:rsidP="00C72CCC">
      <w:pPr>
        <w:spacing w:after="0"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Data:</w:t>
      </w:r>
      <w:r w:rsidRPr="00347EA0">
        <w:rPr>
          <w:rFonts w:ascii="Times New Roman" w:eastAsia="Times New Roman" w:hAnsi="Times New Roman" w:cs="Times New Roman"/>
          <w:sz w:val="24"/>
          <w:szCs w:val="24"/>
          <w:lang w:val="ro-RO" w:eastAsia="ro-RO"/>
        </w:rPr>
        <w:t xml:space="preserve"> .................</w:t>
      </w:r>
      <w:r w:rsidRPr="00347EA0">
        <w:rPr>
          <w:rFonts w:ascii="Times New Roman" w:eastAsia="Times New Roman" w:hAnsi="Times New Roman" w:cs="Times New Roman"/>
          <w:sz w:val="24"/>
          <w:szCs w:val="24"/>
          <w:lang w:val="ro-RO" w:eastAsia="ro-RO"/>
        </w:rPr>
        <w:br/>
      </w:r>
      <w:r w:rsidRPr="00347EA0">
        <w:rPr>
          <w:rFonts w:ascii="Times New Roman" w:eastAsia="Times New Roman" w:hAnsi="Times New Roman" w:cs="Times New Roman"/>
          <w:b/>
          <w:bCs/>
          <w:sz w:val="24"/>
          <w:szCs w:val="24"/>
          <w:lang w:val="ro-RO" w:eastAsia="ro-RO"/>
        </w:rPr>
        <w:t>Locul:</w:t>
      </w:r>
      <w:r w:rsidRPr="00347EA0">
        <w:rPr>
          <w:rFonts w:ascii="Times New Roman" w:eastAsia="Times New Roman" w:hAnsi="Times New Roman" w:cs="Times New Roman"/>
          <w:sz w:val="24"/>
          <w:szCs w:val="24"/>
          <w:lang w:val="ro-RO" w:eastAsia="ro-RO"/>
        </w:rPr>
        <w:t xml:space="preserve"> .................</w:t>
      </w:r>
    </w:p>
    <w:p w14:paraId="0DC44008" w14:textId="77777777" w:rsidR="00C72CCC" w:rsidRPr="00347EA0" w:rsidRDefault="00C72CCC" w:rsidP="00C72CCC">
      <w:pPr>
        <w:spacing w:after="0"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Nume și prenume reprezentant legal:</w:t>
      </w:r>
      <w:r w:rsidRPr="00347EA0">
        <w:rPr>
          <w:rFonts w:ascii="Times New Roman" w:eastAsia="Times New Roman" w:hAnsi="Times New Roman" w:cs="Times New Roman"/>
          <w:sz w:val="24"/>
          <w:szCs w:val="24"/>
          <w:lang w:val="ro-RO" w:eastAsia="ro-RO"/>
        </w:rPr>
        <w:t xml:space="preserve"> ......................................................</w:t>
      </w:r>
      <w:r w:rsidRPr="00347EA0">
        <w:rPr>
          <w:rFonts w:ascii="Times New Roman" w:eastAsia="Times New Roman" w:hAnsi="Times New Roman" w:cs="Times New Roman"/>
          <w:sz w:val="24"/>
          <w:szCs w:val="24"/>
          <w:lang w:val="ro-RO" w:eastAsia="ro-RO"/>
        </w:rPr>
        <w:br/>
      </w:r>
      <w:r w:rsidRPr="00347EA0">
        <w:rPr>
          <w:rFonts w:ascii="Times New Roman" w:eastAsia="Times New Roman" w:hAnsi="Times New Roman" w:cs="Times New Roman"/>
          <w:b/>
          <w:bCs/>
          <w:sz w:val="24"/>
          <w:szCs w:val="24"/>
          <w:lang w:val="ro-RO" w:eastAsia="ro-RO"/>
        </w:rPr>
        <w:t>Semnătura și ștampila ofertantului:</w:t>
      </w:r>
      <w:r w:rsidRPr="00347EA0">
        <w:rPr>
          <w:rFonts w:ascii="Times New Roman" w:eastAsia="Times New Roman" w:hAnsi="Times New Roman" w:cs="Times New Roman"/>
          <w:sz w:val="24"/>
          <w:szCs w:val="24"/>
          <w:lang w:val="ro-RO" w:eastAsia="ro-RO"/>
        </w:rPr>
        <w:t xml:space="preserve"> ......................................................</w:t>
      </w:r>
    </w:p>
    <w:p w14:paraId="3CD92988"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        </w:t>
      </w:r>
    </w:p>
    <w:p w14:paraId="721B09D7"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lastRenderedPageBreak/>
        <w:t>Formular</w:t>
      </w:r>
      <w:proofErr w:type="spellEnd"/>
      <w:r w:rsidRPr="00632918">
        <w:rPr>
          <w:rFonts w:ascii="Times New Roman" w:hAnsi="Times New Roman" w:cs="Times New Roman"/>
          <w:sz w:val="24"/>
          <w:szCs w:val="24"/>
        </w:rPr>
        <w:t xml:space="preserve"> 12 – </w:t>
      </w:r>
      <w:proofErr w:type="spellStart"/>
      <w:r w:rsidRPr="00632918">
        <w:rPr>
          <w:rFonts w:ascii="Times New Roman" w:hAnsi="Times New Roman" w:cs="Times New Roman"/>
          <w:sz w:val="24"/>
          <w:szCs w:val="24"/>
        </w:rPr>
        <w:t>Declarație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privind</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utilajele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echipamentele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și</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mijloacele</w:t>
      </w:r>
      <w:proofErr w:type="spellEnd"/>
      <w:r w:rsidRPr="00632918">
        <w:rPr>
          <w:rFonts w:ascii="Times New Roman" w:hAnsi="Times New Roman" w:cs="Times New Roman"/>
          <w:sz w:val="24"/>
          <w:szCs w:val="24"/>
        </w:rPr>
        <w:t xml:space="preserve"> de transport</w:t>
      </w:r>
    </w:p>
    <w:p w14:paraId="1255693B" w14:textId="77777777" w:rsidR="00C72CCC" w:rsidRPr="00347EA0" w:rsidRDefault="00C72CCC" w:rsidP="00C72CCC">
      <w:pPr>
        <w:spacing w:after="0" w:line="240" w:lineRule="auto"/>
        <w:jc w:val="center"/>
        <w:outlineLvl w:val="1"/>
        <w:rPr>
          <w:rFonts w:ascii="Times New Roman" w:eastAsia="Times New Roman" w:hAnsi="Times New Roman" w:cs="Times New Roman"/>
          <w:b/>
          <w:bCs/>
          <w:sz w:val="36"/>
          <w:szCs w:val="36"/>
          <w:lang w:val="ro-RO" w:eastAsia="ro-RO"/>
        </w:rPr>
      </w:pPr>
      <w:r w:rsidRPr="00347EA0">
        <w:rPr>
          <w:rFonts w:ascii="Times New Roman" w:eastAsia="Times New Roman" w:hAnsi="Times New Roman" w:cs="Times New Roman"/>
          <w:b/>
          <w:bCs/>
          <w:sz w:val="36"/>
          <w:szCs w:val="36"/>
          <w:lang w:val="ro-RO" w:eastAsia="ro-RO"/>
        </w:rPr>
        <w:t>DECLARAȚIE</w:t>
      </w:r>
    </w:p>
    <w:p w14:paraId="71B2B41A" w14:textId="77777777" w:rsidR="00C72CCC" w:rsidRPr="00347EA0" w:rsidRDefault="00C72CCC" w:rsidP="00C72CCC">
      <w:pPr>
        <w:spacing w:after="0" w:line="240" w:lineRule="auto"/>
        <w:jc w:val="center"/>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privind utilajele, echipamentele și mijloacele de transport</w:t>
      </w:r>
    </w:p>
    <w:p w14:paraId="6FB44812"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Subsemnatul(a):</w:t>
      </w:r>
      <w:r w:rsidRPr="00347EA0">
        <w:rPr>
          <w:rFonts w:ascii="Times New Roman" w:eastAsia="Times New Roman" w:hAnsi="Times New Roman" w:cs="Times New Roman"/>
          <w:sz w:val="24"/>
          <w:szCs w:val="24"/>
          <w:lang w:val="ro-RO" w:eastAsia="ro-RO"/>
        </w:rPr>
        <w:t xml:space="preserve"> ......................................................,</w:t>
      </w:r>
      <w:r w:rsidRPr="00347EA0">
        <w:rPr>
          <w:rFonts w:ascii="Times New Roman" w:eastAsia="Times New Roman" w:hAnsi="Times New Roman" w:cs="Times New Roman"/>
          <w:sz w:val="24"/>
          <w:szCs w:val="24"/>
          <w:lang w:val="ro-RO" w:eastAsia="ro-RO"/>
        </w:rPr>
        <w:br/>
        <w:t>în calitate de reprezentant legal al ...................................................... (denumirea/numele ofertantului),</w:t>
      </w:r>
      <w:r w:rsidRPr="00347EA0">
        <w:rPr>
          <w:rFonts w:ascii="Times New Roman" w:eastAsia="Times New Roman" w:hAnsi="Times New Roman" w:cs="Times New Roman"/>
          <w:sz w:val="24"/>
          <w:szCs w:val="24"/>
          <w:lang w:val="ro-RO" w:eastAsia="ro-RO"/>
        </w:rPr>
        <w:br/>
        <w:t>cu sediul social în ......................................................, înregistrată la O.N.R.C. sub nr. J/....../...../......., având CUI ...........................................,</w:t>
      </w:r>
    </w:p>
    <w:p w14:paraId="723DD9D7"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în temeiul art. 179 și art. 182 din Legea nr. 98/2016 privind achizițiile publice, declar pe propria răspundere, sub sancțiunea prevederilor art. 326 Cod penal privind falsul în declarații, următoarele:</w:t>
      </w:r>
    </w:p>
    <w:p w14:paraId="49DAFE52" w14:textId="77777777" w:rsidR="00C72CCC" w:rsidRPr="00347EA0" w:rsidRDefault="00C72CCC" w:rsidP="00C72CCC">
      <w:pPr>
        <w:numPr>
          <w:ilvl w:val="0"/>
          <w:numId w:val="27"/>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 xml:space="preserve">Operatorul economic pe care îl reprezint dispune de </w:t>
      </w:r>
      <w:r w:rsidRPr="00347EA0">
        <w:rPr>
          <w:rFonts w:ascii="Times New Roman" w:eastAsia="Times New Roman" w:hAnsi="Times New Roman" w:cs="Times New Roman"/>
          <w:b/>
          <w:bCs/>
          <w:sz w:val="24"/>
          <w:szCs w:val="24"/>
          <w:lang w:val="ro-RO" w:eastAsia="ro-RO"/>
        </w:rPr>
        <w:t>utilajele și echipamentele tehnice necesare</w:t>
      </w:r>
      <w:r w:rsidRPr="00347EA0">
        <w:rPr>
          <w:rFonts w:ascii="Times New Roman" w:eastAsia="Times New Roman" w:hAnsi="Times New Roman" w:cs="Times New Roman"/>
          <w:sz w:val="24"/>
          <w:szCs w:val="24"/>
          <w:lang w:val="ro-RO" w:eastAsia="ro-RO"/>
        </w:rPr>
        <w:t xml:space="preserve"> desfășurării activităților de pregătire, ambalare și depozitare a pachetelor alimentare, după cum urmează:</w:t>
      </w:r>
    </w:p>
    <w:p w14:paraId="715B7B4F" w14:textId="77777777" w:rsidR="00C72CCC" w:rsidRPr="00347EA0" w:rsidRDefault="00C72CCC" w:rsidP="00C72CCC">
      <w:pPr>
        <w:numPr>
          <w:ilvl w:val="0"/>
          <w:numId w:val="28"/>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spații și linii de preparare alimentară autorizate sanitar-veterinar și sanitar,</w:t>
      </w:r>
    </w:p>
    <w:p w14:paraId="5D9678A3" w14:textId="77777777" w:rsidR="00C72CCC" w:rsidRPr="00347EA0" w:rsidRDefault="00C72CCC" w:rsidP="00C72CCC">
      <w:pPr>
        <w:numPr>
          <w:ilvl w:val="0"/>
          <w:numId w:val="28"/>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echipamente de ambalare și depozitare,</w:t>
      </w:r>
    </w:p>
    <w:p w14:paraId="709EF7A1" w14:textId="77777777" w:rsidR="00C72CCC" w:rsidRPr="00347EA0" w:rsidRDefault="00C72CCC" w:rsidP="00C72CCC">
      <w:pPr>
        <w:numPr>
          <w:ilvl w:val="0"/>
          <w:numId w:val="28"/>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camere frigorifice și spații de refrigerare,</w:t>
      </w:r>
    </w:p>
    <w:p w14:paraId="1D8EC357" w14:textId="77777777" w:rsidR="00C72CCC" w:rsidRPr="00347EA0" w:rsidRDefault="00C72CCC" w:rsidP="00C72CCC">
      <w:pPr>
        <w:numPr>
          <w:ilvl w:val="0"/>
          <w:numId w:val="28"/>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ustensile, containere și dotări auxiliare pentru igienă și siguranță alimentară.</w:t>
      </w:r>
    </w:p>
    <w:p w14:paraId="08E8B128" w14:textId="77777777" w:rsidR="00C72CCC" w:rsidRPr="00347EA0" w:rsidRDefault="00C72CCC" w:rsidP="00C72CCC">
      <w:pPr>
        <w:numPr>
          <w:ilvl w:val="0"/>
          <w:numId w:val="29"/>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 xml:space="preserve">Operatorul economic pe care îl reprezint dispune de </w:t>
      </w:r>
      <w:r w:rsidRPr="00347EA0">
        <w:rPr>
          <w:rFonts w:ascii="Times New Roman" w:eastAsia="Times New Roman" w:hAnsi="Times New Roman" w:cs="Times New Roman"/>
          <w:b/>
          <w:bCs/>
          <w:sz w:val="24"/>
          <w:szCs w:val="24"/>
          <w:lang w:val="ro-RO" w:eastAsia="ro-RO"/>
        </w:rPr>
        <w:t>mijloace de transport proprii/închiriate, autorizate sanitar-veterinar pentru transportul produselor alimentare</w:t>
      </w:r>
      <w:r w:rsidRPr="00347EA0">
        <w:rPr>
          <w:rFonts w:ascii="Times New Roman" w:eastAsia="Times New Roman" w:hAnsi="Times New Roman" w:cs="Times New Roman"/>
          <w:sz w:val="24"/>
          <w:szCs w:val="24"/>
          <w:lang w:val="ro-RO" w:eastAsia="ro-RO"/>
        </w:rPr>
        <w:t>, după cum urmează:</w:t>
      </w:r>
    </w:p>
    <w:p w14:paraId="61E1091F" w14:textId="77777777" w:rsidR="00C72CCC" w:rsidRPr="00347EA0" w:rsidRDefault="00C72CCC" w:rsidP="00C72CCC">
      <w:pPr>
        <w:numPr>
          <w:ilvl w:val="0"/>
          <w:numId w:val="30"/>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Autovehicul nr. înmatriculare: ......................., tip ......................., capacitate ......................., autorizat DSVSA,</w:t>
      </w:r>
    </w:p>
    <w:p w14:paraId="1127CFF1" w14:textId="77777777" w:rsidR="00C72CCC" w:rsidRPr="00347EA0" w:rsidRDefault="00C72CCC" w:rsidP="00C72CCC">
      <w:pPr>
        <w:numPr>
          <w:ilvl w:val="0"/>
          <w:numId w:val="30"/>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Autovehicul nr. înmatriculare: ......................., tip ......................., capacitate ......................., autorizat DSVSA,</w:t>
      </w:r>
      <w:r w:rsidRPr="00347EA0">
        <w:rPr>
          <w:rFonts w:ascii="Times New Roman" w:eastAsia="Times New Roman" w:hAnsi="Times New Roman" w:cs="Times New Roman"/>
          <w:sz w:val="24"/>
          <w:szCs w:val="24"/>
          <w:lang w:val="ro-RO" w:eastAsia="ro-RO"/>
        </w:rPr>
        <w:br/>
        <w:t>[se completează pentru fiecare mijloc de transport].</w:t>
      </w:r>
    </w:p>
    <w:p w14:paraId="3F6116AF" w14:textId="77777777" w:rsidR="00C72CCC" w:rsidRPr="00347EA0" w:rsidRDefault="00C72CCC" w:rsidP="00C72CCC">
      <w:pPr>
        <w:numPr>
          <w:ilvl w:val="0"/>
          <w:numId w:val="31"/>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Declar că toate utilajele, echipamentele și mijloacele de transport sunt în stare de funcționare, conforme cu normele tehnice și autorizate potrivit legislației în vigoare.</w:t>
      </w:r>
    </w:p>
    <w:p w14:paraId="0AB01204" w14:textId="77777777" w:rsidR="00C72CCC" w:rsidRPr="00347EA0" w:rsidRDefault="00C72CCC" w:rsidP="00C72CCC">
      <w:pPr>
        <w:numPr>
          <w:ilvl w:val="0"/>
          <w:numId w:val="31"/>
        </w:num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sz w:val="24"/>
          <w:szCs w:val="24"/>
          <w:lang w:val="ro-RO" w:eastAsia="ro-RO"/>
        </w:rPr>
        <w:t xml:space="preserve">Declar că aceste mijloace fixe sunt disponibile și vor fi utilizate exclusiv pentru executarea contractului </w:t>
      </w:r>
      <w:r w:rsidRPr="00347EA0">
        <w:rPr>
          <w:rFonts w:ascii="Times New Roman" w:eastAsia="Times New Roman" w:hAnsi="Times New Roman" w:cs="Times New Roman"/>
          <w:i/>
          <w:iCs/>
          <w:sz w:val="24"/>
          <w:szCs w:val="24"/>
          <w:lang w:val="ro-RO" w:eastAsia="ro-RO"/>
        </w:rPr>
        <w:t>„Furnizare și distribuție pachet alimentar în cadrul Programului Național Masă Sănătoasă – Școala Gimnazială nr. 1 Domnița și structurile arondate”</w:t>
      </w:r>
      <w:r w:rsidRPr="00347EA0">
        <w:rPr>
          <w:rFonts w:ascii="Times New Roman" w:eastAsia="Times New Roman" w:hAnsi="Times New Roman" w:cs="Times New Roman"/>
          <w:sz w:val="24"/>
          <w:szCs w:val="24"/>
          <w:lang w:val="ro-RO" w:eastAsia="ro-RO"/>
        </w:rPr>
        <w:t>.</w:t>
      </w:r>
    </w:p>
    <w:p w14:paraId="1FAFE026" w14:textId="77777777" w:rsidR="00C72CCC" w:rsidRPr="00632918" w:rsidRDefault="00C72CCC" w:rsidP="00C72CCC">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lang w:eastAsia="ro-RO"/>
        </w:rPr>
      </w:pPr>
      <w:r w:rsidRPr="00632918">
        <w:rPr>
          <w:rFonts w:ascii="Times New Roman" w:eastAsia="Times New Roman" w:hAnsi="Times New Roman" w:cs="Times New Roman"/>
          <w:sz w:val="24"/>
          <w:szCs w:val="24"/>
          <w:lang w:val="ro-RO" w:eastAsia="ro-RO"/>
        </w:rPr>
        <w:t>Atasez urmatoarele documente justificative in vederea sstinerii celor declarate</w:t>
      </w:r>
      <w:r w:rsidRPr="00632918">
        <w:rPr>
          <w:rFonts w:ascii="Times New Roman" w:eastAsia="Times New Roman" w:hAnsi="Times New Roman" w:cs="Times New Roman"/>
          <w:sz w:val="24"/>
          <w:szCs w:val="24"/>
          <w:lang w:eastAsia="ro-RO"/>
        </w:rPr>
        <w:t>:</w:t>
      </w:r>
    </w:p>
    <w:p w14:paraId="3936CA3A" w14:textId="77777777" w:rsidR="00C72CCC" w:rsidRPr="00347EA0" w:rsidRDefault="00C72CCC" w:rsidP="00C72CCC">
      <w:pPr>
        <w:spacing w:after="0" w:line="240" w:lineRule="auto"/>
        <w:rPr>
          <w:rFonts w:ascii="Times New Roman" w:eastAsia="Times New Roman" w:hAnsi="Times New Roman" w:cs="Times New Roman"/>
          <w:sz w:val="24"/>
          <w:szCs w:val="24"/>
          <w:lang w:val="ro-RO" w:eastAsia="ro-RO"/>
        </w:rPr>
      </w:pPr>
    </w:p>
    <w:p w14:paraId="05F8E44C"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Data:</w:t>
      </w:r>
      <w:r w:rsidRPr="00347EA0">
        <w:rPr>
          <w:rFonts w:ascii="Times New Roman" w:eastAsia="Times New Roman" w:hAnsi="Times New Roman" w:cs="Times New Roman"/>
          <w:sz w:val="24"/>
          <w:szCs w:val="24"/>
          <w:lang w:val="ro-RO" w:eastAsia="ro-RO"/>
        </w:rPr>
        <w:t xml:space="preserve"> .................</w:t>
      </w:r>
      <w:r w:rsidRPr="00347EA0">
        <w:rPr>
          <w:rFonts w:ascii="Times New Roman" w:eastAsia="Times New Roman" w:hAnsi="Times New Roman" w:cs="Times New Roman"/>
          <w:sz w:val="24"/>
          <w:szCs w:val="24"/>
          <w:lang w:val="ro-RO" w:eastAsia="ro-RO"/>
        </w:rPr>
        <w:br/>
      </w:r>
      <w:r w:rsidRPr="00347EA0">
        <w:rPr>
          <w:rFonts w:ascii="Times New Roman" w:eastAsia="Times New Roman" w:hAnsi="Times New Roman" w:cs="Times New Roman"/>
          <w:b/>
          <w:bCs/>
          <w:sz w:val="24"/>
          <w:szCs w:val="24"/>
          <w:lang w:val="ro-RO" w:eastAsia="ro-RO"/>
        </w:rPr>
        <w:t>Locul:</w:t>
      </w:r>
      <w:r w:rsidRPr="00347EA0">
        <w:rPr>
          <w:rFonts w:ascii="Times New Roman" w:eastAsia="Times New Roman" w:hAnsi="Times New Roman" w:cs="Times New Roman"/>
          <w:sz w:val="24"/>
          <w:szCs w:val="24"/>
          <w:lang w:val="ro-RO" w:eastAsia="ro-RO"/>
        </w:rPr>
        <w:t xml:space="preserve"> .................</w:t>
      </w:r>
    </w:p>
    <w:p w14:paraId="385AE731" w14:textId="77777777" w:rsidR="00C72CCC" w:rsidRPr="00347EA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347EA0">
        <w:rPr>
          <w:rFonts w:ascii="Times New Roman" w:eastAsia="Times New Roman" w:hAnsi="Times New Roman" w:cs="Times New Roman"/>
          <w:b/>
          <w:bCs/>
          <w:sz w:val="24"/>
          <w:szCs w:val="24"/>
          <w:lang w:val="ro-RO" w:eastAsia="ro-RO"/>
        </w:rPr>
        <w:t>Nume și prenume reprezentant legal:</w:t>
      </w:r>
      <w:r w:rsidRPr="00347EA0">
        <w:rPr>
          <w:rFonts w:ascii="Times New Roman" w:eastAsia="Times New Roman" w:hAnsi="Times New Roman" w:cs="Times New Roman"/>
          <w:sz w:val="24"/>
          <w:szCs w:val="24"/>
          <w:lang w:val="ro-RO" w:eastAsia="ro-RO"/>
        </w:rPr>
        <w:t xml:space="preserve"> ......................................................</w:t>
      </w:r>
      <w:r w:rsidRPr="00347EA0">
        <w:rPr>
          <w:rFonts w:ascii="Times New Roman" w:eastAsia="Times New Roman" w:hAnsi="Times New Roman" w:cs="Times New Roman"/>
          <w:sz w:val="24"/>
          <w:szCs w:val="24"/>
          <w:lang w:val="ro-RO" w:eastAsia="ro-RO"/>
        </w:rPr>
        <w:br/>
      </w:r>
      <w:r w:rsidRPr="00347EA0">
        <w:rPr>
          <w:rFonts w:ascii="Times New Roman" w:eastAsia="Times New Roman" w:hAnsi="Times New Roman" w:cs="Times New Roman"/>
          <w:b/>
          <w:bCs/>
          <w:sz w:val="24"/>
          <w:szCs w:val="24"/>
          <w:lang w:val="ro-RO" w:eastAsia="ro-RO"/>
        </w:rPr>
        <w:t>Semnătura și ștampila ofertantului:</w:t>
      </w:r>
      <w:r w:rsidRPr="00347EA0">
        <w:rPr>
          <w:rFonts w:ascii="Times New Roman" w:eastAsia="Times New Roman" w:hAnsi="Times New Roman" w:cs="Times New Roman"/>
          <w:sz w:val="24"/>
          <w:szCs w:val="24"/>
          <w:lang w:val="ro-RO" w:eastAsia="ro-RO"/>
        </w:rPr>
        <w:t xml:space="preserve"> ......................................................</w:t>
      </w:r>
    </w:p>
    <w:p w14:paraId="12640364"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        </w:t>
      </w:r>
    </w:p>
    <w:p w14:paraId="21E2DCD6" w14:textId="77777777" w:rsidR="00C72CCC" w:rsidRPr="00632918" w:rsidRDefault="00C72CCC" w:rsidP="00C72CCC">
      <w:pPr>
        <w:pStyle w:val="Heading2"/>
        <w:rPr>
          <w:rFonts w:ascii="Times New Roman" w:hAnsi="Times New Roman" w:cs="Times New Roman"/>
          <w:sz w:val="24"/>
          <w:szCs w:val="24"/>
        </w:rPr>
      </w:pPr>
    </w:p>
    <w:p w14:paraId="173EB87D" w14:textId="77777777" w:rsidR="00C72CCC" w:rsidRPr="00632918" w:rsidRDefault="00C72CCC" w:rsidP="00C72CCC">
      <w:pPr>
        <w:rPr>
          <w:rFonts w:ascii="Times New Roman" w:hAnsi="Times New Roman" w:cs="Times New Roman"/>
        </w:rPr>
      </w:pPr>
    </w:p>
    <w:p w14:paraId="5C385678" w14:textId="77777777" w:rsidR="00C72CCC" w:rsidRPr="00632918" w:rsidRDefault="00C72CCC" w:rsidP="00C72CCC">
      <w:pPr>
        <w:rPr>
          <w:rFonts w:ascii="Times New Roman" w:hAnsi="Times New Roman" w:cs="Times New Roman"/>
        </w:rPr>
      </w:pPr>
    </w:p>
    <w:p w14:paraId="785A293C"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t>Formular</w:t>
      </w:r>
      <w:proofErr w:type="spellEnd"/>
      <w:r w:rsidRPr="00632918">
        <w:rPr>
          <w:rFonts w:ascii="Times New Roman" w:hAnsi="Times New Roman" w:cs="Times New Roman"/>
          <w:sz w:val="24"/>
          <w:szCs w:val="24"/>
        </w:rPr>
        <w:t xml:space="preserve"> 13 – </w:t>
      </w:r>
      <w:proofErr w:type="spellStart"/>
      <w:r w:rsidRPr="00632918">
        <w:rPr>
          <w:rFonts w:ascii="Times New Roman" w:hAnsi="Times New Roman" w:cs="Times New Roman"/>
          <w:sz w:val="24"/>
          <w:szCs w:val="24"/>
        </w:rPr>
        <w:t>Consimțământ</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privind</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prelucrarea</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datelor</w:t>
      </w:r>
      <w:proofErr w:type="spellEnd"/>
      <w:r w:rsidRPr="00632918">
        <w:rPr>
          <w:rFonts w:ascii="Times New Roman" w:hAnsi="Times New Roman" w:cs="Times New Roman"/>
          <w:sz w:val="24"/>
          <w:szCs w:val="24"/>
        </w:rPr>
        <w:t xml:space="preserve"> cu </w:t>
      </w:r>
      <w:proofErr w:type="spellStart"/>
      <w:r w:rsidRPr="00632918">
        <w:rPr>
          <w:rFonts w:ascii="Times New Roman" w:hAnsi="Times New Roman" w:cs="Times New Roman"/>
          <w:sz w:val="24"/>
          <w:szCs w:val="24"/>
        </w:rPr>
        <w:t>caracter</w:t>
      </w:r>
      <w:proofErr w:type="spellEnd"/>
      <w:r w:rsidRPr="00632918">
        <w:rPr>
          <w:rFonts w:ascii="Times New Roman" w:hAnsi="Times New Roman" w:cs="Times New Roman"/>
          <w:sz w:val="24"/>
          <w:szCs w:val="24"/>
        </w:rPr>
        <w:t xml:space="preserve"> personal (</w:t>
      </w:r>
      <w:proofErr w:type="spellStart"/>
      <w:r w:rsidRPr="00632918">
        <w:rPr>
          <w:rFonts w:ascii="Times New Roman" w:hAnsi="Times New Roman" w:cs="Times New Roman"/>
          <w:sz w:val="24"/>
          <w:szCs w:val="24"/>
        </w:rPr>
        <w:t>GDPR</w:t>
      </w:r>
      <w:proofErr w:type="spellEnd"/>
      <w:r w:rsidRPr="00632918">
        <w:rPr>
          <w:rFonts w:ascii="Times New Roman" w:hAnsi="Times New Roman" w:cs="Times New Roman"/>
          <w:sz w:val="24"/>
          <w:szCs w:val="24"/>
        </w:rPr>
        <w:t>)</w:t>
      </w:r>
    </w:p>
    <w:p w14:paraId="35ECD55D"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p>
    <w:p w14:paraId="59C22048" w14:textId="77777777" w:rsidR="00C72CCC" w:rsidRPr="00632918" w:rsidRDefault="00C72CCC" w:rsidP="00C72CCC">
      <w:pPr>
        <w:pStyle w:val="Heading2"/>
        <w:spacing w:before="0" w:line="240" w:lineRule="auto"/>
        <w:jc w:val="center"/>
        <w:rPr>
          <w:rFonts w:ascii="Times New Roman" w:hAnsi="Times New Roman" w:cs="Times New Roman"/>
          <w:color w:val="auto"/>
        </w:rPr>
      </w:pPr>
      <w:proofErr w:type="spellStart"/>
      <w:r w:rsidRPr="00632918">
        <w:rPr>
          <w:rFonts w:ascii="Times New Roman" w:hAnsi="Times New Roman" w:cs="Times New Roman"/>
          <w:color w:val="auto"/>
        </w:rPr>
        <w:t>CONSIMȚĂMÂNT</w:t>
      </w:r>
      <w:proofErr w:type="spellEnd"/>
    </w:p>
    <w:p w14:paraId="075D5FA6" w14:textId="77777777" w:rsidR="00C72CCC" w:rsidRPr="00632918" w:rsidRDefault="00C72CCC" w:rsidP="00C72CCC">
      <w:pPr>
        <w:pStyle w:val="NormalWeb"/>
        <w:spacing w:before="0" w:beforeAutospacing="0" w:after="0" w:afterAutospacing="0"/>
        <w:jc w:val="center"/>
      </w:pPr>
      <w:r w:rsidRPr="00632918">
        <w:t>privind prelucrarea datelor cu caracter personal (GDPR)</w:t>
      </w:r>
    </w:p>
    <w:p w14:paraId="242B0F97" w14:textId="77777777" w:rsidR="00C72CCC" w:rsidRPr="00632918" w:rsidRDefault="00C72CCC" w:rsidP="00C72CCC">
      <w:pPr>
        <w:pStyle w:val="NormalWeb"/>
      </w:pPr>
      <w:r w:rsidRPr="00632918">
        <w:rPr>
          <w:rStyle w:val="Strong"/>
        </w:rPr>
        <w:t>Subsemnatul(a):</w:t>
      </w:r>
      <w:r w:rsidRPr="00632918">
        <w:t xml:space="preserve"> ......................................................,</w:t>
      </w:r>
      <w:r w:rsidRPr="00632918">
        <w:br/>
        <w:t>CNP ......................................................, domiciliat(ă) în ......................................................,</w:t>
      </w:r>
      <w:r w:rsidRPr="00632918">
        <w:br/>
        <w:t>în calitate de reprezentant legal / persoană desemnată a ofertantului ......................................................,</w:t>
      </w:r>
    </w:p>
    <w:p w14:paraId="2301D4BF" w14:textId="77777777" w:rsidR="00C72CCC" w:rsidRPr="00632918" w:rsidRDefault="00C72CCC" w:rsidP="00C72CCC">
      <w:pPr>
        <w:pStyle w:val="NormalWeb"/>
      </w:pPr>
      <w:r w:rsidRPr="00632918">
        <w:rPr>
          <w:rStyle w:val="Strong"/>
        </w:rPr>
        <w:t>îmi exprim acordul liber, specific, informat și neechivoc privind prelucrarea datelor mele cu caracter personal de către UAT Comuna Țibana, județul Iași, în calitate de operator de date, în scopul desfășurării procedurii de achiziție publică având ca obiect „Furnizare și distribuție pachet alimentar în cadrul Programului Național Masă Sănătoasă – Școala Gimnazială nr. 1 Domnița și structurile arondate”.</w:t>
      </w:r>
    </w:p>
    <w:p w14:paraId="184B6267" w14:textId="77777777" w:rsidR="00C72CCC" w:rsidRPr="00632918" w:rsidRDefault="00C72CCC" w:rsidP="00C72CCC">
      <w:pPr>
        <w:pStyle w:val="Heading3"/>
        <w:spacing w:before="0" w:line="240" w:lineRule="auto"/>
        <w:rPr>
          <w:rFonts w:ascii="Times New Roman" w:hAnsi="Times New Roman" w:cs="Times New Roman"/>
          <w:color w:val="auto"/>
        </w:rPr>
      </w:pPr>
      <w:r w:rsidRPr="00632918">
        <w:rPr>
          <w:rFonts w:ascii="Times New Roman" w:hAnsi="Times New Roman" w:cs="Times New Roman"/>
          <w:color w:val="auto"/>
        </w:rPr>
        <w:t xml:space="preserve">1. </w:t>
      </w:r>
      <w:proofErr w:type="spellStart"/>
      <w:r w:rsidRPr="00632918">
        <w:rPr>
          <w:rFonts w:ascii="Times New Roman" w:hAnsi="Times New Roman" w:cs="Times New Roman"/>
          <w:color w:val="auto"/>
        </w:rPr>
        <w:t>Scopul</w:t>
      </w:r>
      <w:proofErr w:type="spellEnd"/>
      <w:r w:rsidRPr="00632918">
        <w:rPr>
          <w:rFonts w:ascii="Times New Roman" w:hAnsi="Times New Roman" w:cs="Times New Roman"/>
          <w:color w:val="auto"/>
        </w:rPr>
        <w:t xml:space="preserve"> </w:t>
      </w:r>
      <w:proofErr w:type="spellStart"/>
      <w:r w:rsidRPr="00632918">
        <w:rPr>
          <w:rFonts w:ascii="Times New Roman" w:hAnsi="Times New Roman" w:cs="Times New Roman"/>
          <w:color w:val="auto"/>
        </w:rPr>
        <w:t>prelucrării</w:t>
      </w:r>
      <w:proofErr w:type="spellEnd"/>
    </w:p>
    <w:p w14:paraId="1F0ADA0B" w14:textId="77777777" w:rsidR="00C72CCC" w:rsidRPr="00632918" w:rsidRDefault="00C72CCC" w:rsidP="00C72CCC">
      <w:pPr>
        <w:pStyle w:val="NormalWeb"/>
        <w:spacing w:before="0" w:beforeAutospacing="0" w:after="0" w:afterAutospacing="0"/>
      </w:pPr>
      <w:r w:rsidRPr="00632918">
        <w:t>Datele vor fi utilizate exclusiv pentru verificarea eligibilității și capacității ofertantului, derularea și finalizarea procedurii de achiziție publică și încheierea contractului de achiziție.</w:t>
      </w:r>
    </w:p>
    <w:p w14:paraId="7E5B9C8D" w14:textId="77777777" w:rsidR="00C72CCC" w:rsidRPr="00632918" w:rsidRDefault="00C72CCC" w:rsidP="00C72CCC">
      <w:pPr>
        <w:pStyle w:val="Heading3"/>
        <w:spacing w:before="0" w:line="240" w:lineRule="auto"/>
        <w:rPr>
          <w:rFonts w:ascii="Times New Roman" w:hAnsi="Times New Roman" w:cs="Times New Roman"/>
          <w:color w:val="auto"/>
        </w:rPr>
      </w:pPr>
      <w:r w:rsidRPr="00632918">
        <w:rPr>
          <w:rFonts w:ascii="Times New Roman" w:hAnsi="Times New Roman" w:cs="Times New Roman"/>
          <w:color w:val="auto"/>
        </w:rPr>
        <w:t xml:space="preserve">2. </w:t>
      </w:r>
      <w:proofErr w:type="spellStart"/>
      <w:r w:rsidRPr="00632918">
        <w:rPr>
          <w:rFonts w:ascii="Times New Roman" w:hAnsi="Times New Roman" w:cs="Times New Roman"/>
          <w:color w:val="auto"/>
        </w:rPr>
        <w:t>Tipul</w:t>
      </w:r>
      <w:proofErr w:type="spellEnd"/>
      <w:r w:rsidRPr="00632918">
        <w:rPr>
          <w:rFonts w:ascii="Times New Roman" w:hAnsi="Times New Roman" w:cs="Times New Roman"/>
          <w:color w:val="auto"/>
        </w:rPr>
        <w:t xml:space="preserve"> </w:t>
      </w:r>
      <w:proofErr w:type="spellStart"/>
      <w:r w:rsidRPr="00632918">
        <w:rPr>
          <w:rFonts w:ascii="Times New Roman" w:hAnsi="Times New Roman" w:cs="Times New Roman"/>
          <w:color w:val="auto"/>
        </w:rPr>
        <w:t>datelor</w:t>
      </w:r>
      <w:proofErr w:type="spellEnd"/>
      <w:r w:rsidRPr="00632918">
        <w:rPr>
          <w:rFonts w:ascii="Times New Roman" w:hAnsi="Times New Roman" w:cs="Times New Roman"/>
          <w:color w:val="auto"/>
        </w:rPr>
        <w:t xml:space="preserve"> </w:t>
      </w:r>
      <w:proofErr w:type="spellStart"/>
      <w:r w:rsidRPr="00632918">
        <w:rPr>
          <w:rFonts w:ascii="Times New Roman" w:hAnsi="Times New Roman" w:cs="Times New Roman"/>
          <w:color w:val="auto"/>
        </w:rPr>
        <w:t>prelucrate</w:t>
      </w:r>
      <w:proofErr w:type="spellEnd"/>
    </w:p>
    <w:p w14:paraId="1B91D525" w14:textId="77777777" w:rsidR="00C72CCC" w:rsidRPr="00632918" w:rsidRDefault="00C72CCC" w:rsidP="00C72CCC">
      <w:pPr>
        <w:pStyle w:val="NormalWeb"/>
        <w:numPr>
          <w:ilvl w:val="0"/>
          <w:numId w:val="32"/>
        </w:numPr>
        <w:spacing w:before="0" w:beforeAutospacing="0" w:after="0" w:afterAutospacing="0"/>
      </w:pPr>
      <w:r w:rsidRPr="00632918">
        <w:t>Nume, prenume, funcție, date de contact, semnătură, CNP (dacă este cazul), alte date solicitate prin documentația de atribuire.</w:t>
      </w:r>
    </w:p>
    <w:p w14:paraId="44AAB319" w14:textId="77777777" w:rsidR="00C72CCC" w:rsidRPr="00632918" w:rsidRDefault="00C72CCC" w:rsidP="00C72CCC">
      <w:pPr>
        <w:pStyle w:val="Heading3"/>
        <w:spacing w:before="0" w:line="240" w:lineRule="auto"/>
        <w:rPr>
          <w:rFonts w:ascii="Times New Roman" w:hAnsi="Times New Roman" w:cs="Times New Roman"/>
          <w:color w:val="auto"/>
        </w:rPr>
      </w:pPr>
      <w:r w:rsidRPr="00632918">
        <w:rPr>
          <w:rFonts w:ascii="Times New Roman" w:hAnsi="Times New Roman" w:cs="Times New Roman"/>
          <w:color w:val="auto"/>
        </w:rPr>
        <w:t xml:space="preserve">3. </w:t>
      </w:r>
      <w:proofErr w:type="spellStart"/>
      <w:r w:rsidRPr="00632918">
        <w:rPr>
          <w:rFonts w:ascii="Times New Roman" w:hAnsi="Times New Roman" w:cs="Times New Roman"/>
          <w:color w:val="auto"/>
        </w:rPr>
        <w:t>Destinatarii</w:t>
      </w:r>
      <w:proofErr w:type="spellEnd"/>
      <w:r w:rsidRPr="00632918">
        <w:rPr>
          <w:rFonts w:ascii="Times New Roman" w:hAnsi="Times New Roman" w:cs="Times New Roman"/>
          <w:color w:val="auto"/>
        </w:rPr>
        <w:t xml:space="preserve"> </w:t>
      </w:r>
      <w:proofErr w:type="spellStart"/>
      <w:r w:rsidRPr="00632918">
        <w:rPr>
          <w:rFonts w:ascii="Times New Roman" w:hAnsi="Times New Roman" w:cs="Times New Roman"/>
          <w:color w:val="auto"/>
        </w:rPr>
        <w:t>datelor</w:t>
      </w:r>
      <w:proofErr w:type="spellEnd"/>
    </w:p>
    <w:p w14:paraId="63A5AAEF" w14:textId="77777777" w:rsidR="00C72CCC" w:rsidRPr="00632918" w:rsidRDefault="00C72CCC" w:rsidP="00C72CCC">
      <w:pPr>
        <w:pStyle w:val="NormalWeb"/>
        <w:spacing w:before="0" w:beforeAutospacing="0" w:after="0" w:afterAutospacing="0"/>
      </w:pPr>
      <w:r w:rsidRPr="00632918">
        <w:t>Datele pot fi comunicate membrilor comisiei de evaluare, instituțiilor abilitate prin lege (ex: ANAP, ANAF, Curtea de Conturi) și altor autorități publice competente.</w:t>
      </w:r>
    </w:p>
    <w:p w14:paraId="659B7F65" w14:textId="77777777" w:rsidR="00C72CCC" w:rsidRPr="00632918" w:rsidRDefault="00C72CCC" w:rsidP="00C72CCC">
      <w:pPr>
        <w:pStyle w:val="Heading3"/>
        <w:spacing w:before="0" w:line="240" w:lineRule="auto"/>
        <w:rPr>
          <w:rFonts w:ascii="Times New Roman" w:hAnsi="Times New Roman" w:cs="Times New Roman"/>
          <w:color w:val="auto"/>
        </w:rPr>
      </w:pPr>
      <w:r w:rsidRPr="00632918">
        <w:rPr>
          <w:rFonts w:ascii="Times New Roman" w:hAnsi="Times New Roman" w:cs="Times New Roman"/>
          <w:color w:val="auto"/>
        </w:rPr>
        <w:t xml:space="preserve">4. </w:t>
      </w:r>
      <w:proofErr w:type="spellStart"/>
      <w:r w:rsidRPr="00632918">
        <w:rPr>
          <w:rFonts w:ascii="Times New Roman" w:hAnsi="Times New Roman" w:cs="Times New Roman"/>
          <w:color w:val="auto"/>
        </w:rPr>
        <w:t>Durata</w:t>
      </w:r>
      <w:proofErr w:type="spellEnd"/>
      <w:r w:rsidRPr="00632918">
        <w:rPr>
          <w:rFonts w:ascii="Times New Roman" w:hAnsi="Times New Roman" w:cs="Times New Roman"/>
          <w:color w:val="auto"/>
        </w:rPr>
        <w:t xml:space="preserve"> </w:t>
      </w:r>
      <w:proofErr w:type="spellStart"/>
      <w:r w:rsidRPr="00632918">
        <w:rPr>
          <w:rFonts w:ascii="Times New Roman" w:hAnsi="Times New Roman" w:cs="Times New Roman"/>
          <w:color w:val="auto"/>
        </w:rPr>
        <w:t>stocării</w:t>
      </w:r>
      <w:proofErr w:type="spellEnd"/>
    </w:p>
    <w:p w14:paraId="1973271A" w14:textId="77777777" w:rsidR="00C72CCC" w:rsidRPr="00632918" w:rsidRDefault="00C72CCC" w:rsidP="00C72CCC">
      <w:pPr>
        <w:pStyle w:val="NormalWeb"/>
        <w:spacing w:before="0" w:beforeAutospacing="0" w:after="0" w:afterAutospacing="0"/>
      </w:pPr>
      <w:r w:rsidRPr="00632918">
        <w:t>Datele se vor păstra pe perioada legală de arhivare a documentației de achiziție publică (minimum 5 ani), după care vor fi distruse conform prevederilor legale.</w:t>
      </w:r>
    </w:p>
    <w:p w14:paraId="71AFC903" w14:textId="77777777" w:rsidR="00C72CCC" w:rsidRPr="00632918" w:rsidRDefault="00C72CCC" w:rsidP="00C72CCC">
      <w:pPr>
        <w:pStyle w:val="Heading3"/>
        <w:spacing w:before="0" w:line="240" w:lineRule="auto"/>
        <w:rPr>
          <w:rFonts w:ascii="Times New Roman" w:hAnsi="Times New Roman" w:cs="Times New Roman"/>
          <w:color w:val="auto"/>
        </w:rPr>
      </w:pPr>
      <w:r w:rsidRPr="00632918">
        <w:rPr>
          <w:rFonts w:ascii="Times New Roman" w:hAnsi="Times New Roman" w:cs="Times New Roman"/>
          <w:color w:val="auto"/>
        </w:rPr>
        <w:t xml:space="preserve">5. </w:t>
      </w:r>
      <w:proofErr w:type="spellStart"/>
      <w:r w:rsidRPr="00632918">
        <w:rPr>
          <w:rFonts w:ascii="Times New Roman" w:hAnsi="Times New Roman" w:cs="Times New Roman"/>
          <w:color w:val="auto"/>
        </w:rPr>
        <w:t>Drepturile</w:t>
      </w:r>
      <w:proofErr w:type="spellEnd"/>
      <w:r w:rsidRPr="00632918">
        <w:rPr>
          <w:rFonts w:ascii="Times New Roman" w:hAnsi="Times New Roman" w:cs="Times New Roman"/>
          <w:color w:val="auto"/>
        </w:rPr>
        <w:t xml:space="preserve"> </w:t>
      </w:r>
      <w:proofErr w:type="spellStart"/>
      <w:r w:rsidRPr="00632918">
        <w:rPr>
          <w:rFonts w:ascii="Times New Roman" w:hAnsi="Times New Roman" w:cs="Times New Roman"/>
          <w:color w:val="auto"/>
        </w:rPr>
        <w:t>persoanei</w:t>
      </w:r>
      <w:proofErr w:type="spellEnd"/>
      <w:r w:rsidRPr="00632918">
        <w:rPr>
          <w:rFonts w:ascii="Times New Roman" w:hAnsi="Times New Roman" w:cs="Times New Roman"/>
          <w:color w:val="auto"/>
        </w:rPr>
        <w:t xml:space="preserve"> </w:t>
      </w:r>
      <w:proofErr w:type="spellStart"/>
      <w:r w:rsidRPr="00632918">
        <w:rPr>
          <w:rFonts w:ascii="Times New Roman" w:hAnsi="Times New Roman" w:cs="Times New Roman"/>
          <w:color w:val="auto"/>
        </w:rPr>
        <w:t>vizate</w:t>
      </w:r>
      <w:proofErr w:type="spellEnd"/>
    </w:p>
    <w:p w14:paraId="7FBF7D9C" w14:textId="77777777" w:rsidR="00C72CCC" w:rsidRPr="00632918" w:rsidRDefault="00C72CCC" w:rsidP="00C72CCC">
      <w:pPr>
        <w:pStyle w:val="NormalWeb"/>
        <w:spacing w:before="0" w:beforeAutospacing="0" w:after="0" w:afterAutospacing="0"/>
      </w:pPr>
      <w:r w:rsidRPr="00632918">
        <w:t>Am fost informat(ă) că beneficiez de următoarele drepturi: acces la date, rectificare, ștergere („dreptul de a fi uitat”), restricționare, opoziție la prelucrare și portabilitate, conform Regulamentului (UE) 2016/679.</w:t>
      </w:r>
    </w:p>
    <w:p w14:paraId="7042BDE2" w14:textId="77777777" w:rsidR="00C72CCC" w:rsidRPr="00632918" w:rsidRDefault="00C72CCC" w:rsidP="00C72CCC">
      <w:pPr>
        <w:pStyle w:val="Heading3"/>
        <w:spacing w:before="0" w:line="240" w:lineRule="auto"/>
        <w:rPr>
          <w:rFonts w:ascii="Times New Roman" w:hAnsi="Times New Roman" w:cs="Times New Roman"/>
          <w:color w:val="auto"/>
        </w:rPr>
      </w:pPr>
      <w:r w:rsidRPr="00632918">
        <w:rPr>
          <w:rFonts w:ascii="Times New Roman" w:hAnsi="Times New Roman" w:cs="Times New Roman"/>
          <w:color w:val="auto"/>
        </w:rPr>
        <w:t xml:space="preserve">6. </w:t>
      </w:r>
      <w:proofErr w:type="spellStart"/>
      <w:r w:rsidRPr="00632918">
        <w:rPr>
          <w:rFonts w:ascii="Times New Roman" w:hAnsi="Times New Roman" w:cs="Times New Roman"/>
          <w:color w:val="auto"/>
        </w:rPr>
        <w:t>Retragerea</w:t>
      </w:r>
      <w:proofErr w:type="spellEnd"/>
      <w:r w:rsidRPr="00632918">
        <w:rPr>
          <w:rFonts w:ascii="Times New Roman" w:hAnsi="Times New Roman" w:cs="Times New Roman"/>
          <w:color w:val="auto"/>
        </w:rPr>
        <w:t xml:space="preserve"> </w:t>
      </w:r>
      <w:proofErr w:type="spellStart"/>
      <w:r w:rsidRPr="00632918">
        <w:rPr>
          <w:rFonts w:ascii="Times New Roman" w:hAnsi="Times New Roman" w:cs="Times New Roman"/>
          <w:color w:val="auto"/>
        </w:rPr>
        <w:t>consimțământului</w:t>
      </w:r>
      <w:proofErr w:type="spellEnd"/>
    </w:p>
    <w:p w14:paraId="4B7B7CD0" w14:textId="77777777" w:rsidR="00C72CCC" w:rsidRPr="00632918" w:rsidRDefault="00C72CCC" w:rsidP="00C72CCC">
      <w:pPr>
        <w:pStyle w:val="NormalWeb"/>
        <w:spacing w:before="0" w:beforeAutospacing="0" w:after="0" w:afterAutospacing="0"/>
      </w:pPr>
      <w:r w:rsidRPr="00632918">
        <w:t>Îmi pot retrage consimțământul oricând, printr-o cerere scrisă adresată UAT Comuna Țibana, fără a afecta legalitatea prelucrării efectuate anterior retragerii.</w:t>
      </w:r>
    </w:p>
    <w:p w14:paraId="5B701F30" w14:textId="77777777" w:rsidR="00C72CCC" w:rsidRPr="00632918" w:rsidRDefault="00C72CCC" w:rsidP="00C72CCC">
      <w:pPr>
        <w:spacing w:after="0" w:line="240" w:lineRule="auto"/>
        <w:rPr>
          <w:rFonts w:ascii="Times New Roman" w:hAnsi="Times New Roman" w:cs="Times New Roman"/>
        </w:rPr>
      </w:pPr>
    </w:p>
    <w:p w14:paraId="7769564A" w14:textId="77777777" w:rsidR="00C72CCC" w:rsidRPr="00632918" w:rsidRDefault="00C72CCC" w:rsidP="00C72CCC">
      <w:pPr>
        <w:pStyle w:val="NormalWeb"/>
        <w:spacing w:before="0" w:beforeAutospacing="0" w:after="0" w:afterAutospacing="0"/>
      </w:pPr>
      <w:r w:rsidRPr="00632918">
        <w:rPr>
          <w:rStyle w:val="Strong"/>
        </w:rPr>
        <w:t>Data:</w:t>
      </w:r>
      <w:r w:rsidRPr="00632918">
        <w:t xml:space="preserve"> .................</w:t>
      </w:r>
      <w:r w:rsidRPr="00632918">
        <w:br/>
      </w:r>
      <w:r w:rsidRPr="00632918">
        <w:rPr>
          <w:rStyle w:val="Strong"/>
        </w:rPr>
        <w:t>Locul:</w:t>
      </w:r>
      <w:r w:rsidRPr="00632918">
        <w:t xml:space="preserve"> .................</w:t>
      </w:r>
    </w:p>
    <w:p w14:paraId="1F205DA1" w14:textId="77777777" w:rsidR="00C72CCC" w:rsidRPr="00632918" w:rsidRDefault="00C72CCC" w:rsidP="00C72CCC">
      <w:pPr>
        <w:pStyle w:val="NormalWeb"/>
        <w:spacing w:before="0" w:beforeAutospacing="0" w:after="0" w:afterAutospacing="0"/>
      </w:pPr>
      <w:r w:rsidRPr="00632918">
        <w:rPr>
          <w:rStyle w:val="Strong"/>
        </w:rPr>
        <w:t>Nume și prenume:</w:t>
      </w:r>
      <w:r w:rsidRPr="00632918">
        <w:t xml:space="preserve"> ......................................................</w:t>
      </w:r>
      <w:r w:rsidRPr="00632918">
        <w:br/>
      </w:r>
      <w:r w:rsidRPr="00632918">
        <w:rPr>
          <w:rStyle w:val="Strong"/>
        </w:rPr>
        <w:t>Semnătura:</w:t>
      </w:r>
      <w:r w:rsidRPr="00632918">
        <w:t xml:space="preserve"> ......................................................</w:t>
      </w:r>
    </w:p>
    <w:p w14:paraId="37B4AFFF" w14:textId="77777777" w:rsidR="00C72CCC" w:rsidRDefault="00C72CCC" w:rsidP="00C72CCC">
      <w:pPr>
        <w:rPr>
          <w:rFonts w:ascii="Times New Roman" w:hAnsi="Times New Roman" w:cs="Times New Roman"/>
          <w:sz w:val="24"/>
          <w:szCs w:val="24"/>
        </w:rPr>
      </w:pPr>
    </w:p>
    <w:p w14:paraId="29D0A08E" w14:textId="77777777" w:rsidR="00C72CCC" w:rsidRDefault="00C72CCC" w:rsidP="00C72CCC">
      <w:pPr>
        <w:rPr>
          <w:rFonts w:ascii="Times New Roman" w:hAnsi="Times New Roman" w:cs="Times New Roman"/>
          <w:sz w:val="24"/>
          <w:szCs w:val="24"/>
        </w:rPr>
      </w:pPr>
    </w:p>
    <w:p w14:paraId="43AC3609" w14:textId="77777777" w:rsidR="00C72CCC" w:rsidRDefault="00C72CCC" w:rsidP="00C72CCC">
      <w:pPr>
        <w:rPr>
          <w:rFonts w:ascii="Times New Roman" w:hAnsi="Times New Roman" w:cs="Times New Roman"/>
          <w:sz w:val="24"/>
          <w:szCs w:val="24"/>
        </w:rPr>
      </w:pPr>
    </w:p>
    <w:p w14:paraId="40A1D7ED" w14:textId="77777777" w:rsidR="00C72CCC" w:rsidRDefault="00C72CCC" w:rsidP="00C72CCC">
      <w:pPr>
        <w:rPr>
          <w:rFonts w:ascii="Times New Roman" w:hAnsi="Times New Roman" w:cs="Times New Roman"/>
          <w:sz w:val="24"/>
          <w:szCs w:val="24"/>
        </w:rPr>
      </w:pPr>
    </w:p>
    <w:p w14:paraId="1BE58514" w14:textId="77777777" w:rsidR="00C72CCC" w:rsidRPr="00632918" w:rsidRDefault="00C72CCC" w:rsidP="00C72CCC">
      <w:pPr>
        <w:rPr>
          <w:rFonts w:ascii="Times New Roman" w:hAnsi="Times New Roman" w:cs="Times New Roman"/>
          <w:sz w:val="24"/>
          <w:szCs w:val="24"/>
        </w:rPr>
      </w:pPr>
    </w:p>
    <w:p w14:paraId="4F2F0BE8"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lastRenderedPageBreak/>
        <w:t>Formular</w:t>
      </w:r>
      <w:proofErr w:type="spellEnd"/>
      <w:r w:rsidRPr="00632918">
        <w:rPr>
          <w:rFonts w:ascii="Times New Roman" w:hAnsi="Times New Roman" w:cs="Times New Roman"/>
          <w:sz w:val="24"/>
          <w:szCs w:val="24"/>
        </w:rPr>
        <w:t xml:space="preserve"> 14 – </w:t>
      </w:r>
      <w:proofErr w:type="spellStart"/>
      <w:r w:rsidRPr="00632918">
        <w:rPr>
          <w:rFonts w:ascii="Times New Roman" w:hAnsi="Times New Roman" w:cs="Times New Roman"/>
          <w:sz w:val="24"/>
          <w:szCs w:val="24"/>
        </w:rPr>
        <w:t>Declarație</w:t>
      </w:r>
      <w:proofErr w:type="spellEnd"/>
      <w:r w:rsidRPr="00632918">
        <w:rPr>
          <w:rFonts w:ascii="Times New Roman" w:hAnsi="Times New Roman" w:cs="Times New Roman"/>
          <w:sz w:val="24"/>
          <w:szCs w:val="24"/>
        </w:rPr>
        <w:t xml:space="preserve"> pe </w:t>
      </w:r>
      <w:proofErr w:type="spellStart"/>
      <w:r w:rsidRPr="00632918">
        <w:rPr>
          <w:rFonts w:ascii="Times New Roman" w:hAnsi="Times New Roman" w:cs="Times New Roman"/>
          <w:sz w:val="24"/>
          <w:szCs w:val="24"/>
        </w:rPr>
        <w:t>proprie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răspundere</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privind</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respectarea</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caietului</w:t>
      </w:r>
      <w:proofErr w:type="spellEnd"/>
      <w:r w:rsidRPr="00632918">
        <w:rPr>
          <w:rFonts w:ascii="Times New Roman" w:hAnsi="Times New Roman" w:cs="Times New Roman"/>
          <w:sz w:val="24"/>
          <w:szCs w:val="24"/>
        </w:rPr>
        <w:t xml:space="preserve"> de </w:t>
      </w:r>
      <w:proofErr w:type="spellStart"/>
      <w:r w:rsidRPr="00632918">
        <w:rPr>
          <w:rFonts w:ascii="Times New Roman" w:hAnsi="Times New Roman" w:cs="Times New Roman"/>
          <w:sz w:val="24"/>
          <w:szCs w:val="24"/>
        </w:rPr>
        <w:t>sarcini</w:t>
      </w:r>
      <w:proofErr w:type="spellEnd"/>
    </w:p>
    <w:p w14:paraId="5AE8B399"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p>
    <w:p w14:paraId="2C3ED923" w14:textId="77777777" w:rsidR="00C72CCC" w:rsidRPr="00632918" w:rsidRDefault="00C72CCC" w:rsidP="00C72CCC">
      <w:pPr>
        <w:pStyle w:val="Heading2"/>
        <w:spacing w:before="0" w:line="240" w:lineRule="auto"/>
        <w:jc w:val="center"/>
        <w:rPr>
          <w:rFonts w:ascii="Times New Roman" w:hAnsi="Times New Roman" w:cs="Times New Roman"/>
          <w:color w:val="auto"/>
        </w:rPr>
      </w:pPr>
      <w:r w:rsidRPr="00632918">
        <w:rPr>
          <w:rFonts w:ascii="Times New Roman" w:hAnsi="Times New Roman" w:cs="Times New Roman"/>
          <w:sz w:val="24"/>
          <w:szCs w:val="24"/>
        </w:rPr>
        <w:br/>
      </w:r>
      <w:proofErr w:type="spellStart"/>
      <w:r w:rsidRPr="00632918">
        <w:rPr>
          <w:rFonts w:ascii="Times New Roman" w:hAnsi="Times New Roman" w:cs="Times New Roman"/>
          <w:color w:val="auto"/>
        </w:rPr>
        <w:t>DECLARAȚIE</w:t>
      </w:r>
      <w:proofErr w:type="spellEnd"/>
      <w:r w:rsidRPr="00632918">
        <w:rPr>
          <w:rFonts w:ascii="Times New Roman" w:hAnsi="Times New Roman" w:cs="Times New Roman"/>
          <w:color w:val="auto"/>
        </w:rPr>
        <w:t xml:space="preserve"> PE </w:t>
      </w:r>
      <w:proofErr w:type="spellStart"/>
      <w:r w:rsidRPr="00632918">
        <w:rPr>
          <w:rFonts w:ascii="Times New Roman" w:hAnsi="Times New Roman" w:cs="Times New Roman"/>
          <w:color w:val="auto"/>
        </w:rPr>
        <w:t>PROPRIE</w:t>
      </w:r>
      <w:proofErr w:type="spellEnd"/>
      <w:r w:rsidRPr="00632918">
        <w:rPr>
          <w:rFonts w:ascii="Times New Roman" w:hAnsi="Times New Roman" w:cs="Times New Roman"/>
          <w:color w:val="auto"/>
        </w:rPr>
        <w:t xml:space="preserve"> </w:t>
      </w:r>
      <w:proofErr w:type="spellStart"/>
      <w:r w:rsidRPr="00632918">
        <w:rPr>
          <w:rFonts w:ascii="Times New Roman" w:hAnsi="Times New Roman" w:cs="Times New Roman"/>
          <w:color w:val="auto"/>
        </w:rPr>
        <w:t>RĂSPUNDERE</w:t>
      </w:r>
      <w:proofErr w:type="spellEnd"/>
    </w:p>
    <w:p w14:paraId="021CE46B" w14:textId="77777777" w:rsidR="00C72CCC" w:rsidRPr="00632918" w:rsidRDefault="00C72CCC" w:rsidP="00C72CCC">
      <w:pPr>
        <w:pStyle w:val="NormalWeb"/>
        <w:spacing w:before="0" w:beforeAutospacing="0" w:after="0" w:afterAutospacing="0"/>
        <w:jc w:val="center"/>
      </w:pPr>
      <w:r w:rsidRPr="00632918">
        <w:t>privind respectarea caietului de sarcini</w:t>
      </w:r>
    </w:p>
    <w:p w14:paraId="2973820A" w14:textId="77777777" w:rsidR="00C72CCC" w:rsidRPr="00632918" w:rsidRDefault="00C72CCC" w:rsidP="00C72CCC">
      <w:pPr>
        <w:pStyle w:val="NormalWeb"/>
      </w:pPr>
      <w:r w:rsidRPr="00632918">
        <w:rPr>
          <w:rStyle w:val="Strong"/>
        </w:rPr>
        <w:t>Subsemnatul(a):</w:t>
      </w:r>
      <w:r w:rsidRPr="00632918">
        <w:t xml:space="preserve"> ......................................................,</w:t>
      </w:r>
      <w:r w:rsidRPr="00632918">
        <w:br/>
        <w:t>în calitate de reprezentant legal al ...................................................... (denumirea/numele ofertantului),</w:t>
      </w:r>
      <w:r w:rsidRPr="00632918">
        <w:br/>
        <w:t>cu sediul social în ......................................................, înregistrată la O.N.R.C. sub nr. J/....../...../......., având CUI ...........................................,</w:t>
      </w:r>
    </w:p>
    <w:p w14:paraId="4F5070B5" w14:textId="77777777" w:rsidR="00C72CCC" w:rsidRPr="00632918" w:rsidRDefault="00C72CCC" w:rsidP="00C72CCC">
      <w:pPr>
        <w:pStyle w:val="NormalWeb"/>
      </w:pPr>
      <w:r w:rsidRPr="00632918">
        <w:rPr>
          <w:rStyle w:val="Strong"/>
        </w:rPr>
        <w:t>declar pe propria răspundere, sub sancțiunea prevederilor art. 326 Cod penal privind falsul în declarații, următoarele:</w:t>
      </w:r>
    </w:p>
    <w:p w14:paraId="5C00ADA3" w14:textId="77777777" w:rsidR="00C72CCC" w:rsidRPr="00632918" w:rsidRDefault="00C72CCC" w:rsidP="00C72CCC">
      <w:pPr>
        <w:pStyle w:val="NormalWeb"/>
        <w:numPr>
          <w:ilvl w:val="0"/>
          <w:numId w:val="33"/>
        </w:numPr>
      </w:pPr>
      <w:r w:rsidRPr="00632918">
        <w:t xml:space="preserve">Am luat cunoștință de conținutul </w:t>
      </w:r>
      <w:r w:rsidRPr="00632918">
        <w:rPr>
          <w:rStyle w:val="Strong"/>
        </w:rPr>
        <w:t>Caietului de sarcini</w:t>
      </w:r>
      <w:r w:rsidRPr="00632918">
        <w:t xml:space="preserve"> aferent procedurii de achiziție publică având ca obiect:</w:t>
      </w:r>
      <w:r w:rsidRPr="00632918">
        <w:br/>
      </w:r>
      <w:r w:rsidRPr="00632918">
        <w:rPr>
          <w:rStyle w:val="Emphasis"/>
        </w:rPr>
        <w:t>„Furnizare și distribuție pachet alimentar în cadrul Programului Național Masă Sănătoasă – Școala Gimnazială nr. 1 Domnița și structurile arondate”</w:t>
      </w:r>
      <w:r w:rsidRPr="00632918">
        <w:t xml:space="preserve">, organizată de </w:t>
      </w:r>
      <w:r w:rsidRPr="00632918">
        <w:rPr>
          <w:rStyle w:val="Strong"/>
        </w:rPr>
        <w:t>UAT Comuna Țibana, județul Iași</w:t>
      </w:r>
      <w:r w:rsidRPr="00632918">
        <w:t>.</w:t>
      </w:r>
    </w:p>
    <w:p w14:paraId="211236E9" w14:textId="77777777" w:rsidR="00C72CCC" w:rsidRPr="00632918" w:rsidRDefault="00C72CCC" w:rsidP="00C72CCC">
      <w:pPr>
        <w:pStyle w:val="NormalWeb"/>
        <w:numPr>
          <w:ilvl w:val="0"/>
          <w:numId w:val="33"/>
        </w:numPr>
      </w:pPr>
      <w:r w:rsidRPr="00632918">
        <w:t xml:space="preserve">Mă angajez să respect </w:t>
      </w:r>
      <w:r w:rsidRPr="00632918">
        <w:rPr>
          <w:rStyle w:val="Strong"/>
        </w:rPr>
        <w:t>toate cerințele tehnice, de calitate, igienico-sanitare, de livrare și distribuție</w:t>
      </w:r>
      <w:r w:rsidRPr="00632918">
        <w:t xml:space="preserve"> menționate în caietul de sarcini și anexele acestuia, fără rezerve sau obiecțiuni.</w:t>
      </w:r>
    </w:p>
    <w:p w14:paraId="52D14350" w14:textId="77777777" w:rsidR="00C72CCC" w:rsidRPr="00632918" w:rsidRDefault="00C72CCC" w:rsidP="00C72CCC">
      <w:pPr>
        <w:pStyle w:val="NormalWeb"/>
        <w:numPr>
          <w:ilvl w:val="0"/>
          <w:numId w:val="33"/>
        </w:numPr>
      </w:pPr>
      <w:r w:rsidRPr="00632918">
        <w:t>Declar că oferta tehnică și financiară pe care o depun este elaborată în conformitate cu cerințele caietului de sarcini și garantez respectarea acestora pe toată durata derulării contractului.</w:t>
      </w:r>
    </w:p>
    <w:p w14:paraId="41103685" w14:textId="77777777" w:rsidR="00C72CCC" w:rsidRPr="00632918" w:rsidRDefault="00C72CCC" w:rsidP="00C72CCC">
      <w:pPr>
        <w:pStyle w:val="NormalWeb"/>
        <w:numPr>
          <w:ilvl w:val="0"/>
          <w:numId w:val="33"/>
        </w:numPr>
      </w:pPr>
      <w:r w:rsidRPr="00632918">
        <w:t xml:space="preserve">Declar că înțeleg faptul că </w:t>
      </w:r>
      <w:r w:rsidRPr="00632918">
        <w:rPr>
          <w:rStyle w:val="Strong"/>
        </w:rPr>
        <w:t>nerespectarea cerințelor caietului de sarcini</w:t>
      </w:r>
      <w:r w:rsidRPr="00632918">
        <w:t xml:space="preserve"> constituie motiv de reziliere a contractului și atrage răspunderea mea conform legislației în vigoare.</w:t>
      </w:r>
    </w:p>
    <w:p w14:paraId="260859B8" w14:textId="77777777" w:rsidR="00C72CCC" w:rsidRPr="00632918" w:rsidRDefault="00C72CCC" w:rsidP="00C72CCC">
      <w:pPr>
        <w:rPr>
          <w:rFonts w:ascii="Times New Roman" w:hAnsi="Times New Roman" w:cs="Times New Roman"/>
        </w:rPr>
      </w:pPr>
    </w:p>
    <w:p w14:paraId="2966B3AC" w14:textId="77777777" w:rsidR="00C72CCC" w:rsidRPr="00632918" w:rsidRDefault="00C72CCC" w:rsidP="00C72CCC">
      <w:pPr>
        <w:pStyle w:val="NormalWeb"/>
      </w:pPr>
      <w:r w:rsidRPr="00632918">
        <w:rPr>
          <w:rStyle w:val="Strong"/>
        </w:rPr>
        <w:t>Data:</w:t>
      </w:r>
      <w:r w:rsidRPr="00632918">
        <w:t xml:space="preserve"> .................</w:t>
      </w:r>
      <w:r w:rsidRPr="00632918">
        <w:br/>
      </w:r>
      <w:r w:rsidRPr="00632918">
        <w:rPr>
          <w:rStyle w:val="Strong"/>
        </w:rPr>
        <w:t>Locul:</w:t>
      </w:r>
      <w:r w:rsidRPr="00632918">
        <w:t xml:space="preserve"> .................</w:t>
      </w:r>
    </w:p>
    <w:p w14:paraId="6407A06E" w14:textId="77777777" w:rsidR="00C72CCC" w:rsidRPr="00632918" w:rsidRDefault="00C72CCC" w:rsidP="00C72CCC">
      <w:pPr>
        <w:pStyle w:val="NormalWeb"/>
      </w:pPr>
      <w:r w:rsidRPr="00632918">
        <w:rPr>
          <w:rStyle w:val="Strong"/>
        </w:rPr>
        <w:t>Nume și prenume reprezentant legal:</w:t>
      </w:r>
      <w:r w:rsidRPr="00632918">
        <w:t xml:space="preserve"> ......................................................</w:t>
      </w:r>
      <w:r w:rsidRPr="00632918">
        <w:br/>
      </w:r>
      <w:r w:rsidRPr="00632918">
        <w:rPr>
          <w:rStyle w:val="Strong"/>
        </w:rPr>
        <w:t>Semnătura și ștampila ofertantului:</w:t>
      </w:r>
      <w:r w:rsidRPr="00632918">
        <w:t xml:space="preserve"> ......................................................</w:t>
      </w:r>
    </w:p>
    <w:p w14:paraId="13A278BA" w14:textId="77777777" w:rsidR="00C72CCC"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        </w:t>
      </w:r>
    </w:p>
    <w:p w14:paraId="5AFE2619" w14:textId="77777777" w:rsidR="00C72CCC" w:rsidRDefault="00C72CCC" w:rsidP="00C72CCC">
      <w:pPr>
        <w:rPr>
          <w:rFonts w:ascii="Times New Roman" w:hAnsi="Times New Roman" w:cs="Times New Roman"/>
          <w:sz w:val="24"/>
          <w:szCs w:val="24"/>
        </w:rPr>
      </w:pPr>
    </w:p>
    <w:p w14:paraId="63088591" w14:textId="77777777" w:rsidR="00C72CCC" w:rsidRDefault="00C72CCC" w:rsidP="00C72CCC">
      <w:pPr>
        <w:rPr>
          <w:rFonts w:ascii="Times New Roman" w:hAnsi="Times New Roman" w:cs="Times New Roman"/>
          <w:sz w:val="24"/>
          <w:szCs w:val="24"/>
        </w:rPr>
      </w:pPr>
    </w:p>
    <w:p w14:paraId="58F8E883" w14:textId="77777777" w:rsidR="00C72CCC" w:rsidRDefault="00C72CCC" w:rsidP="00C72CCC">
      <w:pPr>
        <w:rPr>
          <w:rFonts w:ascii="Times New Roman" w:hAnsi="Times New Roman" w:cs="Times New Roman"/>
          <w:sz w:val="24"/>
          <w:szCs w:val="24"/>
        </w:rPr>
      </w:pPr>
    </w:p>
    <w:p w14:paraId="5FFCC573" w14:textId="77777777" w:rsidR="00C72CCC" w:rsidRDefault="00C72CCC" w:rsidP="00C72CCC">
      <w:pPr>
        <w:rPr>
          <w:rFonts w:ascii="Times New Roman" w:hAnsi="Times New Roman" w:cs="Times New Roman"/>
          <w:sz w:val="24"/>
          <w:szCs w:val="24"/>
        </w:rPr>
      </w:pPr>
    </w:p>
    <w:p w14:paraId="7F2FC123" w14:textId="77777777" w:rsidR="00C72CCC" w:rsidRPr="00632918" w:rsidRDefault="00C72CCC" w:rsidP="00C72CCC">
      <w:pPr>
        <w:rPr>
          <w:rFonts w:ascii="Times New Roman" w:hAnsi="Times New Roman" w:cs="Times New Roman"/>
          <w:sz w:val="24"/>
          <w:szCs w:val="24"/>
        </w:rPr>
      </w:pPr>
    </w:p>
    <w:p w14:paraId="66115F49" w14:textId="77777777" w:rsidR="00C72CCC" w:rsidRPr="00632918" w:rsidRDefault="00C72CCC" w:rsidP="00C72CCC">
      <w:pPr>
        <w:rPr>
          <w:rFonts w:ascii="Times New Roman" w:hAnsi="Times New Roman" w:cs="Times New Roman"/>
          <w:sz w:val="24"/>
          <w:szCs w:val="24"/>
        </w:rPr>
      </w:pPr>
    </w:p>
    <w:p w14:paraId="43817239" w14:textId="77777777" w:rsidR="00C72CCC" w:rsidRPr="00632918" w:rsidRDefault="00C72CCC" w:rsidP="00C72CCC">
      <w:pPr>
        <w:rPr>
          <w:rFonts w:ascii="Times New Roman" w:hAnsi="Times New Roman" w:cs="Times New Roman"/>
          <w:sz w:val="24"/>
          <w:szCs w:val="24"/>
        </w:rPr>
      </w:pPr>
    </w:p>
    <w:p w14:paraId="5807D477"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lastRenderedPageBreak/>
        <w:t>Formular</w:t>
      </w:r>
      <w:proofErr w:type="spellEnd"/>
      <w:r w:rsidRPr="00632918">
        <w:rPr>
          <w:rFonts w:ascii="Times New Roman" w:hAnsi="Times New Roman" w:cs="Times New Roman"/>
          <w:sz w:val="24"/>
          <w:szCs w:val="24"/>
        </w:rPr>
        <w:t xml:space="preserve"> 15 – </w:t>
      </w:r>
      <w:proofErr w:type="spellStart"/>
      <w:r w:rsidRPr="00632918">
        <w:rPr>
          <w:rFonts w:ascii="Times New Roman" w:hAnsi="Times New Roman" w:cs="Times New Roman"/>
          <w:sz w:val="24"/>
          <w:szCs w:val="24"/>
        </w:rPr>
        <w:t>Propunerea</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tehnică</w:t>
      </w:r>
      <w:proofErr w:type="spellEnd"/>
    </w:p>
    <w:p w14:paraId="3F6EB851" w14:textId="77777777" w:rsidR="00C72CCC" w:rsidRPr="00632918" w:rsidRDefault="00C72CCC" w:rsidP="00C72CCC">
      <w:pPr>
        <w:jc w:val="center"/>
        <w:rPr>
          <w:rFonts w:ascii="Times New Roman" w:eastAsia="Times New Roman" w:hAnsi="Times New Roman" w:cs="Times New Roman"/>
          <w:sz w:val="36"/>
          <w:szCs w:val="36"/>
          <w:lang w:val="ro-RO" w:eastAsia="ro-RO"/>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r w:rsidRPr="00632918">
        <w:rPr>
          <w:rFonts w:ascii="Times New Roman" w:hAnsi="Times New Roman" w:cs="Times New Roman"/>
          <w:sz w:val="24"/>
          <w:szCs w:val="24"/>
        </w:rPr>
        <w:br/>
      </w:r>
      <w:r w:rsidRPr="00632918">
        <w:rPr>
          <w:rFonts w:ascii="Times New Roman" w:eastAsia="Times New Roman" w:hAnsi="Times New Roman" w:cs="Times New Roman"/>
          <w:sz w:val="36"/>
          <w:szCs w:val="36"/>
          <w:lang w:val="ro-RO" w:eastAsia="ro-RO"/>
        </w:rPr>
        <w:t>PROPUNEREA TEHNICĂ</w:t>
      </w:r>
    </w:p>
    <w:p w14:paraId="15A1C229" w14:textId="77777777" w:rsidR="00C72CCC" w:rsidRPr="00DA2850"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b/>
          <w:bCs/>
          <w:sz w:val="24"/>
          <w:szCs w:val="24"/>
          <w:lang w:val="ro-RO" w:eastAsia="ro-RO"/>
        </w:rPr>
        <w:t>Ofertant:</w:t>
      </w:r>
      <w:r w:rsidRPr="00DA2850">
        <w:rPr>
          <w:rFonts w:ascii="Times New Roman" w:eastAsia="Times New Roman" w:hAnsi="Times New Roman" w:cs="Times New Roman"/>
          <w:sz w:val="24"/>
          <w:szCs w:val="24"/>
          <w:lang w:val="ro-RO" w:eastAsia="ro-RO"/>
        </w:rPr>
        <w:t xml:space="preserve"> .............................................................</w:t>
      </w:r>
      <w:r w:rsidRPr="00DA2850">
        <w:rPr>
          <w:rFonts w:ascii="Times New Roman" w:eastAsia="Times New Roman" w:hAnsi="Times New Roman" w:cs="Times New Roman"/>
          <w:sz w:val="24"/>
          <w:szCs w:val="24"/>
          <w:lang w:val="ro-RO" w:eastAsia="ro-RO"/>
        </w:rPr>
        <w:br/>
      </w:r>
      <w:r w:rsidRPr="00DA2850">
        <w:rPr>
          <w:rFonts w:ascii="Times New Roman" w:eastAsia="Times New Roman" w:hAnsi="Times New Roman" w:cs="Times New Roman"/>
          <w:b/>
          <w:bCs/>
          <w:sz w:val="24"/>
          <w:szCs w:val="24"/>
          <w:lang w:val="ro-RO" w:eastAsia="ro-RO"/>
        </w:rPr>
        <w:t>Reprezentant legal:</w:t>
      </w:r>
      <w:r w:rsidRPr="00DA2850">
        <w:rPr>
          <w:rFonts w:ascii="Times New Roman" w:eastAsia="Times New Roman" w:hAnsi="Times New Roman" w:cs="Times New Roman"/>
          <w:sz w:val="24"/>
          <w:szCs w:val="24"/>
          <w:lang w:val="ro-RO" w:eastAsia="ro-RO"/>
        </w:rPr>
        <w:t xml:space="preserve"> .............................................................</w:t>
      </w:r>
      <w:r w:rsidRPr="00DA2850">
        <w:rPr>
          <w:rFonts w:ascii="Times New Roman" w:eastAsia="Times New Roman" w:hAnsi="Times New Roman" w:cs="Times New Roman"/>
          <w:sz w:val="24"/>
          <w:szCs w:val="24"/>
          <w:lang w:val="ro-RO" w:eastAsia="ro-RO"/>
        </w:rPr>
        <w:br/>
      </w:r>
      <w:r w:rsidRPr="00DA2850">
        <w:rPr>
          <w:rFonts w:ascii="Times New Roman" w:eastAsia="Times New Roman" w:hAnsi="Times New Roman" w:cs="Times New Roman"/>
          <w:b/>
          <w:bCs/>
          <w:sz w:val="24"/>
          <w:szCs w:val="24"/>
          <w:lang w:val="ro-RO" w:eastAsia="ro-RO"/>
        </w:rPr>
        <w:t>Obiectul contractului:</w:t>
      </w:r>
      <w:r w:rsidRPr="00DA2850">
        <w:rPr>
          <w:rFonts w:ascii="Times New Roman" w:eastAsia="Times New Roman" w:hAnsi="Times New Roman" w:cs="Times New Roman"/>
          <w:sz w:val="24"/>
          <w:szCs w:val="24"/>
          <w:lang w:val="ro-RO" w:eastAsia="ro-RO"/>
        </w:rPr>
        <w:t xml:space="preserve"> </w:t>
      </w:r>
      <w:r w:rsidRPr="00DA2850">
        <w:rPr>
          <w:rFonts w:ascii="Times New Roman" w:eastAsia="Times New Roman" w:hAnsi="Times New Roman" w:cs="Times New Roman"/>
          <w:i/>
          <w:iCs/>
          <w:sz w:val="24"/>
          <w:szCs w:val="24"/>
          <w:lang w:val="ro-RO" w:eastAsia="ro-RO"/>
        </w:rPr>
        <w:t>Furnizare și distribuție pachet alimentar în cadrul Programului Național Masă Sănătoasă – Școala Gimnazială nr. 1 Domnița și structurile arondate</w:t>
      </w:r>
    </w:p>
    <w:p w14:paraId="79A2645A" w14:textId="77777777" w:rsidR="00C72CCC" w:rsidRPr="00DA2850" w:rsidRDefault="00C72CCC" w:rsidP="00C72CCC">
      <w:pPr>
        <w:spacing w:after="0" w:line="240" w:lineRule="auto"/>
        <w:outlineLvl w:val="2"/>
        <w:rPr>
          <w:rFonts w:ascii="Times New Roman" w:eastAsia="Times New Roman" w:hAnsi="Times New Roman" w:cs="Times New Roman"/>
          <w:b/>
          <w:bCs/>
          <w:sz w:val="27"/>
          <w:szCs w:val="27"/>
          <w:lang w:val="ro-RO" w:eastAsia="ro-RO"/>
        </w:rPr>
      </w:pPr>
      <w:r w:rsidRPr="00DA2850">
        <w:rPr>
          <w:rFonts w:ascii="Times New Roman" w:eastAsia="Times New Roman" w:hAnsi="Times New Roman" w:cs="Times New Roman"/>
          <w:b/>
          <w:bCs/>
          <w:sz w:val="27"/>
          <w:szCs w:val="27"/>
          <w:lang w:val="ro-RO" w:eastAsia="ro-RO"/>
        </w:rPr>
        <w:t>1. Descriere generală a serviciilor oferite</w:t>
      </w:r>
    </w:p>
    <w:p w14:paraId="65F0B925" w14:textId="77777777" w:rsidR="00C72CCC" w:rsidRPr="00DA2850" w:rsidRDefault="00C72CCC" w:rsidP="00C72CCC">
      <w:pPr>
        <w:numPr>
          <w:ilvl w:val="0"/>
          <w:numId w:val="34"/>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Organizarea activităților de aprovizionare, preparare, ambalare, transport și distribuție a pachetelor alimentare.</w:t>
      </w:r>
    </w:p>
    <w:p w14:paraId="5EFBA25F" w14:textId="77777777" w:rsidR="00C72CCC" w:rsidRPr="00DA2850" w:rsidRDefault="00C72CCC" w:rsidP="00C72CCC">
      <w:pPr>
        <w:numPr>
          <w:ilvl w:val="0"/>
          <w:numId w:val="34"/>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Structura echipei de implementare.</w:t>
      </w:r>
    </w:p>
    <w:p w14:paraId="7690FFDC" w14:textId="77777777" w:rsidR="00C72CCC" w:rsidRPr="00DA2850" w:rsidRDefault="00C72CCC" w:rsidP="00C72CCC">
      <w:pPr>
        <w:numPr>
          <w:ilvl w:val="0"/>
          <w:numId w:val="34"/>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Proceduri de igienă și siguranță alimentară.</w:t>
      </w:r>
    </w:p>
    <w:p w14:paraId="33B48399" w14:textId="77777777" w:rsidR="00C72CCC" w:rsidRPr="00DA2850" w:rsidRDefault="00C72CCC" w:rsidP="00C72CCC">
      <w:pPr>
        <w:spacing w:after="0" w:line="240" w:lineRule="auto"/>
        <w:rPr>
          <w:rFonts w:ascii="Times New Roman" w:eastAsia="Times New Roman" w:hAnsi="Times New Roman" w:cs="Times New Roman"/>
          <w:sz w:val="24"/>
          <w:szCs w:val="24"/>
          <w:lang w:val="ro-RO" w:eastAsia="ro-RO"/>
        </w:rPr>
      </w:pPr>
    </w:p>
    <w:p w14:paraId="2F2954FB" w14:textId="77777777" w:rsidR="00C72CCC" w:rsidRPr="00DA2850" w:rsidRDefault="00C72CCC" w:rsidP="00C72CCC">
      <w:pPr>
        <w:spacing w:after="0" w:line="240" w:lineRule="auto"/>
        <w:outlineLvl w:val="2"/>
        <w:rPr>
          <w:rFonts w:ascii="Times New Roman" w:eastAsia="Times New Roman" w:hAnsi="Times New Roman" w:cs="Times New Roman"/>
          <w:b/>
          <w:bCs/>
          <w:sz w:val="27"/>
          <w:szCs w:val="27"/>
          <w:lang w:val="ro-RO" w:eastAsia="ro-RO"/>
        </w:rPr>
      </w:pPr>
      <w:r w:rsidRPr="00DA2850">
        <w:rPr>
          <w:rFonts w:ascii="Times New Roman" w:eastAsia="Times New Roman" w:hAnsi="Times New Roman" w:cs="Times New Roman"/>
          <w:b/>
          <w:bCs/>
          <w:sz w:val="27"/>
          <w:szCs w:val="27"/>
          <w:lang w:val="ro-RO" w:eastAsia="ro-RO"/>
        </w:rPr>
        <w:t>2. Conformitatea cu cerințele din Caietul de sarcini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1"/>
        <w:gridCol w:w="6109"/>
        <w:gridCol w:w="2223"/>
        <w:gridCol w:w="1355"/>
      </w:tblGrid>
      <w:tr w:rsidR="00C72CCC" w:rsidRPr="00DA2850" w14:paraId="5F12C0C7" w14:textId="77777777" w:rsidTr="002049A3">
        <w:trPr>
          <w:tblHeader/>
          <w:tblCellSpacing w:w="15" w:type="dxa"/>
        </w:trPr>
        <w:tc>
          <w:tcPr>
            <w:tcW w:w="0" w:type="auto"/>
            <w:vAlign w:val="center"/>
            <w:hideMark/>
          </w:tcPr>
          <w:p w14:paraId="5FADF733" w14:textId="77777777" w:rsidR="00C72CCC" w:rsidRPr="00DA2850" w:rsidRDefault="00C72CCC" w:rsidP="002049A3">
            <w:pPr>
              <w:spacing w:after="0" w:line="240" w:lineRule="auto"/>
              <w:jc w:val="center"/>
              <w:rPr>
                <w:rFonts w:ascii="Times New Roman" w:eastAsia="Times New Roman" w:hAnsi="Times New Roman" w:cs="Times New Roman"/>
                <w:b/>
                <w:bCs/>
                <w:sz w:val="24"/>
                <w:szCs w:val="24"/>
                <w:lang w:val="ro-RO" w:eastAsia="ro-RO"/>
              </w:rPr>
            </w:pPr>
            <w:r w:rsidRPr="00DA2850">
              <w:rPr>
                <w:rFonts w:ascii="Times New Roman" w:eastAsia="Times New Roman" w:hAnsi="Times New Roman" w:cs="Times New Roman"/>
                <w:b/>
                <w:bCs/>
                <w:sz w:val="24"/>
                <w:szCs w:val="24"/>
                <w:lang w:val="ro-RO" w:eastAsia="ro-RO"/>
              </w:rPr>
              <w:t>Nr. crt.</w:t>
            </w:r>
          </w:p>
        </w:tc>
        <w:tc>
          <w:tcPr>
            <w:tcW w:w="0" w:type="auto"/>
            <w:vAlign w:val="center"/>
            <w:hideMark/>
          </w:tcPr>
          <w:p w14:paraId="2FF14D73" w14:textId="77777777" w:rsidR="00C72CCC" w:rsidRPr="00DA2850" w:rsidRDefault="00C72CCC" w:rsidP="002049A3">
            <w:pPr>
              <w:spacing w:after="0" w:line="240" w:lineRule="auto"/>
              <w:jc w:val="center"/>
              <w:rPr>
                <w:rFonts w:ascii="Times New Roman" w:eastAsia="Times New Roman" w:hAnsi="Times New Roman" w:cs="Times New Roman"/>
                <w:b/>
                <w:bCs/>
                <w:sz w:val="24"/>
                <w:szCs w:val="24"/>
                <w:lang w:val="ro-RO" w:eastAsia="ro-RO"/>
              </w:rPr>
            </w:pPr>
            <w:r w:rsidRPr="00DA2850">
              <w:rPr>
                <w:rFonts w:ascii="Times New Roman" w:eastAsia="Times New Roman" w:hAnsi="Times New Roman" w:cs="Times New Roman"/>
                <w:b/>
                <w:bCs/>
                <w:sz w:val="24"/>
                <w:szCs w:val="24"/>
                <w:lang w:val="ro-RO" w:eastAsia="ro-RO"/>
              </w:rPr>
              <w:t>Cerință</w:t>
            </w:r>
          </w:p>
        </w:tc>
        <w:tc>
          <w:tcPr>
            <w:tcW w:w="0" w:type="auto"/>
            <w:vAlign w:val="center"/>
            <w:hideMark/>
          </w:tcPr>
          <w:p w14:paraId="5734FA29" w14:textId="77777777" w:rsidR="00C72CCC" w:rsidRPr="00DA2850" w:rsidRDefault="00C72CCC" w:rsidP="002049A3">
            <w:pPr>
              <w:spacing w:after="0" w:line="240" w:lineRule="auto"/>
              <w:jc w:val="center"/>
              <w:rPr>
                <w:rFonts w:ascii="Times New Roman" w:eastAsia="Times New Roman" w:hAnsi="Times New Roman" w:cs="Times New Roman"/>
                <w:b/>
                <w:bCs/>
                <w:sz w:val="24"/>
                <w:szCs w:val="24"/>
                <w:lang w:val="ro-RO" w:eastAsia="ro-RO"/>
              </w:rPr>
            </w:pPr>
            <w:r w:rsidRPr="00DA2850">
              <w:rPr>
                <w:rFonts w:ascii="Times New Roman" w:eastAsia="Times New Roman" w:hAnsi="Times New Roman" w:cs="Times New Roman"/>
                <w:b/>
                <w:bCs/>
                <w:sz w:val="24"/>
                <w:szCs w:val="24"/>
                <w:lang w:val="ro-RO" w:eastAsia="ro-RO"/>
              </w:rPr>
              <w:t>Modul de îndeplinire</w:t>
            </w:r>
          </w:p>
        </w:tc>
        <w:tc>
          <w:tcPr>
            <w:tcW w:w="0" w:type="auto"/>
            <w:vAlign w:val="center"/>
            <w:hideMark/>
          </w:tcPr>
          <w:p w14:paraId="266DD861" w14:textId="77777777" w:rsidR="00C72CCC" w:rsidRPr="00DA2850" w:rsidRDefault="00C72CCC" w:rsidP="002049A3">
            <w:pPr>
              <w:spacing w:after="0" w:line="240" w:lineRule="auto"/>
              <w:jc w:val="center"/>
              <w:rPr>
                <w:rFonts w:ascii="Times New Roman" w:eastAsia="Times New Roman" w:hAnsi="Times New Roman" w:cs="Times New Roman"/>
                <w:b/>
                <w:bCs/>
                <w:sz w:val="24"/>
                <w:szCs w:val="24"/>
                <w:lang w:val="ro-RO" w:eastAsia="ro-RO"/>
              </w:rPr>
            </w:pPr>
            <w:r w:rsidRPr="00DA2850">
              <w:rPr>
                <w:rFonts w:ascii="Times New Roman" w:eastAsia="Times New Roman" w:hAnsi="Times New Roman" w:cs="Times New Roman"/>
                <w:b/>
                <w:bCs/>
                <w:sz w:val="24"/>
                <w:szCs w:val="24"/>
                <w:lang w:val="ro-RO" w:eastAsia="ro-RO"/>
              </w:rPr>
              <w:t>Observații</w:t>
            </w:r>
          </w:p>
        </w:tc>
      </w:tr>
      <w:tr w:rsidR="00C72CCC" w:rsidRPr="00DA2850" w14:paraId="4EA28E24" w14:textId="77777777" w:rsidTr="002049A3">
        <w:trPr>
          <w:tblCellSpacing w:w="15" w:type="dxa"/>
        </w:trPr>
        <w:tc>
          <w:tcPr>
            <w:tcW w:w="0" w:type="auto"/>
            <w:vAlign w:val="center"/>
            <w:hideMark/>
          </w:tcPr>
          <w:p w14:paraId="6D7A6D54"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1</w:t>
            </w:r>
          </w:p>
        </w:tc>
        <w:tc>
          <w:tcPr>
            <w:tcW w:w="0" w:type="auto"/>
            <w:vAlign w:val="center"/>
            <w:hideMark/>
          </w:tcPr>
          <w:p w14:paraId="0CC123F5"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 xml:space="preserve">Respectarea </w:t>
            </w:r>
            <w:r w:rsidRPr="00632918">
              <w:rPr>
                <w:rFonts w:ascii="Times New Roman" w:eastAsia="Times New Roman" w:hAnsi="Times New Roman" w:cs="Times New Roman"/>
                <w:sz w:val="24"/>
                <w:szCs w:val="24"/>
                <w:lang w:val="ro-RO" w:eastAsia="ro-RO"/>
              </w:rPr>
              <w:t>gramaj si numar calorii</w:t>
            </w:r>
          </w:p>
        </w:tc>
        <w:tc>
          <w:tcPr>
            <w:tcW w:w="0" w:type="auto"/>
            <w:vAlign w:val="center"/>
            <w:hideMark/>
          </w:tcPr>
          <w:p w14:paraId="688D2BF8"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Da/ Nu</w:t>
            </w:r>
          </w:p>
        </w:tc>
        <w:tc>
          <w:tcPr>
            <w:tcW w:w="0" w:type="auto"/>
            <w:vAlign w:val="center"/>
            <w:hideMark/>
          </w:tcPr>
          <w:p w14:paraId="0ADCAB41"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w:t>
            </w:r>
          </w:p>
        </w:tc>
      </w:tr>
      <w:tr w:rsidR="00C72CCC" w:rsidRPr="00DA2850" w14:paraId="77EB72BA" w14:textId="77777777" w:rsidTr="002049A3">
        <w:trPr>
          <w:tblCellSpacing w:w="15" w:type="dxa"/>
        </w:trPr>
        <w:tc>
          <w:tcPr>
            <w:tcW w:w="0" w:type="auto"/>
            <w:vAlign w:val="center"/>
            <w:hideMark/>
          </w:tcPr>
          <w:p w14:paraId="4D33D764"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2</w:t>
            </w:r>
          </w:p>
        </w:tc>
        <w:tc>
          <w:tcPr>
            <w:tcW w:w="0" w:type="auto"/>
            <w:vAlign w:val="center"/>
            <w:hideMark/>
          </w:tcPr>
          <w:p w14:paraId="58DAE8C6"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Asigurarea unui număr de 87.892 porții pentru 511 elevi</w:t>
            </w:r>
          </w:p>
        </w:tc>
        <w:tc>
          <w:tcPr>
            <w:tcW w:w="0" w:type="auto"/>
            <w:vAlign w:val="center"/>
            <w:hideMark/>
          </w:tcPr>
          <w:p w14:paraId="6120DEC7"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Da/ Nu</w:t>
            </w:r>
          </w:p>
        </w:tc>
        <w:tc>
          <w:tcPr>
            <w:tcW w:w="0" w:type="auto"/>
            <w:vAlign w:val="center"/>
            <w:hideMark/>
          </w:tcPr>
          <w:p w14:paraId="450F52E2"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w:t>
            </w:r>
          </w:p>
        </w:tc>
      </w:tr>
      <w:tr w:rsidR="00C72CCC" w:rsidRPr="00DA2850" w14:paraId="72D37F63" w14:textId="77777777" w:rsidTr="002049A3">
        <w:trPr>
          <w:tblCellSpacing w:w="15" w:type="dxa"/>
        </w:trPr>
        <w:tc>
          <w:tcPr>
            <w:tcW w:w="0" w:type="auto"/>
            <w:vAlign w:val="center"/>
            <w:hideMark/>
          </w:tcPr>
          <w:p w14:paraId="1E9D467A"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3</w:t>
            </w:r>
          </w:p>
        </w:tc>
        <w:tc>
          <w:tcPr>
            <w:tcW w:w="0" w:type="auto"/>
            <w:vAlign w:val="center"/>
            <w:hideMark/>
          </w:tcPr>
          <w:p w14:paraId="12A5885F"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Ambalarea individuală a pachetelor</w:t>
            </w:r>
          </w:p>
        </w:tc>
        <w:tc>
          <w:tcPr>
            <w:tcW w:w="0" w:type="auto"/>
            <w:vAlign w:val="center"/>
            <w:hideMark/>
          </w:tcPr>
          <w:p w14:paraId="736D5403"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Da/ Nu</w:t>
            </w:r>
          </w:p>
        </w:tc>
        <w:tc>
          <w:tcPr>
            <w:tcW w:w="0" w:type="auto"/>
            <w:vAlign w:val="center"/>
            <w:hideMark/>
          </w:tcPr>
          <w:p w14:paraId="443CFD70"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w:t>
            </w:r>
          </w:p>
        </w:tc>
      </w:tr>
      <w:tr w:rsidR="00C72CCC" w:rsidRPr="00DA2850" w14:paraId="51B6EE24" w14:textId="77777777" w:rsidTr="002049A3">
        <w:trPr>
          <w:tblCellSpacing w:w="15" w:type="dxa"/>
        </w:trPr>
        <w:tc>
          <w:tcPr>
            <w:tcW w:w="0" w:type="auto"/>
            <w:vAlign w:val="center"/>
            <w:hideMark/>
          </w:tcPr>
          <w:p w14:paraId="36CAE0AB"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4</w:t>
            </w:r>
          </w:p>
        </w:tc>
        <w:tc>
          <w:tcPr>
            <w:tcW w:w="0" w:type="auto"/>
            <w:vAlign w:val="center"/>
            <w:hideMark/>
          </w:tcPr>
          <w:p w14:paraId="2019C296"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Transport cu mijloace autorizate DSVSA</w:t>
            </w:r>
          </w:p>
        </w:tc>
        <w:tc>
          <w:tcPr>
            <w:tcW w:w="0" w:type="auto"/>
            <w:vAlign w:val="center"/>
            <w:hideMark/>
          </w:tcPr>
          <w:p w14:paraId="174AAC64"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Da/ Nu</w:t>
            </w:r>
          </w:p>
        </w:tc>
        <w:tc>
          <w:tcPr>
            <w:tcW w:w="0" w:type="auto"/>
            <w:vAlign w:val="center"/>
            <w:hideMark/>
          </w:tcPr>
          <w:p w14:paraId="26C43F23"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w:t>
            </w:r>
          </w:p>
        </w:tc>
      </w:tr>
      <w:tr w:rsidR="00C72CCC" w:rsidRPr="00DA2850" w14:paraId="2A120ADE" w14:textId="77777777" w:rsidTr="002049A3">
        <w:trPr>
          <w:tblCellSpacing w:w="15" w:type="dxa"/>
        </w:trPr>
        <w:tc>
          <w:tcPr>
            <w:tcW w:w="0" w:type="auto"/>
            <w:vAlign w:val="center"/>
            <w:hideMark/>
          </w:tcPr>
          <w:p w14:paraId="71DABF68"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5</w:t>
            </w:r>
          </w:p>
        </w:tc>
        <w:tc>
          <w:tcPr>
            <w:tcW w:w="0" w:type="auto"/>
            <w:vAlign w:val="center"/>
            <w:hideMark/>
          </w:tcPr>
          <w:p w14:paraId="6FEDDAEF"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Livrarea zilnică în intervalul orar stabilit</w:t>
            </w:r>
          </w:p>
        </w:tc>
        <w:tc>
          <w:tcPr>
            <w:tcW w:w="0" w:type="auto"/>
            <w:vAlign w:val="center"/>
            <w:hideMark/>
          </w:tcPr>
          <w:p w14:paraId="12F5013B"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Da/ Nu</w:t>
            </w:r>
          </w:p>
        </w:tc>
        <w:tc>
          <w:tcPr>
            <w:tcW w:w="0" w:type="auto"/>
            <w:vAlign w:val="center"/>
            <w:hideMark/>
          </w:tcPr>
          <w:p w14:paraId="5C3CF864"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w:t>
            </w:r>
          </w:p>
        </w:tc>
      </w:tr>
      <w:tr w:rsidR="00C72CCC" w:rsidRPr="00DA2850" w14:paraId="18152022" w14:textId="77777777" w:rsidTr="002049A3">
        <w:trPr>
          <w:tblCellSpacing w:w="15" w:type="dxa"/>
        </w:trPr>
        <w:tc>
          <w:tcPr>
            <w:tcW w:w="0" w:type="auto"/>
            <w:vAlign w:val="center"/>
            <w:hideMark/>
          </w:tcPr>
          <w:p w14:paraId="1137A7C4"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6</w:t>
            </w:r>
          </w:p>
        </w:tc>
        <w:tc>
          <w:tcPr>
            <w:tcW w:w="0" w:type="auto"/>
            <w:vAlign w:val="center"/>
            <w:hideMark/>
          </w:tcPr>
          <w:p w14:paraId="1F2BB7C3"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Respectarea cerințelor nutriționale (meniuri variate, echilibrate)</w:t>
            </w:r>
          </w:p>
        </w:tc>
        <w:tc>
          <w:tcPr>
            <w:tcW w:w="0" w:type="auto"/>
            <w:vAlign w:val="center"/>
            <w:hideMark/>
          </w:tcPr>
          <w:p w14:paraId="6B357819"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Da/ Nu</w:t>
            </w:r>
          </w:p>
        </w:tc>
        <w:tc>
          <w:tcPr>
            <w:tcW w:w="0" w:type="auto"/>
            <w:vAlign w:val="center"/>
            <w:hideMark/>
          </w:tcPr>
          <w:p w14:paraId="7D4D4320"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w:t>
            </w:r>
          </w:p>
        </w:tc>
      </w:tr>
      <w:tr w:rsidR="00C72CCC" w:rsidRPr="00DA2850" w14:paraId="636805BC" w14:textId="77777777" w:rsidTr="002049A3">
        <w:trPr>
          <w:tblCellSpacing w:w="15" w:type="dxa"/>
        </w:trPr>
        <w:tc>
          <w:tcPr>
            <w:tcW w:w="0" w:type="auto"/>
            <w:vAlign w:val="center"/>
            <w:hideMark/>
          </w:tcPr>
          <w:p w14:paraId="7D7E756A"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7</w:t>
            </w:r>
          </w:p>
        </w:tc>
        <w:tc>
          <w:tcPr>
            <w:tcW w:w="0" w:type="auto"/>
            <w:vAlign w:val="center"/>
            <w:hideMark/>
          </w:tcPr>
          <w:p w14:paraId="776B6521"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Personal calificat și instruit (curs igienă, fișe aptitudini)</w:t>
            </w:r>
          </w:p>
        </w:tc>
        <w:tc>
          <w:tcPr>
            <w:tcW w:w="0" w:type="auto"/>
            <w:vAlign w:val="center"/>
            <w:hideMark/>
          </w:tcPr>
          <w:p w14:paraId="6E13AC7B"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Da/ Nu</w:t>
            </w:r>
          </w:p>
        </w:tc>
        <w:tc>
          <w:tcPr>
            <w:tcW w:w="0" w:type="auto"/>
            <w:vAlign w:val="center"/>
            <w:hideMark/>
          </w:tcPr>
          <w:p w14:paraId="03CCD084"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w:t>
            </w:r>
          </w:p>
        </w:tc>
      </w:tr>
      <w:tr w:rsidR="00C72CCC" w:rsidRPr="00DA2850" w14:paraId="017B74F5" w14:textId="77777777" w:rsidTr="002049A3">
        <w:trPr>
          <w:tblCellSpacing w:w="15" w:type="dxa"/>
        </w:trPr>
        <w:tc>
          <w:tcPr>
            <w:tcW w:w="0" w:type="auto"/>
            <w:vAlign w:val="center"/>
            <w:hideMark/>
          </w:tcPr>
          <w:p w14:paraId="28B0D677"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8</w:t>
            </w:r>
          </w:p>
        </w:tc>
        <w:tc>
          <w:tcPr>
            <w:tcW w:w="0" w:type="auto"/>
            <w:vAlign w:val="center"/>
            <w:hideMark/>
          </w:tcPr>
          <w:p w14:paraId="23204C8D"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Respectarea obligațiilor de mediu, sociale și muncă</w:t>
            </w:r>
          </w:p>
        </w:tc>
        <w:tc>
          <w:tcPr>
            <w:tcW w:w="0" w:type="auto"/>
            <w:vAlign w:val="center"/>
            <w:hideMark/>
          </w:tcPr>
          <w:p w14:paraId="29259557"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Da/ Nu</w:t>
            </w:r>
          </w:p>
        </w:tc>
        <w:tc>
          <w:tcPr>
            <w:tcW w:w="0" w:type="auto"/>
            <w:vAlign w:val="center"/>
            <w:hideMark/>
          </w:tcPr>
          <w:p w14:paraId="21DEF576" w14:textId="77777777" w:rsidR="00C72CCC" w:rsidRPr="00DA2850" w:rsidRDefault="00C72CCC" w:rsidP="002049A3">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w:t>
            </w:r>
          </w:p>
        </w:tc>
      </w:tr>
    </w:tbl>
    <w:p w14:paraId="78427A3F" w14:textId="77777777" w:rsidR="00C72CCC" w:rsidRPr="00DA2850" w:rsidRDefault="00C72CCC" w:rsidP="00C72CCC">
      <w:pPr>
        <w:spacing w:after="0" w:line="240" w:lineRule="auto"/>
        <w:rPr>
          <w:rFonts w:ascii="Times New Roman" w:eastAsia="Times New Roman" w:hAnsi="Times New Roman" w:cs="Times New Roman"/>
          <w:sz w:val="24"/>
          <w:szCs w:val="24"/>
          <w:lang w:val="ro-RO" w:eastAsia="ro-RO"/>
        </w:rPr>
      </w:pPr>
    </w:p>
    <w:p w14:paraId="2958B947" w14:textId="77777777" w:rsidR="00C72CCC" w:rsidRPr="00DA2850" w:rsidRDefault="00C72CCC" w:rsidP="00C72CCC">
      <w:pPr>
        <w:spacing w:after="0" w:line="240" w:lineRule="auto"/>
        <w:outlineLvl w:val="2"/>
        <w:rPr>
          <w:rFonts w:ascii="Times New Roman" w:eastAsia="Times New Roman" w:hAnsi="Times New Roman" w:cs="Times New Roman"/>
          <w:b/>
          <w:bCs/>
          <w:sz w:val="27"/>
          <w:szCs w:val="27"/>
          <w:lang w:val="ro-RO" w:eastAsia="ro-RO"/>
        </w:rPr>
      </w:pPr>
      <w:r w:rsidRPr="00DA2850">
        <w:rPr>
          <w:rFonts w:ascii="Times New Roman" w:eastAsia="Times New Roman" w:hAnsi="Times New Roman" w:cs="Times New Roman"/>
          <w:b/>
          <w:bCs/>
          <w:sz w:val="27"/>
          <w:szCs w:val="27"/>
          <w:lang w:val="ro-RO" w:eastAsia="ro-RO"/>
        </w:rPr>
        <w:t>3. Descrierea meniurilor propuse (exemple orientative)</w:t>
      </w:r>
    </w:p>
    <w:p w14:paraId="4BC89782" w14:textId="77777777" w:rsidR="00C72CCC" w:rsidRPr="00DA2850" w:rsidRDefault="00C72CCC" w:rsidP="00C72CCC">
      <w:pPr>
        <w:numPr>
          <w:ilvl w:val="0"/>
          <w:numId w:val="35"/>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Ziua 1: ......................................................</w:t>
      </w:r>
    </w:p>
    <w:p w14:paraId="69693156" w14:textId="77777777" w:rsidR="00C72CCC" w:rsidRPr="00DA2850" w:rsidRDefault="00C72CCC" w:rsidP="00C72CCC">
      <w:pPr>
        <w:numPr>
          <w:ilvl w:val="0"/>
          <w:numId w:val="35"/>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Ziua 2: ......................................................</w:t>
      </w:r>
    </w:p>
    <w:p w14:paraId="0396ABA7" w14:textId="77777777" w:rsidR="00C72CCC" w:rsidRDefault="00C72CCC" w:rsidP="00C72CCC">
      <w:pPr>
        <w:numPr>
          <w:ilvl w:val="0"/>
          <w:numId w:val="35"/>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Ziua 3: ......................................................</w:t>
      </w:r>
    </w:p>
    <w:p w14:paraId="4643DF5D" w14:textId="77777777" w:rsidR="00C72CCC" w:rsidRDefault="00C72CCC" w:rsidP="00C72CCC">
      <w:pPr>
        <w:numPr>
          <w:ilvl w:val="0"/>
          <w:numId w:val="35"/>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 xml:space="preserve">Ziua </w:t>
      </w:r>
      <w:r>
        <w:rPr>
          <w:rFonts w:ascii="Times New Roman" w:eastAsia="Times New Roman" w:hAnsi="Times New Roman" w:cs="Times New Roman"/>
          <w:sz w:val="24"/>
          <w:szCs w:val="24"/>
          <w:lang w:val="ro-RO" w:eastAsia="ro-RO"/>
        </w:rPr>
        <w:t>4</w:t>
      </w:r>
      <w:r w:rsidRPr="00DA2850">
        <w:rPr>
          <w:rFonts w:ascii="Times New Roman" w:eastAsia="Times New Roman" w:hAnsi="Times New Roman" w:cs="Times New Roman"/>
          <w:sz w:val="24"/>
          <w:szCs w:val="24"/>
          <w:lang w:val="ro-RO" w:eastAsia="ro-RO"/>
        </w:rPr>
        <w:t>: ......................................................</w:t>
      </w:r>
    </w:p>
    <w:p w14:paraId="34DCC761" w14:textId="77777777" w:rsidR="00C72CCC" w:rsidRDefault="00C72CCC" w:rsidP="00C72CCC">
      <w:pPr>
        <w:numPr>
          <w:ilvl w:val="0"/>
          <w:numId w:val="35"/>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 xml:space="preserve">Ziua </w:t>
      </w:r>
      <w:r>
        <w:rPr>
          <w:rFonts w:ascii="Times New Roman" w:eastAsia="Times New Roman" w:hAnsi="Times New Roman" w:cs="Times New Roman"/>
          <w:sz w:val="24"/>
          <w:szCs w:val="24"/>
          <w:lang w:val="ro-RO" w:eastAsia="ro-RO"/>
        </w:rPr>
        <w:t>5</w:t>
      </w:r>
      <w:r w:rsidRPr="00DA2850">
        <w:rPr>
          <w:rFonts w:ascii="Times New Roman" w:eastAsia="Times New Roman" w:hAnsi="Times New Roman" w:cs="Times New Roman"/>
          <w:sz w:val="24"/>
          <w:szCs w:val="24"/>
          <w:lang w:val="ro-RO" w:eastAsia="ro-RO"/>
        </w:rPr>
        <w:t>: ......................................................</w:t>
      </w:r>
    </w:p>
    <w:p w14:paraId="14D9B0DA" w14:textId="77777777" w:rsidR="00C72CCC" w:rsidRPr="00DA2850" w:rsidRDefault="00C72CCC" w:rsidP="00C72CCC">
      <w:pPr>
        <w:spacing w:after="0" w:line="240" w:lineRule="auto"/>
        <w:ind w:left="720"/>
        <w:rPr>
          <w:rFonts w:ascii="Times New Roman" w:eastAsia="Times New Roman" w:hAnsi="Times New Roman" w:cs="Times New Roman"/>
          <w:sz w:val="24"/>
          <w:szCs w:val="24"/>
          <w:lang w:val="ro-RO" w:eastAsia="ro-RO"/>
        </w:rPr>
      </w:pPr>
    </w:p>
    <w:p w14:paraId="7E626226" w14:textId="77777777" w:rsidR="00C72CCC" w:rsidRPr="00DA2850" w:rsidRDefault="00C72CCC" w:rsidP="00C72CCC">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(se completează cu o rotație completă conform caietului de sarcini).</w:t>
      </w:r>
    </w:p>
    <w:p w14:paraId="1F5C4C89" w14:textId="77777777" w:rsidR="00C72CCC" w:rsidRPr="00DA2850" w:rsidRDefault="00C72CCC" w:rsidP="00C72CCC">
      <w:pPr>
        <w:spacing w:after="0" w:line="240" w:lineRule="auto"/>
        <w:rPr>
          <w:rFonts w:ascii="Times New Roman" w:eastAsia="Times New Roman" w:hAnsi="Times New Roman" w:cs="Times New Roman"/>
          <w:sz w:val="24"/>
          <w:szCs w:val="24"/>
          <w:lang w:val="ro-RO" w:eastAsia="ro-RO"/>
        </w:rPr>
      </w:pPr>
    </w:p>
    <w:p w14:paraId="32F0D9A5" w14:textId="77777777" w:rsidR="00C72CCC" w:rsidRPr="00DA2850" w:rsidRDefault="00C72CCC" w:rsidP="00C72CCC">
      <w:pPr>
        <w:spacing w:after="0" w:line="240" w:lineRule="auto"/>
        <w:outlineLvl w:val="2"/>
        <w:rPr>
          <w:rFonts w:ascii="Times New Roman" w:eastAsia="Times New Roman" w:hAnsi="Times New Roman" w:cs="Times New Roman"/>
          <w:b/>
          <w:bCs/>
          <w:sz w:val="27"/>
          <w:szCs w:val="27"/>
          <w:lang w:val="ro-RO" w:eastAsia="ro-RO"/>
        </w:rPr>
      </w:pPr>
      <w:r w:rsidRPr="00DA2850">
        <w:rPr>
          <w:rFonts w:ascii="Times New Roman" w:eastAsia="Times New Roman" w:hAnsi="Times New Roman" w:cs="Times New Roman"/>
          <w:b/>
          <w:bCs/>
          <w:sz w:val="27"/>
          <w:szCs w:val="27"/>
          <w:lang w:val="ro-RO" w:eastAsia="ro-RO"/>
        </w:rPr>
        <w:t>4. Resurse alocate</w:t>
      </w:r>
    </w:p>
    <w:p w14:paraId="5CDA596B" w14:textId="77777777" w:rsidR="00C72CCC" w:rsidRPr="00DA2850" w:rsidRDefault="00C72CCC" w:rsidP="00C72CCC">
      <w:pPr>
        <w:numPr>
          <w:ilvl w:val="0"/>
          <w:numId w:val="36"/>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Spații de producție: ......................................................</w:t>
      </w:r>
    </w:p>
    <w:p w14:paraId="3FA54CD7" w14:textId="77777777" w:rsidR="00C72CCC" w:rsidRPr="00DA2850" w:rsidRDefault="00C72CCC" w:rsidP="00C72CCC">
      <w:pPr>
        <w:numPr>
          <w:ilvl w:val="0"/>
          <w:numId w:val="36"/>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Echipamente și utilaje: ......................................................</w:t>
      </w:r>
    </w:p>
    <w:p w14:paraId="4381AE52" w14:textId="77777777" w:rsidR="00C72CCC" w:rsidRPr="00DA2850" w:rsidRDefault="00C72CCC" w:rsidP="00C72CCC">
      <w:pPr>
        <w:numPr>
          <w:ilvl w:val="0"/>
          <w:numId w:val="36"/>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Mijloace de transport autorizate: ......................................................</w:t>
      </w:r>
    </w:p>
    <w:p w14:paraId="61094DF0" w14:textId="77777777" w:rsidR="00C72CCC" w:rsidRPr="00DA2850" w:rsidRDefault="00C72CCC" w:rsidP="00C72CCC">
      <w:pPr>
        <w:numPr>
          <w:ilvl w:val="0"/>
          <w:numId w:val="36"/>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Personal implicat: număr total, funcții, calificări.</w:t>
      </w:r>
    </w:p>
    <w:p w14:paraId="3CFFDB56" w14:textId="77777777" w:rsidR="00C72CCC" w:rsidRPr="00DA2850" w:rsidRDefault="00C72CCC" w:rsidP="00C72CCC">
      <w:pPr>
        <w:spacing w:after="0" w:line="240" w:lineRule="auto"/>
        <w:rPr>
          <w:rFonts w:ascii="Times New Roman" w:eastAsia="Times New Roman" w:hAnsi="Times New Roman" w:cs="Times New Roman"/>
          <w:sz w:val="24"/>
          <w:szCs w:val="24"/>
          <w:lang w:val="ro-RO" w:eastAsia="ro-RO"/>
        </w:rPr>
      </w:pPr>
    </w:p>
    <w:p w14:paraId="3E8E4257" w14:textId="77777777" w:rsidR="00C72CCC" w:rsidRPr="00DA2850" w:rsidRDefault="00C72CCC" w:rsidP="00C72CCC">
      <w:pPr>
        <w:spacing w:after="0" w:line="240" w:lineRule="auto"/>
        <w:outlineLvl w:val="2"/>
        <w:rPr>
          <w:rFonts w:ascii="Times New Roman" w:eastAsia="Times New Roman" w:hAnsi="Times New Roman" w:cs="Times New Roman"/>
          <w:b/>
          <w:bCs/>
          <w:sz w:val="27"/>
          <w:szCs w:val="27"/>
          <w:lang w:val="ro-RO" w:eastAsia="ro-RO"/>
        </w:rPr>
      </w:pPr>
      <w:r w:rsidRPr="00DA2850">
        <w:rPr>
          <w:rFonts w:ascii="Times New Roman" w:eastAsia="Times New Roman" w:hAnsi="Times New Roman" w:cs="Times New Roman"/>
          <w:b/>
          <w:bCs/>
          <w:sz w:val="27"/>
          <w:szCs w:val="27"/>
          <w:lang w:val="ro-RO" w:eastAsia="ro-RO"/>
        </w:rPr>
        <w:t>5. Garanții de calitate</w:t>
      </w:r>
    </w:p>
    <w:p w14:paraId="7293E41C" w14:textId="77777777" w:rsidR="00C72CCC" w:rsidRPr="00DA2850" w:rsidRDefault="00C72CCC" w:rsidP="00C72CCC">
      <w:pPr>
        <w:numPr>
          <w:ilvl w:val="0"/>
          <w:numId w:val="37"/>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Proceduri interne de control al calității.</w:t>
      </w:r>
    </w:p>
    <w:p w14:paraId="2EA30494" w14:textId="77777777" w:rsidR="00C72CCC" w:rsidRPr="00DA2850" w:rsidRDefault="00C72CCC" w:rsidP="00C72CCC">
      <w:pPr>
        <w:numPr>
          <w:ilvl w:val="0"/>
          <w:numId w:val="37"/>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t>Măsuri de siguranță alimentară și igienă.</w:t>
      </w:r>
    </w:p>
    <w:p w14:paraId="3EF365BA" w14:textId="77777777" w:rsidR="00C72CCC" w:rsidRPr="00DA2850" w:rsidRDefault="00C72CCC" w:rsidP="00C72CCC">
      <w:pPr>
        <w:numPr>
          <w:ilvl w:val="0"/>
          <w:numId w:val="37"/>
        </w:num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sz w:val="24"/>
          <w:szCs w:val="24"/>
          <w:lang w:val="ro-RO" w:eastAsia="ro-RO"/>
        </w:rPr>
        <w:lastRenderedPageBreak/>
        <w:t>Modalități de înlocuire a produselor neconforme.</w:t>
      </w:r>
    </w:p>
    <w:p w14:paraId="1A9260BF" w14:textId="77777777" w:rsidR="00C72CCC" w:rsidRPr="00DA2850" w:rsidRDefault="00C72CCC" w:rsidP="00C72CCC">
      <w:pPr>
        <w:spacing w:after="0" w:line="240" w:lineRule="auto"/>
        <w:rPr>
          <w:rFonts w:ascii="Times New Roman" w:eastAsia="Times New Roman" w:hAnsi="Times New Roman" w:cs="Times New Roman"/>
          <w:sz w:val="24"/>
          <w:szCs w:val="24"/>
          <w:lang w:val="ro-RO" w:eastAsia="ro-RO"/>
        </w:rPr>
      </w:pPr>
    </w:p>
    <w:p w14:paraId="7C96407F" w14:textId="77777777" w:rsidR="00C72CCC" w:rsidRPr="00DA2850" w:rsidRDefault="00C72CCC" w:rsidP="00C72CCC">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b/>
          <w:bCs/>
          <w:sz w:val="24"/>
          <w:szCs w:val="24"/>
          <w:lang w:val="ro-RO" w:eastAsia="ro-RO"/>
        </w:rPr>
        <w:t>Data:</w:t>
      </w:r>
      <w:r w:rsidRPr="00DA2850">
        <w:rPr>
          <w:rFonts w:ascii="Times New Roman" w:eastAsia="Times New Roman" w:hAnsi="Times New Roman" w:cs="Times New Roman"/>
          <w:sz w:val="24"/>
          <w:szCs w:val="24"/>
          <w:lang w:val="ro-RO" w:eastAsia="ro-RO"/>
        </w:rPr>
        <w:t xml:space="preserve"> .................</w:t>
      </w:r>
      <w:r w:rsidRPr="00DA2850">
        <w:rPr>
          <w:rFonts w:ascii="Times New Roman" w:eastAsia="Times New Roman" w:hAnsi="Times New Roman" w:cs="Times New Roman"/>
          <w:sz w:val="24"/>
          <w:szCs w:val="24"/>
          <w:lang w:val="ro-RO" w:eastAsia="ro-RO"/>
        </w:rPr>
        <w:br/>
      </w:r>
      <w:r w:rsidRPr="00DA2850">
        <w:rPr>
          <w:rFonts w:ascii="Times New Roman" w:eastAsia="Times New Roman" w:hAnsi="Times New Roman" w:cs="Times New Roman"/>
          <w:b/>
          <w:bCs/>
          <w:sz w:val="24"/>
          <w:szCs w:val="24"/>
          <w:lang w:val="ro-RO" w:eastAsia="ro-RO"/>
        </w:rPr>
        <w:t>Locul:</w:t>
      </w:r>
      <w:r w:rsidRPr="00DA2850">
        <w:rPr>
          <w:rFonts w:ascii="Times New Roman" w:eastAsia="Times New Roman" w:hAnsi="Times New Roman" w:cs="Times New Roman"/>
          <w:sz w:val="24"/>
          <w:szCs w:val="24"/>
          <w:lang w:val="ro-RO" w:eastAsia="ro-RO"/>
        </w:rPr>
        <w:t xml:space="preserve"> .................</w:t>
      </w:r>
    </w:p>
    <w:p w14:paraId="2B35426C" w14:textId="77777777" w:rsidR="00C72CCC" w:rsidRPr="00DA2850" w:rsidRDefault="00C72CCC" w:rsidP="00C72CCC">
      <w:pPr>
        <w:spacing w:after="0" w:line="240" w:lineRule="auto"/>
        <w:rPr>
          <w:rFonts w:ascii="Times New Roman" w:eastAsia="Times New Roman" w:hAnsi="Times New Roman" w:cs="Times New Roman"/>
          <w:sz w:val="24"/>
          <w:szCs w:val="24"/>
          <w:lang w:val="ro-RO" w:eastAsia="ro-RO"/>
        </w:rPr>
      </w:pPr>
      <w:r w:rsidRPr="00DA2850">
        <w:rPr>
          <w:rFonts w:ascii="Times New Roman" w:eastAsia="Times New Roman" w:hAnsi="Times New Roman" w:cs="Times New Roman"/>
          <w:b/>
          <w:bCs/>
          <w:sz w:val="24"/>
          <w:szCs w:val="24"/>
          <w:lang w:val="ro-RO" w:eastAsia="ro-RO"/>
        </w:rPr>
        <w:t>Nume și prenume reprezentant legal:</w:t>
      </w:r>
      <w:r w:rsidRPr="00DA2850">
        <w:rPr>
          <w:rFonts w:ascii="Times New Roman" w:eastAsia="Times New Roman" w:hAnsi="Times New Roman" w:cs="Times New Roman"/>
          <w:sz w:val="24"/>
          <w:szCs w:val="24"/>
          <w:lang w:val="ro-RO" w:eastAsia="ro-RO"/>
        </w:rPr>
        <w:t xml:space="preserve"> ......................................................</w:t>
      </w:r>
      <w:r w:rsidRPr="00DA2850">
        <w:rPr>
          <w:rFonts w:ascii="Times New Roman" w:eastAsia="Times New Roman" w:hAnsi="Times New Roman" w:cs="Times New Roman"/>
          <w:sz w:val="24"/>
          <w:szCs w:val="24"/>
          <w:lang w:val="ro-RO" w:eastAsia="ro-RO"/>
        </w:rPr>
        <w:br/>
      </w:r>
      <w:r w:rsidRPr="00DA2850">
        <w:rPr>
          <w:rFonts w:ascii="Times New Roman" w:eastAsia="Times New Roman" w:hAnsi="Times New Roman" w:cs="Times New Roman"/>
          <w:b/>
          <w:bCs/>
          <w:sz w:val="24"/>
          <w:szCs w:val="24"/>
          <w:lang w:val="ro-RO" w:eastAsia="ro-RO"/>
        </w:rPr>
        <w:t>Semnătura și ștampila ofertantului:</w:t>
      </w:r>
      <w:r w:rsidRPr="00DA2850">
        <w:rPr>
          <w:rFonts w:ascii="Times New Roman" w:eastAsia="Times New Roman" w:hAnsi="Times New Roman" w:cs="Times New Roman"/>
          <w:sz w:val="24"/>
          <w:szCs w:val="24"/>
          <w:lang w:val="ro-RO" w:eastAsia="ro-RO"/>
        </w:rPr>
        <w:t xml:space="preserve"> ......................................................</w:t>
      </w:r>
    </w:p>
    <w:p w14:paraId="3541ED7F" w14:textId="77777777" w:rsidR="00C72CCC" w:rsidRPr="00632918" w:rsidRDefault="00C72CCC" w:rsidP="00C72CCC">
      <w:pPr>
        <w:spacing w:after="0" w:line="240" w:lineRule="auto"/>
        <w:rPr>
          <w:rFonts w:ascii="Times New Roman" w:hAnsi="Times New Roman" w:cs="Times New Roman"/>
          <w:sz w:val="24"/>
          <w:szCs w:val="24"/>
        </w:rPr>
      </w:pPr>
      <w:r w:rsidRPr="00632918">
        <w:rPr>
          <w:rFonts w:ascii="Times New Roman" w:hAnsi="Times New Roman" w:cs="Times New Roman"/>
          <w:sz w:val="24"/>
          <w:szCs w:val="24"/>
        </w:rPr>
        <w:t xml:space="preserve">        </w:t>
      </w:r>
    </w:p>
    <w:p w14:paraId="3D40E6D2" w14:textId="77777777" w:rsidR="00C72CCC" w:rsidRPr="00632918" w:rsidRDefault="00C72CCC" w:rsidP="00C72CCC">
      <w:pPr>
        <w:rPr>
          <w:rFonts w:ascii="Times New Roman" w:hAnsi="Times New Roman" w:cs="Times New Roman"/>
          <w:sz w:val="24"/>
          <w:szCs w:val="24"/>
        </w:rPr>
      </w:pPr>
    </w:p>
    <w:p w14:paraId="7DE3DD47" w14:textId="77777777" w:rsidR="00C72CCC" w:rsidRPr="00632918" w:rsidRDefault="00C72CCC" w:rsidP="00C72CCC">
      <w:pPr>
        <w:rPr>
          <w:rFonts w:ascii="Times New Roman" w:hAnsi="Times New Roman" w:cs="Times New Roman"/>
          <w:sz w:val="24"/>
          <w:szCs w:val="24"/>
        </w:rPr>
      </w:pPr>
    </w:p>
    <w:p w14:paraId="29ACE894" w14:textId="77777777" w:rsidR="00C72CCC" w:rsidRPr="00632918" w:rsidRDefault="00C72CCC" w:rsidP="00C72CCC">
      <w:pPr>
        <w:rPr>
          <w:rFonts w:ascii="Times New Roman" w:hAnsi="Times New Roman" w:cs="Times New Roman"/>
          <w:sz w:val="24"/>
          <w:szCs w:val="24"/>
        </w:rPr>
      </w:pPr>
    </w:p>
    <w:p w14:paraId="69632BF0" w14:textId="77777777" w:rsidR="00C72CCC" w:rsidRPr="00632918" w:rsidRDefault="00C72CCC" w:rsidP="00C72CCC">
      <w:pPr>
        <w:rPr>
          <w:rFonts w:ascii="Times New Roman" w:hAnsi="Times New Roman" w:cs="Times New Roman"/>
          <w:sz w:val="24"/>
          <w:szCs w:val="24"/>
        </w:rPr>
      </w:pPr>
    </w:p>
    <w:p w14:paraId="1C997C8B" w14:textId="77777777" w:rsidR="00C72CCC" w:rsidRPr="00632918" w:rsidRDefault="00C72CCC" w:rsidP="00C72CCC">
      <w:pPr>
        <w:rPr>
          <w:rFonts w:ascii="Times New Roman" w:hAnsi="Times New Roman" w:cs="Times New Roman"/>
          <w:sz w:val="24"/>
          <w:szCs w:val="24"/>
        </w:rPr>
      </w:pPr>
    </w:p>
    <w:p w14:paraId="474B989E" w14:textId="77777777" w:rsidR="00C72CCC" w:rsidRPr="00632918" w:rsidRDefault="00C72CCC" w:rsidP="00C72CCC">
      <w:pPr>
        <w:rPr>
          <w:rFonts w:ascii="Times New Roman" w:hAnsi="Times New Roman" w:cs="Times New Roman"/>
          <w:sz w:val="24"/>
          <w:szCs w:val="24"/>
        </w:rPr>
      </w:pPr>
    </w:p>
    <w:p w14:paraId="3A2AC11D" w14:textId="77777777" w:rsidR="00C72CCC" w:rsidRPr="00632918" w:rsidRDefault="00C72CCC" w:rsidP="00C72CCC">
      <w:pPr>
        <w:rPr>
          <w:rFonts w:ascii="Times New Roman" w:hAnsi="Times New Roman" w:cs="Times New Roman"/>
          <w:sz w:val="24"/>
          <w:szCs w:val="24"/>
        </w:rPr>
      </w:pPr>
    </w:p>
    <w:p w14:paraId="153F359A" w14:textId="77777777" w:rsidR="00C72CCC" w:rsidRPr="00632918" w:rsidRDefault="00C72CCC" w:rsidP="00C72CCC">
      <w:pPr>
        <w:rPr>
          <w:rFonts w:ascii="Times New Roman" w:hAnsi="Times New Roman" w:cs="Times New Roman"/>
          <w:sz w:val="24"/>
          <w:szCs w:val="24"/>
        </w:rPr>
      </w:pPr>
    </w:p>
    <w:p w14:paraId="34F81409" w14:textId="77777777" w:rsidR="00C72CCC" w:rsidRPr="00632918" w:rsidRDefault="00C72CCC" w:rsidP="00C72CCC">
      <w:pPr>
        <w:rPr>
          <w:rFonts w:ascii="Times New Roman" w:hAnsi="Times New Roman" w:cs="Times New Roman"/>
          <w:sz w:val="24"/>
          <w:szCs w:val="24"/>
        </w:rPr>
      </w:pPr>
    </w:p>
    <w:p w14:paraId="2C2574DD" w14:textId="77777777" w:rsidR="00C72CCC" w:rsidRPr="00632918" w:rsidRDefault="00C72CCC" w:rsidP="00C72CCC">
      <w:pPr>
        <w:rPr>
          <w:rFonts w:ascii="Times New Roman" w:hAnsi="Times New Roman" w:cs="Times New Roman"/>
          <w:sz w:val="24"/>
          <w:szCs w:val="24"/>
        </w:rPr>
      </w:pPr>
    </w:p>
    <w:p w14:paraId="340102B9" w14:textId="77777777" w:rsidR="00C72CCC" w:rsidRPr="00632918" w:rsidRDefault="00C72CCC" w:rsidP="00C72CCC">
      <w:pPr>
        <w:rPr>
          <w:rFonts w:ascii="Times New Roman" w:hAnsi="Times New Roman" w:cs="Times New Roman"/>
          <w:sz w:val="24"/>
          <w:szCs w:val="24"/>
        </w:rPr>
      </w:pPr>
    </w:p>
    <w:p w14:paraId="25D25524" w14:textId="77777777" w:rsidR="00C72CCC" w:rsidRPr="00632918" w:rsidRDefault="00C72CCC" w:rsidP="00C72CCC">
      <w:pPr>
        <w:rPr>
          <w:rFonts w:ascii="Times New Roman" w:hAnsi="Times New Roman" w:cs="Times New Roman"/>
          <w:sz w:val="24"/>
          <w:szCs w:val="24"/>
        </w:rPr>
      </w:pPr>
    </w:p>
    <w:p w14:paraId="11190911" w14:textId="77777777" w:rsidR="00C72CCC" w:rsidRPr="00632918" w:rsidRDefault="00C72CCC" w:rsidP="00C72CCC">
      <w:pPr>
        <w:rPr>
          <w:rFonts w:ascii="Times New Roman" w:hAnsi="Times New Roman" w:cs="Times New Roman"/>
          <w:sz w:val="24"/>
          <w:szCs w:val="24"/>
        </w:rPr>
      </w:pPr>
    </w:p>
    <w:p w14:paraId="087D937E" w14:textId="77777777" w:rsidR="00C72CCC" w:rsidRPr="00632918" w:rsidRDefault="00C72CCC" w:rsidP="00C72CCC">
      <w:pPr>
        <w:rPr>
          <w:rFonts w:ascii="Times New Roman" w:hAnsi="Times New Roman" w:cs="Times New Roman"/>
          <w:sz w:val="24"/>
          <w:szCs w:val="24"/>
        </w:rPr>
      </w:pPr>
    </w:p>
    <w:p w14:paraId="548FF2BB" w14:textId="77777777" w:rsidR="00C72CCC" w:rsidRPr="00632918" w:rsidRDefault="00C72CCC" w:rsidP="00C72CCC">
      <w:pPr>
        <w:rPr>
          <w:rFonts w:ascii="Times New Roman" w:hAnsi="Times New Roman" w:cs="Times New Roman"/>
          <w:sz w:val="24"/>
          <w:szCs w:val="24"/>
        </w:rPr>
      </w:pPr>
    </w:p>
    <w:p w14:paraId="315FE559" w14:textId="77777777" w:rsidR="00C72CCC" w:rsidRDefault="00C72CCC" w:rsidP="00C72CCC">
      <w:pPr>
        <w:rPr>
          <w:rFonts w:ascii="Times New Roman" w:hAnsi="Times New Roman" w:cs="Times New Roman"/>
          <w:sz w:val="24"/>
          <w:szCs w:val="24"/>
        </w:rPr>
      </w:pPr>
    </w:p>
    <w:p w14:paraId="46EE5302" w14:textId="77777777" w:rsidR="00C72CCC" w:rsidRDefault="00C72CCC" w:rsidP="00C72CCC">
      <w:pPr>
        <w:rPr>
          <w:rFonts w:ascii="Times New Roman" w:hAnsi="Times New Roman" w:cs="Times New Roman"/>
          <w:sz w:val="24"/>
          <w:szCs w:val="24"/>
        </w:rPr>
      </w:pPr>
    </w:p>
    <w:p w14:paraId="3FF35F19" w14:textId="77777777" w:rsidR="00C72CCC" w:rsidRDefault="00C72CCC" w:rsidP="00C72CCC">
      <w:pPr>
        <w:rPr>
          <w:rFonts w:ascii="Times New Roman" w:hAnsi="Times New Roman" w:cs="Times New Roman"/>
          <w:sz w:val="24"/>
          <w:szCs w:val="24"/>
        </w:rPr>
      </w:pPr>
    </w:p>
    <w:p w14:paraId="76942715" w14:textId="77777777" w:rsidR="00C72CCC" w:rsidRDefault="00C72CCC" w:rsidP="00C72CCC">
      <w:pPr>
        <w:rPr>
          <w:rFonts w:ascii="Times New Roman" w:hAnsi="Times New Roman" w:cs="Times New Roman"/>
          <w:sz w:val="24"/>
          <w:szCs w:val="24"/>
        </w:rPr>
      </w:pPr>
    </w:p>
    <w:p w14:paraId="2CAC4B23" w14:textId="77777777" w:rsidR="00C72CCC" w:rsidRDefault="00C72CCC" w:rsidP="00C72CCC">
      <w:pPr>
        <w:rPr>
          <w:rFonts w:ascii="Times New Roman" w:hAnsi="Times New Roman" w:cs="Times New Roman"/>
          <w:sz w:val="24"/>
          <w:szCs w:val="24"/>
        </w:rPr>
      </w:pPr>
    </w:p>
    <w:p w14:paraId="68CB56F4" w14:textId="77777777" w:rsidR="00C72CCC" w:rsidRDefault="00C72CCC" w:rsidP="00C72CCC">
      <w:pPr>
        <w:rPr>
          <w:rFonts w:ascii="Times New Roman" w:hAnsi="Times New Roman" w:cs="Times New Roman"/>
          <w:sz w:val="24"/>
          <w:szCs w:val="24"/>
        </w:rPr>
      </w:pPr>
    </w:p>
    <w:p w14:paraId="5BD3B54A" w14:textId="77777777" w:rsidR="00C72CCC" w:rsidRDefault="00C72CCC" w:rsidP="00C72CCC">
      <w:pPr>
        <w:rPr>
          <w:rFonts w:ascii="Times New Roman" w:hAnsi="Times New Roman" w:cs="Times New Roman"/>
          <w:sz w:val="24"/>
          <w:szCs w:val="24"/>
        </w:rPr>
      </w:pPr>
    </w:p>
    <w:p w14:paraId="63DED23D" w14:textId="77777777" w:rsidR="00C72CCC" w:rsidRPr="00632918" w:rsidRDefault="00C72CCC" w:rsidP="00C72CCC">
      <w:pPr>
        <w:rPr>
          <w:rFonts w:ascii="Times New Roman" w:hAnsi="Times New Roman" w:cs="Times New Roman"/>
          <w:sz w:val="24"/>
          <w:szCs w:val="24"/>
        </w:rPr>
      </w:pPr>
    </w:p>
    <w:p w14:paraId="76345FC0" w14:textId="77777777" w:rsidR="00C72CCC" w:rsidRPr="00632918" w:rsidRDefault="00C72CCC" w:rsidP="00C72CCC">
      <w:pPr>
        <w:rPr>
          <w:rFonts w:ascii="Times New Roman" w:hAnsi="Times New Roman" w:cs="Times New Roman"/>
          <w:sz w:val="24"/>
          <w:szCs w:val="24"/>
        </w:rPr>
      </w:pPr>
    </w:p>
    <w:p w14:paraId="524A30AD" w14:textId="77777777" w:rsidR="00C72CCC" w:rsidRPr="00632918" w:rsidRDefault="00C72CCC" w:rsidP="00C72CCC">
      <w:pPr>
        <w:pStyle w:val="Heading2"/>
        <w:jc w:val="right"/>
        <w:rPr>
          <w:rFonts w:ascii="Times New Roman" w:hAnsi="Times New Roman" w:cs="Times New Roman"/>
          <w:sz w:val="24"/>
          <w:szCs w:val="24"/>
        </w:rPr>
      </w:pPr>
      <w:proofErr w:type="spellStart"/>
      <w:r w:rsidRPr="00632918">
        <w:rPr>
          <w:rFonts w:ascii="Times New Roman" w:hAnsi="Times New Roman" w:cs="Times New Roman"/>
          <w:sz w:val="24"/>
          <w:szCs w:val="24"/>
        </w:rPr>
        <w:lastRenderedPageBreak/>
        <w:t>Formular</w:t>
      </w:r>
      <w:proofErr w:type="spellEnd"/>
      <w:r w:rsidRPr="00632918">
        <w:rPr>
          <w:rFonts w:ascii="Times New Roman" w:hAnsi="Times New Roman" w:cs="Times New Roman"/>
          <w:sz w:val="24"/>
          <w:szCs w:val="24"/>
        </w:rPr>
        <w:t xml:space="preserve"> 16 – </w:t>
      </w:r>
      <w:proofErr w:type="spellStart"/>
      <w:r w:rsidRPr="00632918">
        <w:rPr>
          <w:rFonts w:ascii="Times New Roman" w:hAnsi="Times New Roman" w:cs="Times New Roman"/>
          <w:sz w:val="24"/>
          <w:szCs w:val="24"/>
        </w:rPr>
        <w:t>Propunerea</w:t>
      </w:r>
      <w:proofErr w:type="spellEnd"/>
      <w:r w:rsidRPr="00632918">
        <w:rPr>
          <w:rFonts w:ascii="Times New Roman" w:hAnsi="Times New Roman" w:cs="Times New Roman"/>
          <w:sz w:val="24"/>
          <w:szCs w:val="24"/>
        </w:rPr>
        <w:t xml:space="preserve"> </w:t>
      </w:r>
      <w:proofErr w:type="spellStart"/>
      <w:r w:rsidRPr="00632918">
        <w:rPr>
          <w:rFonts w:ascii="Times New Roman" w:hAnsi="Times New Roman" w:cs="Times New Roman"/>
          <w:sz w:val="24"/>
          <w:szCs w:val="24"/>
        </w:rPr>
        <w:t>financiară</w:t>
      </w:r>
      <w:proofErr w:type="spellEnd"/>
    </w:p>
    <w:p w14:paraId="033A344B"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t xml:space="preserve">Model </w:t>
      </w:r>
      <w:proofErr w:type="spellStart"/>
      <w:r w:rsidRPr="00632918">
        <w:rPr>
          <w:rFonts w:ascii="Times New Roman" w:hAnsi="Times New Roman" w:cs="Times New Roman"/>
          <w:sz w:val="24"/>
          <w:szCs w:val="24"/>
        </w:rPr>
        <w:t>orientativ</w:t>
      </w:r>
      <w:proofErr w:type="spellEnd"/>
      <w:r w:rsidRPr="00632918">
        <w:rPr>
          <w:rFonts w:ascii="Times New Roman" w:hAnsi="Times New Roman" w:cs="Times New Roman"/>
          <w:sz w:val="24"/>
          <w:szCs w:val="24"/>
        </w:rPr>
        <w:t>:</w:t>
      </w:r>
    </w:p>
    <w:p w14:paraId="6AF4D3BF" w14:textId="77777777" w:rsidR="00C72CCC" w:rsidRPr="00632918" w:rsidRDefault="00C72CCC" w:rsidP="00C72CCC">
      <w:pPr>
        <w:pStyle w:val="Heading2"/>
        <w:rPr>
          <w:rFonts w:ascii="Times New Roman" w:eastAsia="Times New Roman" w:hAnsi="Times New Roman" w:cs="Times New Roman"/>
          <w:color w:val="auto"/>
          <w:sz w:val="36"/>
          <w:szCs w:val="36"/>
          <w:lang w:val="ro-RO" w:eastAsia="ro-RO"/>
        </w:rPr>
      </w:pPr>
      <w:r w:rsidRPr="00632918">
        <w:rPr>
          <w:rFonts w:ascii="Times New Roman" w:hAnsi="Times New Roman" w:cs="Times New Roman"/>
          <w:sz w:val="24"/>
          <w:szCs w:val="24"/>
        </w:rPr>
        <w:br/>
      </w:r>
      <w:r w:rsidRPr="00632918">
        <w:rPr>
          <w:rFonts w:ascii="Times New Roman" w:eastAsia="Times New Roman" w:hAnsi="Times New Roman" w:cs="Times New Roman"/>
          <w:color w:val="auto"/>
          <w:sz w:val="36"/>
          <w:szCs w:val="36"/>
          <w:lang w:val="ro-RO" w:eastAsia="ro-RO"/>
        </w:rPr>
        <w:t>FORMULAR 16 – PROPUNEREA FINANCIARĂ</w:t>
      </w:r>
    </w:p>
    <w:p w14:paraId="4D6C3090"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Ofertant:</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b/>
          <w:bCs/>
          <w:sz w:val="24"/>
          <w:szCs w:val="24"/>
          <w:lang w:val="ro-RO" w:eastAsia="ro-RO"/>
        </w:rPr>
        <w:t>Reprezentant legal:</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b/>
          <w:bCs/>
          <w:sz w:val="24"/>
          <w:szCs w:val="24"/>
          <w:lang w:val="ro-RO" w:eastAsia="ro-RO"/>
        </w:rPr>
        <w:t>Obiectul contractului:</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i/>
          <w:iCs/>
          <w:sz w:val="24"/>
          <w:szCs w:val="24"/>
          <w:lang w:val="ro-RO" w:eastAsia="ro-RO"/>
        </w:rPr>
        <w:t>Furnizare și distribuție pachet alimentar în cadrul Programului Național Masă Sănătoasă – Școala Gimnazială nr. 1 Domnița și structurile arondate</w:t>
      </w:r>
    </w:p>
    <w:p w14:paraId="4A8FDD8D" w14:textId="77777777" w:rsidR="00C72CCC" w:rsidRPr="00632918" w:rsidRDefault="004F25E9" w:rsidP="00C72CCC">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pict w14:anchorId="38F1A938">
          <v:rect id="_x0000_i1025" style="width:0;height:1.5pt" o:hralign="center" o:hrstd="t" o:hr="t" fillcolor="#a0a0a0" stroked="f"/>
        </w:pict>
      </w:r>
    </w:p>
    <w:p w14:paraId="0C3350E1" w14:textId="77777777" w:rsidR="00C72CCC" w:rsidRPr="00632918" w:rsidRDefault="00C72CCC" w:rsidP="00C72CCC">
      <w:pPr>
        <w:spacing w:before="100" w:beforeAutospacing="1" w:after="100" w:afterAutospacing="1" w:line="240" w:lineRule="auto"/>
        <w:outlineLvl w:val="2"/>
        <w:rPr>
          <w:rFonts w:ascii="Times New Roman" w:eastAsia="Times New Roman" w:hAnsi="Times New Roman" w:cs="Times New Roman"/>
          <w:b/>
          <w:bCs/>
          <w:sz w:val="27"/>
          <w:szCs w:val="27"/>
          <w:lang w:val="ro-RO" w:eastAsia="ro-RO"/>
        </w:rPr>
      </w:pPr>
      <w:r w:rsidRPr="00632918">
        <w:rPr>
          <w:rFonts w:ascii="Times New Roman" w:eastAsia="Times New Roman" w:hAnsi="Times New Roman" w:cs="Times New Roman"/>
          <w:b/>
          <w:bCs/>
          <w:sz w:val="27"/>
          <w:szCs w:val="27"/>
          <w:lang w:val="ro-RO" w:eastAsia="ro-RO"/>
        </w:rPr>
        <w:t>1. Date generale ofertă</w:t>
      </w:r>
    </w:p>
    <w:p w14:paraId="27B2755F" w14:textId="77777777" w:rsidR="00C72CCC" w:rsidRPr="00632918" w:rsidRDefault="00C72CCC" w:rsidP="00C72CCC">
      <w:pPr>
        <w:numPr>
          <w:ilvl w:val="0"/>
          <w:numId w:val="38"/>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Valoare maximă/porție acceptată: 15 lei cu TVA (13,52 lei fără TVA).</w:t>
      </w:r>
    </w:p>
    <w:p w14:paraId="044D88BE" w14:textId="77777777" w:rsidR="00C72CCC" w:rsidRPr="00632918" w:rsidRDefault="00C72CCC" w:rsidP="00C72CCC">
      <w:pPr>
        <w:numPr>
          <w:ilvl w:val="0"/>
          <w:numId w:val="38"/>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Număr estimat de porții: 87.892.</w:t>
      </w:r>
    </w:p>
    <w:p w14:paraId="2D83A296" w14:textId="77777777" w:rsidR="00C72CCC" w:rsidRPr="00632918" w:rsidRDefault="00C72CCC" w:rsidP="00C72CCC">
      <w:pPr>
        <w:numPr>
          <w:ilvl w:val="0"/>
          <w:numId w:val="38"/>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Valoarea estimată totală contract: 1.209.393,92 lei fără TVA (1.342.427,26 lei cu TVA).</w:t>
      </w:r>
    </w:p>
    <w:p w14:paraId="2E012BDC" w14:textId="77777777" w:rsidR="00C72CCC" w:rsidRPr="00632918" w:rsidRDefault="00C72CCC" w:rsidP="00C72CCC">
      <w:pPr>
        <w:spacing w:after="0" w:line="240" w:lineRule="auto"/>
        <w:rPr>
          <w:rFonts w:ascii="Times New Roman" w:eastAsia="Times New Roman" w:hAnsi="Times New Roman" w:cs="Times New Roman"/>
          <w:sz w:val="24"/>
          <w:szCs w:val="24"/>
          <w:lang w:val="ro-RO" w:eastAsia="ro-RO"/>
        </w:rPr>
      </w:pPr>
    </w:p>
    <w:p w14:paraId="7DFC68D1" w14:textId="77777777" w:rsidR="00C72CCC" w:rsidRPr="00632918" w:rsidRDefault="00C72CCC" w:rsidP="00C72CCC">
      <w:pPr>
        <w:spacing w:before="100" w:beforeAutospacing="1" w:after="100" w:afterAutospacing="1" w:line="240" w:lineRule="auto"/>
        <w:outlineLvl w:val="2"/>
        <w:rPr>
          <w:rFonts w:ascii="Times New Roman" w:eastAsia="Times New Roman" w:hAnsi="Times New Roman" w:cs="Times New Roman"/>
          <w:b/>
          <w:bCs/>
          <w:sz w:val="27"/>
          <w:szCs w:val="27"/>
          <w:lang w:val="ro-RO" w:eastAsia="ro-RO"/>
        </w:rPr>
      </w:pPr>
      <w:r w:rsidRPr="00632918">
        <w:rPr>
          <w:rFonts w:ascii="Times New Roman" w:eastAsia="Times New Roman" w:hAnsi="Times New Roman" w:cs="Times New Roman"/>
          <w:b/>
          <w:bCs/>
          <w:sz w:val="27"/>
          <w:szCs w:val="27"/>
          <w:lang w:val="ro-RO" w:eastAsia="ro-RO"/>
        </w:rPr>
        <w:t>2. Tabel propunere financiară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
        <w:gridCol w:w="2397"/>
        <w:gridCol w:w="620"/>
        <w:gridCol w:w="1202"/>
        <w:gridCol w:w="1096"/>
        <w:gridCol w:w="1255"/>
        <w:gridCol w:w="1171"/>
        <w:gridCol w:w="732"/>
        <w:gridCol w:w="1149"/>
      </w:tblGrid>
      <w:tr w:rsidR="00C72CCC" w:rsidRPr="00632918" w14:paraId="45BBC92A" w14:textId="77777777" w:rsidTr="002049A3">
        <w:trPr>
          <w:tblHeader/>
          <w:tblCellSpacing w:w="15" w:type="dxa"/>
        </w:trPr>
        <w:tc>
          <w:tcPr>
            <w:tcW w:w="0" w:type="auto"/>
            <w:vAlign w:val="center"/>
            <w:hideMark/>
          </w:tcPr>
          <w:p w14:paraId="574E0838" w14:textId="77777777" w:rsidR="00C72CCC" w:rsidRPr="00632918" w:rsidRDefault="00C72CCC" w:rsidP="002049A3">
            <w:pPr>
              <w:spacing w:after="0" w:line="240" w:lineRule="auto"/>
              <w:jc w:val="center"/>
              <w:rPr>
                <w:rFonts w:ascii="Times New Roman" w:eastAsia="Times New Roman" w:hAnsi="Times New Roman" w:cs="Times New Roman"/>
                <w:b/>
                <w:bCs/>
                <w:sz w:val="24"/>
                <w:szCs w:val="24"/>
                <w:lang w:val="ro-RO" w:eastAsia="ro-RO"/>
              </w:rPr>
            </w:pPr>
            <w:r w:rsidRPr="00632918">
              <w:rPr>
                <w:rFonts w:ascii="Times New Roman" w:eastAsia="Times New Roman" w:hAnsi="Times New Roman" w:cs="Times New Roman"/>
                <w:b/>
                <w:bCs/>
                <w:sz w:val="24"/>
                <w:szCs w:val="24"/>
                <w:lang w:val="ro-RO" w:eastAsia="ro-RO"/>
              </w:rPr>
              <w:t>Nr. crt.</w:t>
            </w:r>
          </w:p>
        </w:tc>
        <w:tc>
          <w:tcPr>
            <w:tcW w:w="0" w:type="auto"/>
            <w:vAlign w:val="center"/>
            <w:hideMark/>
          </w:tcPr>
          <w:p w14:paraId="679E3491" w14:textId="77777777" w:rsidR="00C72CCC" w:rsidRPr="00632918" w:rsidRDefault="00C72CCC" w:rsidP="002049A3">
            <w:pPr>
              <w:spacing w:after="0" w:line="240" w:lineRule="auto"/>
              <w:jc w:val="center"/>
              <w:rPr>
                <w:rFonts w:ascii="Times New Roman" w:eastAsia="Times New Roman" w:hAnsi="Times New Roman" w:cs="Times New Roman"/>
                <w:b/>
                <w:bCs/>
                <w:sz w:val="24"/>
                <w:szCs w:val="24"/>
                <w:lang w:val="ro-RO" w:eastAsia="ro-RO"/>
              </w:rPr>
            </w:pPr>
            <w:r w:rsidRPr="00632918">
              <w:rPr>
                <w:rFonts w:ascii="Times New Roman" w:eastAsia="Times New Roman" w:hAnsi="Times New Roman" w:cs="Times New Roman"/>
                <w:b/>
                <w:bCs/>
                <w:sz w:val="24"/>
                <w:szCs w:val="24"/>
                <w:lang w:val="ro-RO" w:eastAsia="ro-RO"/>
              </w:rPr>
              <w:t>Denumire serviciu/produs</w:t>
            </w:r>
          </w:p>
        </w:tc>
        <w:tc>
          <w:tcPr>
            <w:tcW w:w="0" w:type="auto"/>
            <w:vAlign w:val="center"/>
            <w:hideMark/>
          </w:tcPr>
          <w:p w14:paraId="3B5391EB" w14:textId="77777777" w:rsidR="00C72CCC" w:rsidRPr="00632918" w:rsidRDefault="00C72CCC" w:rsidP="002049A3">
            <w:pPr>
              <w:spacing w:after="0" w:line="240" w:lineRule="auto"/>
              <w:jc w:val="center"/>
              <w:rPr>
                <w:rFonts w:ascii="Times New Roman" w:eastAsia="Times New Roman" w:hAnsi="Times New Roman" w:cs="Times New Roman"/>
                <w:b/>
                <w:bCs/>
                <w:sz w:val="24"/>
                <w:szCs w:val="24"/>
                <w:lang w:val="ro-RO" w:eastAsia="ro-RO"/>
              </w:rPr>
            </w:pPr>
            <w:r w:rsidRPr="00632918">
              <w:rPr>
                <w:rFonts w:ascii="Times New Roman" w:eastAsia="Times New Roman" w:hAnsi="Times New Roman" w:cs="Times New Roman"/>
                <w:b/>
                <w:bCs/>
                <w:sz w:val="24"/>
                <w:szCs w:val="24"/>
                <w:lang w:val="ro-RO" w:eastAsia="ro-RO"/>
              </w:rPr>
              <w:t>UM</w:t>
            </w:r>
          </w:p>
        </w:tc>
        <w:tc>
          <w:tcPr>
            <w:tcW w:w="0" w:type="auto"/>
            <w:vAlign w:val="center"/>
            <w:hideMark/>
          </w:tcPr>
          <w:p w14:paraId="1011A5C9" w14:textId="77777777" w:rsidR="00C72CCC" w:rsidRPr="00632918" w:rsidRDefault="00C72CCC" w:rsidP="002049A3">
            <w:pPr>
              <w:spacing w:after="0" w:line="240" w:lineRule="auto"/>
              <w:jc w:val="center"/>
              <w:rPr>
                <w:rFonts w:ascii="Times New Roman" w:eastAsia="Times New Roman" w:hAnsi="Times New Roman" w:cs="Times New Roman"/>
                <w:b/>
                <w:bCs/>
                <w:sz w:val="24"/>
                <w:szCs w:val="24"/>
                <w:lang w:val="ro-RO" w:eastAsia="ro-RO"/>
              </w:rPr>
            </w:pPr>
            <w:r w:rsidRPr="00632918">
              <w:rPr>
                <w:rFonts w:ascii="Times New Roman" w:eastAsia="Times New Roman" w:hAnsi="Times New Roman" w:cs="Times New Roman"/>
                <w:b/>
                <w:bCs/>
                <w:sz w:val="24"/>
                <w:szCs w:val="24"/>
                <w:lang w:val="ro-RO" w:eastAsia="ro-RO"/>
              </w:rPr>
              <w:t>Cantitate estimată</w:t>
            </w:r>
          </w:p>
        </w:tc>
        <w:tc>
          <w:tcPr>
            <w:tcW w:w="0" w:type="auto"/>
            <w:vAlign w:val="center"/>
            <w:hideMark/>
          </w:tcPr>
          <w:p w14:paraId="1011D974" w14:textId="77777777" w:rsidR="00C72CCC" w:rsidRPr="00632918" w:rsidRDefault="00C72CCC" w:rsidP="002049A3">
            <w:pPr>
              <w:spacing w:after="0" w:line="240" w:lineRule="auto"/>
              <w:jc w:val="center"/>
              <w:rPr>
                <w:rFonts w:ascii="Times New Roman" w:eastAsia="Times New Roman" w:hAnsi="Times New Roman" w:cs="Times New Roman"/>
                <w:b/>
                <w:bCs/>
                <w:sz w:val="24"/>
                <w:szCs w:val="24"/>
                <w:lang w:val="ro-RO" w:eastAsia="ro-RO"/>
              </w:rPr>
            </w:pPr>
            <w:r w:rsidRPr="00632918">
              <w:rPr>
                <w:rFonts w:ascii="Times New Roman" w:eastAsia="Times New Roman" w:hAnsi="Times New Roman" w:cs="Times New Roman"/>
                <w:b/>
                <w:bCs/>
                <w:sz w:val="24"/>
                <w:szCs w:val="24"/>
                <w:lang w:val="ro-RO" w:eastAsia="ro-RO"/>
              </w:rPr>
              <w:t>Preț unitar fără TVA (lei)</w:t>
            </w:r>
          </w:p>
        </w:tc>
        <w:tc>
          <w:tcPr>
            <w:tcW w:w="0" w:type="auto"/>
            <w:vAlign w:val="center"/>
            <w:hideMark/>
          </w:tcPr>
          <w:p w14:paraId="17CFEAEB" w14:textId="77777777" w:rsidR="00C72CCC" w:rsidRPr="00632918" w:rsidRDefault="00C72CCC" w:rsidP="002049A3">
            <w:pPr>
              <w:spacing w:after="0" w:line="240" w:lineRule="auto"/>
              <w:jc w:val="center"/>
              <w:rPr>
                <w:rFonts w:ascii="Times New Roman" w:eastAsia="Times New Roman" w:hAnsi="Times New Roman" w:cs="Times New Roman"/>
                <w:b/>
                <w:bCs/>
                <w:sz w:val="24"/>
                <w:szCs w:val="24"/>
                <w:lang w:val="ro-RO" w:eastAsia="ro-RO"/>
              </w:rPr>
            </w:pPr>
            <w:r w:rsidRPr="00632918">
              <w:rPr>
                <w:rFonts w:ascii="Times New Roman" w:eastAsia="Times New Roman" w:hAnsi="Times New Roman" w:cs="Times New Roman"/>
                <w:b/>
                <w:bCs/>
                <w:sz w:val="24"/>
                <w:szCs w:val="24"/>
                <w:lang w:val="ro-RO" w:eastAsia="ro-RO"/>
              </w:rPr>
              <w:t>Din care materie primă (lei)</w:t>
            </w:r>
          </w:p>
        </w:tc>
        <w:tc>
          <w:tcPr>
            <w:tcW w:w="0" w:type="auto"/>
            <w:vAlign w:val="center"/>
            <w:hideMark/>
          </w:tcPr>
          <w:p w14:paraId="1E74008E" w14:textId="77777777" w:rsidR="00C72CCC" w:rsidRPr="00632918" w:rsidRDefault="00C72CCC" w:rsidP="002049A3">
            <w:pPr>
              <w:spacing w:after="0" w:line="240" w:lineRule="auto"/>
              <w:jc w:val="center"/>
              <w:rPr>
                <w:rFonts w:ascii="Times New Roman" w:eastAsia="Times New Roman" w:hAnsi="Times New Roman" w:cs="Times New Roman"/>
                <w:b/>
                <w:bCs/>
                <w:sz w:val="24"/>
                <w:szCs w:val="24"/>
                <w:lang w:val="ro-RO" w:eastAsia="ro-RO"/>
              </w:rPr>
            </w:pPr>
            <w:r w:rsidRPr="00632918">
              <w:rPr>
                <w:rFonts w:ascii="Times New Roman" w:eastAsia="Times New Roman" w:hAnsi="Times New Roman" w:cs="Times New Roman"/>
                <w:b/>
                <w:bCs/>
                <w:sz w:val="24"/>
                <w:szCs w:val="24"/>
                <w:lang w:val="ro-RO" w:eastAsia="ro-RO"/>
              </w:rPr>
              <w:t>Valoare fără TVA (lei)</w:t>
            </w:r>
          </w:p>
        </w:tc>
        <w:tc>
          <w:tcPr>
            <w:tcW w:w="0" w:type="auto"/>
            <w:vAlign w:val="center"/>
            <w:hideMark/>
          </w:tcPr>
          <w:p w14:paraId="6346107D" w14:textId="77777777" w:rsidR="00C72CCC" w:rsidRPr="00632918" w:rsidRDefault="00C72CCC" w:rsidP="002049A3">
            <w:pPr>
              <w:spacing w:after="0" w:line="240" w:lineRule="auto"/>
              <w:jc w:val="center"/>
              <w:rPr>
                <w:rFonts w:ascii="Times New Roman" w:eastAsia="Times New Roman" w:hAnsi="Times New Roman" w:cs="Times New Roman"/>
                <w:b/>
                <w:bCs/>
                <w:sz w:val="24"/>
                <w:szCs w:val="24"/>
                <w:lang w:val="ro-RO" w:eastAsia="ro-RO"/>
              </w:rPr>
            </w:pPr>
            <w:r w:rsidRPr="00632918">
              <w:rPr>
                <w:rFonts w:ascii="Times New Roman" w:eastAsia="Times New Roman" w:hAnsi="Times New Roman" w:cs="Times New Roman"/>
                <w:b/>
                <w:bCs/>
                <w:sz w:val="24"/>
                <w:szCs w:val="24"/>
                <w:lang w:val="ro-RO" w:eastAsia="ro-RO"/>
              </w:rPr>
              <w:t>TVA (lei)</w:t>
            </w:r>
          </w:p>
        </w:tc>
        <w:tc>
          <w:tcPr>
            <w:tcW w:w="0" w:type="auto"/>
            <w:vAlign w:val="center"/>
            <w:hideMark/>
          </w:tcPr>
          <w:p w14:paraId="11F38180" w14:textId="77777777" w:rsidR="00C72CCC" w:rsidRPr="00632918" w:rsidRDefault="00C72CCC" w:rsidP="002049A3">
            <w:pPr>
              <w:spacing w:after="0" w:line="240" w:lineRule="auto"/>
              <w:jc w:val="center"/>
              <w:rPr>
                <w:rFonts w:ascii="Times New Roman" w:eastAsia="Times New Roman" w:hAnsi="Times New Roman" w:cs="Times New Roman"/>
                <w:b/>
                <w:bCs/>
                <w:sz w:val="24"/>
                <w:szCs w:val="24"/>
                <w:lang w:val="ro-RO" w:eastAsia="ro-RO"/>
              </w:rPr>
            </w:pPr>
            <w:r w:rsidRPr="00632918">
              <w:rPr>
                <w:rFonts w:ascii="Times New Roman" w:eastAsia="Times New Roman" w:hAnsi="Times New Roman" w:cs="Times New Roman"/>
                <w:b/>
                <w:bCs/>
                <w:sz w:val="24"/>
                <w:szCs w:val="24"/>
                <w:lang w:val="ro-RO" w:eastAsia="ro-RO"/>
              </w:rPr>
              <w:t>Valoare cu TVA (lei)</w:t>
            </w:r>
          </w:p>
        </w:tc>
      </w:tr>
      <w:tr w:rsidR="00C72CCC" w:rsidRPr="00632918" w14:paraId="1AA33637" w14:textId="77777777" w:rsidTr="002049A3">
        <w:trPr>
          <w:tblCellSpacing w:w="15" w:type="dxa"/>
        </w:trPr>
        <w:tc>
          <w:tcPr>
            <w:tcW w:w="0" w:type="auto"/>
            <w:vAlign w:val="center"/>
            <w:hideMark/>
          </w:tcPr>
          <w:p w14:paraId="50213CE7"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1</w:t>
            </w:r>
          </w:p>
        </w:tc>
        <w:tc>
          <w:tcPr>
            <w:tcW w:w="0" w:type="auto"/>
            <w:vAlign w:val="center"/>
            <w:hideMark/>
          </w:tcPr>
          <w:p w14:paraId="262A524C"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Furnizare, ambalare și distribuție pachet alimentar zilnic</w:t>
            </w:r>
          </w:p>
        </w:tc>
        <w:tc>
          <w:tcPr>
            <w:tcW w:w="0" w:type="auto"/>
            <w:vAlign w:val="center"/>
            <w:hideMark/>
          </w:tcPr>
          <w:p w14:paraId="40A3E20F"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porție</w:t>
            </w:r>
          </w:p>
        </w:tc>
        <w:tc>
          <w:tcPr>
            <w:tcW w:w="0" w:type="auto"/>
            <w:vAlign w:val="center"/>
            <w:hideMark/>
          </w:tcPr>
          <w:p w14:paraId="6A2438FB"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87.892</w:t>
            </w:r>
          </w:p>
        </w:tc>
        <w:tc>
          <w:tcPr>
            <w:tcW w:w="0" w:type="auto"/>
            <w:vAlign w:val="center"/>
            <w:hideMark/>
          </w:tcPr>
          <w:p w14:paraId="0AAAE5BB"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w:t>
            </w:r>
          </w:p>
        </w:tc>
        <w:tc>
          <w:tcPr>
            <w:tcW w:w="0" w:type="auto"/>
            <w:vAlign w:val="center"/>
            <w:hideMark/>
          </w:tcPr>
          <w:p w14:paraId="593BE3AA"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w:t>
            </w:r>
          </w:p>
        </w:tc>
        <w:tc>
          <w:tcPr>
            <w:tcW w:w="0" w:type="auto"/>
            <w:vAlign w:val="center"/>
            <w:hideMark/>
          </w:tcPr>
          <w:p w14:paraId="6999DB74"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w:t>
            </w:r>
          </w:p>
        </w:tc>
        <w:tc>
          <w:tcPr>
            <w:tcW w:w="0" w:type="auto"/>
            <w:vAlign w:val="center"/>
            <w:hideMark/>
          </w:tcPr>
          <w:p w14:paraId="4E84E428"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w:t>
            </w:r>
          </w:p>
        </w:tc>
        <w:tc>
          <w:tcPr>
            <w:tcW w:w="0" w:type="auto"/>
            <w:vAlign w:val="center"/>
            <w:hideMark/>
          </w:tcPr>
          <w:p w14:paraId="5B31A567"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w:t>
            </w:r>
          </w:p>
        </w:tc>
      </w:tr>
      <w:tr w:rsidR="00C72CCC" w:rsidRPr="00632918" w14:paraId="5AB91F79" w14:textId="77777777" w:rsidTr="002049A3">
        <w:trPr>
          <w:tblCellSpacing w:w="15" w:type="dxa"/>
        </w:trPr>
        <w:tc>
          <w:tcPr>
            <w:tcW w:w="0" w:type="auto"/>
            <w:vAlign w:val="center"/>
            <w:hideMark/>
          </w:tcPr>
          <w:p w14:paraId="02638EA3"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TOTAL</w:t>
            </w:r>
          </w:p>
        </w:tc>
        <w:tc>
          <w:tcPr>
            <w:tcW w:w="0" w:type="auto"/>
            <w:vAlign w:val="center"/>
            <w:hideMark/>
          </w:tcPr>
          <w:p w14:paraId="4063AE99"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p>
        </w:tc>
        <w:tc>
          <w:tcPr>
            <w:tcW w:w="0" w:type="auto"/>
            <w:vAlign w:val="center"/>
            <w:hideMark/>
          </w:tcPr>
          <w:p w14:paraId="4B2E03F1" w14:textId="77777777" w:rsidR="00C72CCC" w:rsidRPr="00632918" w:rsidRDefault="00C72CCC" w:rsidP="002049A3">
            <w:pPr>
              <w:spacing w:after="0" w:line="240" w:lineRule="auto"/>
              <w:rPr>
                <w:rFonts w:ascii="Times New Roman" w:eastAsia="Times New Roman" w:hAnsi="Times New Roman" w:cs="Times New Roman"/>
                <w:sz w:val="20"/>
                <w:szCs w:val="20"/>
                <w:lang w:val="ro-RO" w:eastAsia="ro-RO"/>
              </w:rPr>
            </w:pPr>
          </w:p>
        </w:tc>
        <w:tc>
          <w:tcPr>
            <w:tcW w:w="0" w:type="auto"/>
            <w:vAlign w:val="center"/>
            <w:hideMark/>
          </w:tcPr>
          <w:p w14:paraId="3F5A15A9" w14:textId="77777777" w:rsidR="00C72CCC" w:rsidRPr="00632918" w:rsidRDefault="00C72CCC" w:rsidP="002049A3">
            <w:pPr>
              <w:spacing w:after="0" w:line="240" w:lineRule="auto"/>
              <w:rPr>
                <w:rFonts w:ascii="Times New Roman" w:eastAsia="Times New Roman" w:hAnsi="Times New Roman" w:cs="Times New Roman"/>
                <w:sz w:val="20"/>
                <w:szCs w:val="20"/>
                <w:lang w:val="ro-RO" w:eastAsia="ro-RO"/>
              </w:rPr>
            </w:pPr>
          </w:p>
        </w:tc>
        <w:tc>
          <w:tcPr>
            <w:tcW w:w="0" w:type="auto"/>
            <w:vAlign w:val="center"/>
            <w:hideMark/>
          </w:tcPr>
          <w:p w14:paraId="7DFDB774" w14:textId="77777777" w:rsidR="00C72CCC" w:rsidRPr="00632918" w:rsidRDefault="00C72CCC" w:rsidP="002049A3">
            <w:pPr>
              <w:spacing w:after="0" w:line="240" w:lineRule="auto"/>
              <w:rPr>
                <w:rFonts w:ascii="Times New Roman" w:eastAsia="Times New Roman" w:hAnsi="Times New Roman" w:cs="Times New Roman"/>
                <w:sz w:val="20"/>
                <w:szCs w:val="20"/>
                <w:lang w:val="ro-RO" w:eastAsia="ro-RO"/>
              </w:rPr>
            </w:pPr>
          </w:p>
        </w:tc>
        <w:tc>
          <w:tcPr>
            <w:tcW w:w="0" w:type="auto"/>
            <w:vAlign w:val="center"/>
            <w:hideMark/>
          </w:tcPr>
          <w:p w14:paraId="0973CCCA" w14:textId="77777777" w:rsidR="00C72CCC" w:rsidRPr="00632918" w:rsidRDefault="00C72CCC" w:rsidP="002049A3">
            <w:pPr>
              <w:spacing w:after="0" w:line="240" w:lineRule="auto"/>
              <w:rPr>
                <w:rFonts w:ascii="Times New Roman" w:eastAsia="Times New Roman" w:hAnsi="Times New Roman" w:cs="Times New Roman"/>
                <w:sz w:val="20"/>
                <w:szCs w:val="20"/>
                <w:lang w:val="ro-RO" w:eastAsia="ro-RO"/>
              </w:rPr>
            </w:pPr>
          </w:p>
        </w:tc>
        <w:tc>
          <w:tcPr>
            <w:tcW w:w="0" w:type="auto"/>
            <w:vAlign w:val="center"/>
            <w:hideMark/>
          </w:tcPr>
          <w:p w14:paraId="3A84075F"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w:t>
            </w:r>
          </w:p>
        </w:tc>
        <w:tc>
          <w:tcPr>
            <w:tcW w:w="0" w:type="auto"/>
            <w:vAlign w:val="center"/>
            <w:hideMark/>
          </w:tcPr>
          <w:p w14:paraId="761BA4DF"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w:t>
            </w:r>
          </w:p>
        </w:tc>
        <w:tc>
          <w:tcPr>
            <w:tcW w:w="0" w:type="auto"/>
            <w:vAlign w:val="center"/>
            <w:hideMark/>
          </w:tcPr>
          <w:p w14:paraId="1D90E54B" w14:textId="77777777" w:rsidR="00C72CCC" w:rsidRPr="00632918" w:rsidRDefault="00C72CCC" w:rsidP="002049A3">
            <w:pPr>
              <w:spacing w:after="0"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w:t>
            </w:r>
          </w:p>
        </w:tc>
      </w:tr>
    </w:tbl>
    <w:p w14:paraId="0AF94BC3" w14:textId="77777777" w:rsidR="00C72CCC" w:rsidRPr="00632918" w:rsidRDefault="00C72CCC" w:rsidP="00C72CCC">
      <w:pPr>
        <w:spacing w:after="0" w:line="240" w:lineRule="auto"/>
        <w:rPr>
          <w:rFonts w:ascii="Times New Roman" w:eastAsia="Times New Roman" w:hAnsi="Times New Roman" w:cs="Times New Roman"/>
          <w:sz w:val="24"/>
          <w:szCs w:val="24"/>
          <w:lang w:val="ro-RO" w:eastAsia="ro-RO"/>
        </w:rPr>
      </w:pPr>
    </w:p>
    <w:p w14:paraId="18DC3369" w14:textId="77777777" w:rsidR="00C72CCC" w:rsidRPr="00632918" w:rsidRDefault="00C72CCC" w:rsidP="00C72CCC">
      <w:pPr>
        <w:spacing w:before="100" w:beforeAutospacing="1" w:after="100" w:afterAutospacing="1" w:line="240" w:lineRule="auto"/>
        <w:outlineLvl w:val="2"/>
        <w:rPr>
          <w:rFonts w:ascii="Times New Roman" w:eastAsia="Times New Roman" w:hAnsi="Times New Roman" w:cs="Times New Roman"/>
          <w:b/>
          <w:bCs/>
          <w:sz w:val="27"/>
          <w:szCs w:val="27"/>
          <w:lang w:val="ro-RO" w:eastAsia="ro-RO"/>
        </w:rPr>
      </w:pPr>
      <w:r w:rsidRPr="00632918">
        <w:rPr>
          <w:rFonts w:ascii="Times New Roman" w:eastAsia="Times New Roman" w:hAnsi="Times New Roman" w:cs="Times New Roman"/>
          <w:b/>
          <w:bCs/>
          <w:sz w:val="27"/>
          <w:szCs w:val="27"/>
          <w:lang w:val="ro-RO" w:eastAsia="ro-RO"/>
        </w:rPr>
        <w:t>3. Declarație de asumare</w:t>
      </w:r>
    </w:p>
    <w:p w14:paraId="52AD0621"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Declar că:</w:t>
      </w:r>
    </w:p>
    <w:p w14:paraId="52D108AA" w14:textId="77777777" w:rsidR="00C72CCC" w:rsidRPr="00632918" w:rsidRDefault="00C72CCC" w:rsidP="00C72CCC">
      <w:pPr>
        <w:numPr>
          <w:ilvl w:val="0"/>
          <w:numId w:val="39"/>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Prețurile includ toate costurile directe și indirecte pentru realizarea serviciilor conform caietului de sarcini;</w:t>
      </w:r>
    </w:p>
    <w:p w14:paraId="38463215" w14:textId="77777777" w:rsidR="00C72CCC" w:rsidRPr="00632918" w:rsidRDefault="00C72CCC" w:rsidP="00C72CCC">
      <w:pPr>
        <w:numPr>
          <w:ilvl w:val="0"/>
          <w:numId w:val="39"/>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Oferta financiară este fermă și irevocabilă pe toată durata de valabilitate (90 zile);</w:t>
      </w:r>
    </w:p>
    <w:p w14:paraId="77FC1EAD" w14:textId="77777777" w:rsidR="00C72CCC" w:rsidRPr="00632918" w:rsidRDefault="00C72CCC" w:rsidP="00C72CCC">
      <w:pPr>
        <w:numPr>
          <w:ilvl w:val="0"/>
          <w:numId w:val="39"/>
        </w:num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sz w:val="24"/>
          <w:szCs w:val="24"/>
          <w:lang w:val="ro-RO" w:eastAsia="ro-RO"/>
        </w:rPr>
        <w:t>Ne angajăm să respectăm toate obligațiile prevăzute în documentația de atribuire.</w:t>
      </w:r>
    </w:p>
    <w:p w14:paraId="1E31C4E4" w14:textId="77777777" w:rsidR="00C72CCC" w:rsidRPr="00632918" w:rsidRDefault="00C72CCC" w:rsidP="00C72CCC">
      <w:pPr>
        <w:spacing w:after="0" w:line="240" w:lineRule="auto"/>
        <w:rPr>
          <w:rFonts w:ascii="Times New Roman" w:eastAsia="Times New Roman" w:hAnsi="Times New Roman" w:cs="Times New Roman"/>
          <w:sz w:val="24"/>
          <w:szCs w:val="24"/>
          <w:lang w:val="ro-RO" w:eastAsia="ro-RO"/>
        </w:rPr>
      </w:pPr>
    </w:p>
    <w:p w14:paraId="765B23FC"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Data:</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b/>
          <w:bCs/>
          <w:sz w:val="24"/>
          <w:szCs w:val="24"/>
          <w:lang w:val="ro-RO" w:eastAsia="ro-RO"/>
        </w:rPr>
        <w:t>Locul:</w:t>
      </w:r>
      <w:r w:rsidRPr="00632918">
        <w:rPr>
          <w:rFonts w:ascii="Times New Roman" w:eastAsia="Times New Roman" w:hAnsi="Times New Roman" w:cs="Times New Roman"/>
          <w:sz w:val="24"/>
          <w:szCs w:val="24"/>
          <w:lang w:val="ro-RO" w:eastAsia="ro-RO"/>
        </w:rPr>
        <w:t xml:space="preserve"> .................</w:t>
      </w:r>
    </w:p>
    <w:p w14:paraId="21806D7D" w14:textId="77777777" w:rsidR="00C72CCC" w:rsidRPr="00632918" w:rsidRDefault="00C72CCC" w:rsidP="00C72CCC">
      <w:pPr>
        <w:spacing w:before="100" w:beforeAutospacing="1" w:after="100" w:afterAutospacing="1" w:line="240" w:lineRule="auto"/>
        <w:rPr>
          <w:rFonts w:ascii="Times New Roman" w:eastAsia="Times New Roman" w:hAnsi="Times New Roman" w:cs="Times New Roman"/>
          <w:sz w:val="24"/>
          <w:szCs w:val="24"/>
          <w:lang w:val="ro-RO" w:eastAsia="ro-RO"/>
        </w:rPr>
      </w:pPr>
      <w:r w:rsidRPr="00632918">
        <w:rPr>
          <w:rFonts w:ascii="Times New Roman" w:eastAsia="Times New Roman" w:hAnsi="Times New Roman" w:cs="Times New Roman"/>
          <w:b/>
          <w:bCs/>
          <w:sz w:val="24"/>
          <w:szCs w:val="24"/>
          <w:lang w:val="ro-RO" w:eastAsia="ro-RO"/>
        </w:rPr>
        <w:t>Nume și prenume reprezentant legal:</w:t>
      </w:r>
      <w:r w:rsidRPr="00632918">
        <w:rPr>
          <w:rFonts w:ascii="Times New Roman" w:eastAsia="Times New Roman" w:hAnsi="Times New Roman" w:cs="Times New Roman"/>
          <w:sz w:val="24"/>
          <w:szCs w:val="24"/>
          <w:lang w:val="ro-RO" w:eastAsia="ro-RO"/>
        </w:rPr>
        <w:t xml:space="preserve"> ......................................................</w:t>
      </w:r>
      <w:r w:rsidRPr="00632918">
        <w:rPr>
          <w:rFonts w:ascii="Times New Roman" w:eastAsia="Times New Roman" w:hAnsi="Times New Roman" w:cs="Times New Roman"/>
          <w:sz w:val="24"/>
          <w:szCs w:val="24"/>
          <w:lang w:val="ro-RO" w:eastAsia="ro-RO"/>
        </w:rPr>
        <w:br/>
      </w:r>
      <w:r w:rsidRPr="00632918">
        <w:rPr>
          <w:rFonts w:ascii="Times New Roman" w:eastAsia="Times New Roman" w:hAnsi="Times New Roman" w:cs="Times New Roman"/>
          <w:b/>
          <w:bCs/>
          <w:sz w:val="24"/>
          <w:szCs w:val="24"/>
          <w:lang w:val="ro-RO" w:eastAsia="ro-RO"/>
        </w:rPr>
        <w:t>Semnătura și ștampila ofertantului:</w:t>
      </w:r>
      <w:r w:rsidRPr="00632918">
        <w:rPr>
          <w:rFonts w:ascii="Times New Roman" w:eastAsia="Times New Roman" w:hAnsi="Times New Roman" w:cs="Times New Roman"/>
          <w:sz w:val="24"/>
          <w:szCs w:val="24"/>
          <w:lang w:val="ro-RO" w:eastAsia="ro-RO"/>
        </w:rPr>
        <w:t xml:space="preserve"> ......................................................</w:t>
      </w:r>
    </w:p>
    <w:p w14:paraId="20F32553" w14:textId="77777777" w:rsidR="00DF08BC" w:rsidRDefault="00DF08BC" w:rsidP="00C72CCC">
      <w:pPr>
        <w:jc w:val="right"/>
        <w:rPr>
          <w:rFonts w:ascii="Times New Roman" w:hAnsi="Times New Roman" w:cs="Times New Roman"/>
          <w:sz w:val="24"/>
          <w:szCs w:val="24"/>
        </w:rPr>
      </w:pPr>
    </w:p>
    <w:p w14:paraId="2E6EEB19" w14:textId="77777777" w:rsidR="00DF08BC" w:rsidRDefault="00DF08BC" w:rsidP="00C72CCC">
      <w:pPr>
        <w:jc w:val="right"/>
        <w:rPr>
          <w:rFonts w:ascii="Times New Roman" w:hAnsi="Times New Roman" w:cs="Times New Roman"/>
          <w:sz w:val="24"/>
          <w:szCs w:val="24"/>
        </w:rPr>
      </w:pPr>
    </w:p>
    <w:p w14:paraId="0FDC3E45" w14:textId="77777777" w:rsidR="00DF08BC" w:rsidRDefault="00DF08BC" w:rsidP="00C72CCC">
      <w:pPr>
        <w:jc w:val="right"/>
        <w:rPr>
          <w:rFonts w:ascii="Times New Roman" w:hAnsi="Times New Roman" w:cs="Times New Roman"/>
          <w:sz w:val="24"/>
          <w:szCs w:val="24"/>
        </w:rPr>
      </w:pPr>
    </w:p>
    <w:p w14:paraId="2E10B1C6" w14:textId="77777777" w:rsidR="00DF08BC" w:rsidRDefault="00DF08BC" w:rsidP="00C72CCC">
      <w:pPr>
        <w:jc w:val="right"/>
        <w:rPr>
          <w:rFonts w:ascii="Times New Roman" w:hAnsi="Times New Roman" w:cs="Times New Roman"/>
          <w:sz w:val="24"/>
          <w:szCs w:val="24"/>
        </w:rPr>
      </w:pPr>
    </w:p>
    <w:p w14:paraId="52514D35" w14:textId="77777777" w:rsidR="00DF08BC" w:rsidRDefault="00DF08BC" w:rsidP="00C72CCC">
      <w:pPr>
        <w:jc w:val="right"/>
        <w:rPr>
          <w:rFonts w:ascii="Times New Roman" w:hAnsi="Times New Roman" w:cs="Times New Roman"/>
          <w:sz w:val="24"/>
          <w:szCs w:val="24"/>
        </w:rPr>
      </w:pPr>
    </w:p>
    <w:p w14:paraId="255FBC82" w14:textId="77777777" w:rsidR="00DF08BC" w:rsidRDefault="00DF08BC" w:rsidP="00C72CCC">
      <w:pPr>
        <w:jc w:val="right"/>
        <w:rPr>
          <w:rFonts w:ascii="Times New Roman" w:hAnsi="Times New Roman" w:cs="Times New Roman"/>
          <w:sz w:val="24"/>
          <w:szCs w:val="24"/>
        </w:rPr>
      </w:pPr>
    </w:p>
    <w:p w14:paraId="0B7CE532" w14:textId="77777777" w:rsidR="00DF08BC" w:rsidRDefault="00DF08BC" w:rsidP="00C72CCC">
      <w:pPr>
        <w:jc w:val="right"/>
        <w:rPr>
          <w:rFonts w:ascii="Times New Roman" w:hAnsi="Times New Roman" w:cs="Times New Roman"/>
          <w:sz w:val="24"/>
          <w:szCs w:val="24"/>
        </w:rPr>
      </w:pPr>
    </w:p>
    <w:p w14:paraId="093A98B7" w14:textId="77777777" w:rsidR="00DF08BC" w:rsidRDefault="00DF08BC" w:rsidP="00C72CCC">
      <w:pPr>
        <w:jc w:val="right"/>
        <w:rPr>
          <w:rFonts w:ascii="Times New Roman" w:hAnsi="Times New Roman" w:cs="Times New Roman"/>
          <w:sz w:val="24"/>
          <w:szCs w:val="24"/>
        </w:rPr>
      </w:pPr>
    </w:p>
    <w:p w14:paraId="5675A53A" w14:textId="77777777" w:rsidR="00DF08BC" w:rsidRDefault="00DF08BC" w:rsidP="00C72CCC">
      <w:pPr>
        <w:jc w:val="right"/>
        <w:rPr>
          <w:rFonts w:ascii="Times New Roman" w:hAnsi="Times New Roman" w:cs="Times New Roman"/>
          <w:sz w:val="24"/>
          <w:szCs w:val="24"/>
        </w:rPr>
      </w:pPr>
    </w:p>
    <w:p w14:paraId="7E4698F3" w14:textId="77777777" w:rsidR="00DF08BC" w:rsidRDefault="00DF08BC" w:rsidP="00C72CCC">
      <w:pPr>
        <w:jc w:val="right"/>
        <w:rPr>
          <w:rFonts w:ascii="Times New Roman" w:hAnsi="Times New Roman" w:cs="Times New Roman"/>
          <w:sz w:val="24"/>
          <w:szCs w:val="24"/>
        </w:rPr>
      </w:pPr>
    </w:p>
    <w:p w14:paraId="7BED2C04" w14:textId="77777777" w:rsidR="00DF08BC" w:rsidRDefault="00DF08BC" w:rsidP="00C72CCC">
      <w:pPr>
        <w:jc w:val="right"/>
        <w:rPr>
          <w:rFonts w:ascii="Times New Roman" w:hAnsi="Times New Roman" w:cs="Times New Roman"/>
          <w:sz w:val="24"/>
          <w:szCs w:val="24"/>
        </w:rPr>
      </w:pPr>
    </w:p>
    <w:p w14:paraId="2D3E2E44" w14:textId="77777777" w:rsidR="00DF08BC" w:rsidRDefault="00DF08BC" w:rsidP="00C72CCC">
      <w:pPr>
        <w:jc w:val="right"/>
        <w:rPr>
          <w:rFonts w:ascii="Times New Roman" w:hAnsi="Times New Roman" w:cs="Times New Roman"/>
          <w:sz w:val="24"/>
          <w:szCs w:val="24"/>
        </w:rPr>
      </w:pPr>
    </w:p>
    <w:p w14:paraId="192CBB11" w14:textId="77777777" w:rsidR="00DF08BC" w:rsidRDefault="00DF08BC" w:rsidP="00C72CCC">
      <w:pPr>
        <w:jc w:val="right"/>
        <w:rPr>
          <w:rFonts w:ascii="Times New Roman" w:hAnsi="Times New Roman" w:cs="Times New Roman"/>
          <w:sz w:val="24"/>
          <w:szCs w:val="24"/>
        </w:rPr>
      </w:pPr>
    </w:p>
    <w:p w14:paraId="01C77363" w14:textId="77777777" w:rsidR="00DF08BC" w:rsidRDefault="00DF08BC" w:rsidP="00C72CCC">
      <w:pPr>
        <w:jc w:val="right"/>
        <w:rPr>
          <w:rFonts w:ascii="Times New Roman" w:hAnsi="Times New Roman" w:cs="Times New Roman"/>
          <w:sz w:val="24"/>
          <w:szCs w:val="24"/>
        </w:rPr>
      </w:pPr>
    </w:p>
    <w:p w14:paraId="7DFA64F4" w14:textId="77777777" w:rsidR="00DF08BC" w:rsidRDefault="00DF08BC" w:rsidP="00C72CCC">
      <w:pPr>
        <w:jc w:val="right"/>
        <w:rPr>
          <w:rFonts w:ascii="Times New Roman" w:hAnsi="Times New Roman" w:cs="Times New Roman"/>
          <w:sz w:val="24"/>
          <w:szCs w:val="24"/>
        </w:rPr>
      </w:pPr>
    </w:p>
    <w:p w14:paraId="37E710A2" w14:textId="77777777" w:rsidR="00DF08BC" w:rsidRDefault="00DF08BC" w:rsidP="00C72CCC">
      <w:pPr>
        <w:jc w:val="right"/>
        <w:rPr>
          <w:rFonts w:ascii="Times New Roman" w:hAnsi="Times New Roman" w:cs="Times New Roman"/>
          <w:sz w:val="24"/>
          <w:szCs w:val="24"/>
        </w:rPr>
      </w:pPr>
    </w:p>
    <w:p w14:paraId="62A5CA3E" w14:textId="77777777" w:rsidR="00DF08BC" w:rsidRDefault="00DF08BC" w:rsidP="00C72CCC">
      <w:pPr>
        <w:jc w:val="right"/>
        <w:rPr>
          <w:rFonts w:ascii="Times New Roman" w:hAnsi="Times New Roman" w:cs="Times New Roman"/>
          <w:sz w:val="24"/>
          <w:szCs w:val="24"/>
        </w:rPr>
      </w:pPr>
    </w:p>
    <w:p w14:paraId="4E693153" w14:textId="77777777" w:rsidR="00DF08BC" w:rsidRDefault="00DF08BC" w:rsidP="00C72CCC">
      <w:pPr>
        <w:jc w:val="right"/>
        <w:rPr>
          <w:rFonts w:ascii="Times New Roman" w:hAnsi="Times New Roman" w:cs="Times New Roman"/>
          <w:sz w:val="24"/>
          <w:szCs w:val="24"/>
        </w:rPr>
      </w:pPr>
    </w:p>
    <w:p w14:paraId="7CC082A8" w14:textId="77777777" w:rsidR="00DF08BC" w:rsidRDefault="00DF08BC" w:rsidP="00C72CCC">
      <w:pPr>
        <w:jc w:val="right"/>
        <w:rPr>
          <w:rFonts w:ascii="Times New Roman" w:hAnsi="Times New Roman" w:cs="Times New Roman"/>
          <w:sz w:val="24"/>
          <w:szCs w:val="24"/>
        </w:rPr>
      </w:pPr>
    </w:p>
    <w:p w14:paraId="35298A4E" w14:textId="77777777" w:rsidR="00DF08BC" w:rsidRDefault="00DF08BC" w:rsidP="00C72CCC">
      <w:pPr>
        <w:jc w:val="right"/>
        <w:rPr>
          <w:rFonts w:ascii="Times New Roman" w:hAnsi="Times New Roman" w:cs="Times New Roman"/>
          <w:sz w:val="24"/>
          <w:szCs w:val="24"/>
        </w:rPr>
      </w:pPr>
    </w:p>
    <w:p w14:paraId="73725780" w14:textId="77777777" w:rsidR="00DF08BC" w:rsidRDefault="00DF08BC" w:rsidP="00C72CCC">
      <w:pPr>
        <w:jc w:val="right"/>
        <w:rPr>
          <w:rFonts w:ascii="Times New Roman" w:hAnsi="Times New Roman" w:cs="Times New Roman"/>
          <w:sz w:val="24"/>
          <w:szCs w:val="24"/>
        </w:rPr>
      </w:pPr>
    </w:p>
    <w:p w14:paraId="34DEADDD" w14:textId="77777777" w:rsidR="00DF08BC" w:rsidRDefault="00DF08BC" w:rsidP="00C72CCC">
      <w:pPr>
        <w:jc w:val="right"/>
        <w:rPr>
          <w:rFonts w:ascii="Times New Roman" w:hAnsi="Times New Roman" w:cs="Times New Roman"/>
          <w:sz w:val="24"/>
          <w:szCs w:val="24"/>
        </w:rPr>
      </w:pPr>
    </w:p>
    <w:p w14:paraId="4A121F90" w14:textId="77777777" w:rsidR="00DF08BC" w:rsidRDefault="00DF08BC" w:rsidP="00C72CCC">
      <w:pPr>
        <w:jc w:val="right"/>
        <w:rPr>
          <w:rFonts w:ascii="Times New Roman" w:hAnsi="Times New Roman" w:cs="Times New Roman"/>
          <w:sz w:val="24"/>
          <w:szCs w:val="24"/>
        </w:rPr>
      </w:pPr>
    </w:p>
    <w:p w14:paraId="3D70520E" w14:textId="77777777" w:rsidR="00DF08BC" w:rsidRDefault="00DF08BC" w:rsidP="00C72CCC">
      <w:pPr>
        <w:jc w:val="right"/>
        <w:rPr>
          <w:rFonts w:ascii="Times New Roman" w:hAnsi="Times New Roman" w:cs="Times New Roman"/>
          <w:sz w:val="24"/>
          <w:szCs w:val="24"/>
        </w:rPr>
      </w:pPr>
    </w:p>
    <w:p w14:paraId="7F58C0DC" w14:textId="77777777" w:rsidR="00DF08BC" w:rsidRDefault="00DF08BC" w:rsidP="00C72CCC">
      <w:pPr>
        <w:jc w:val="right"/>
        <w:rPr>
          <w:rFonts w:ascii="Times New Roman" w:hAnsi="Times New Roman" w:cs="Times New Roman"/>
          <w:sz w:val="24"/>
          <w:szCs w:val="24"/>
        </w:rPr>
      </w:pPr>
    </w:p>
    <w:p w14:paraId="115F45A7" w14:textId="77777777" w:rsidR="00DF08BC" w:rsidRDefault="00DF08BC" w:rsidP="00C72CCC">
      <w:pPr>
        <w:jc w:val="right"/>
        <w:rPr>
          <w:rFonts w:ascii="Times New Roman" w:hAnsi="Times New Roman" w:cs="Times New Roman"/>
          <w:sz w:val="24"/>
          <w:szCs w:val="24"/>
        </w:rPr>
      </w:pPr>
    </w:p>
    <w:p w14:paraId="56F52076" w14:textId="0AEBC132" w:rsidR="00C72CCC" w:rsidRDefault="00C72CCC" w:rsidP="00C72CCC">
      <w:pPr>
        <w:jc w:val="right"/>
        <w:rPr>
          <w:rFonts w:ascii="Times New Roman" w:hAnsi="Times New Roman" w:cs="Times New Roman"/>
          <w:sz w:val="24"/>
          <w:szCs w:val="24"/>
        </w:rPr>
      </w:pPr>
      <w:proofErr w:type="spellStart"/>
      <w:r w:rsidRPr="00632918">
        <w:rPr>
          <w:rFonts w:ascii="Times New Roman" w:hAnsi="Times New Roman" w:cs="Times New Roman"/>
          <w:sz w:val="24"/>
          <w:szCs w:val="24"/>
        </w:rPr>
        <w:t>Anexă</w:t>
      </w:r>
      <w:proofErr w:type="spellEnd"/>
      <w:r w:rsidRPr="00632918">
        <w:rPr>
          <w:rFonts w:ascii="Times New Roman" w:hAnsi="Times New Roman" w:cs="Times New Roman"/>
          <w:sz w:val="24"/>
          <w:szCs w:val="24"/>
        </w:rPr>
        <w:t xml:space="preserve"> – Model de Contract de </w:t>
      </w:r>
      <w:proofErr w:type="spellStart"/>
      <w:r w:rsidRPr="00632918">
        <w:rPr>
          <w:rFonts w:ascii="Times New Roman" w:hAnsi="Times New Roman" w:cs="Times New Roman"/>
          <w:sz w:val="24"/>
          <w:szCs w:val="24"/>
        </w:rPr>
        <w:t>servicii</w:t>
      </w:r>
      <w:proofErr w:type="spellEnd"/>
    </w:p>
    <w:p w14:paraId="14EB36B9" w14:textId="77777777" w:rsidR="00C72CCC" w:rsidRPr="00D76BCF" w:rsidRDefault="00C72CCC" w:rsidP="00C72CCC">
      <w:pPr>
        <w:spacing w:after="0" w:line="360" w:lineRule="auto"/>
        <w:jc w:val="center"/>
        <w:rPr>
          <w:rFonts w:ascii="Times New Roman" w:hAnsi="Times New Roman" w:cs="Times New Roman"/>
          <w:b/>
          <w:bCs/>
          <w:sz w:val="24"/>
          <w:szCs w:val="24"/>
        </w:rPr>
      </w:pPr>
      <w:r w:rsidRPr="00D76BCF">
        <w:rPr>
          <w:rFonts w:ascii="Times New Roman" w:hAnsi="Times New Roman" w:cs="Times New Roman"/>
          <w:b/>
          <w:bCs/>
          <w:sz w:val="24"/>
          <w:szCs w:val="24"/>
        </w:rPr>
        <w:lastRenderedPageBreak/>
        <w:t xml:space="preserve">CONTRACT DE </w:t>
      </w:r>
      <w:proofErr w:type="spellStart"/>
      <w:r w:rsidRPr="00D76BCF">
        <w:rPr>
          <w:rFonts w:ascii="Times New Roman" w:hAnsi="Times New Roman" w:cs="Times New Roman"/>
          <w:b/>
          <w:bCs/>
          <w:sz w:val="24"/>
          <w:szCs w:val="24"/>
        </w:rPr>
        <w:t>SERVICII</w:t>
      </w:r>
      <w:proofErr w:type="spellEnd"/>
    </w:p>
    <w:p w14:paraId="1E9F013F" w14:textId="77777777" w:rsidR="00C72CCC" w:rsidRPr="00D76BCF" w:rsidRDefault="00C72CCC" w:rsidP="00C72CCC">
      <w:pPr>
        <w:spacing w:after="0" w:line="360" w:lineRule="auto"/>
        <w:jc w:val="center"/>
        <w:rPr>
          <w:rFonts w:ascii="Times New Roman" w:hAnsi="Times New Roman" w:cs="Times New Roman"/>
          <w:b/>
          <w:bCs/>
          <w:sz w:val="24"/>
          <w:szCs w:val="24"/>
        </w:rPr>
      </w:pPr>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privind</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furnizarea</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și</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distribuția</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pachetelor</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alimentare</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în</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cadrul</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Programului</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Național</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Masă</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sănătoasă</w:t>
      </w:r>
      <w:proofErr w:type="spellEnd"/>
      <w:r w:rsidRPr="00D76BCF">
        <w:rPr>
          <w:rFonts w:ascii="Times New Roman" w:hAnsi="Times New Roman" w:cs="Times New Roman"/>
          <w:b/>
          <w:bCs/>
          <w:sz w:val="24"/>
          <w:szCs w:val="24"/>
        </w:rPr>
        <w:t>”</w:t>
      </w:r>
    </w:p>
    <w:p w14:paraId="54FF7D8A" w14:textId="77777777" w:rsidR="00C72CCC" w:rsidRPr="00D76BCF" w:rsidRDefault="00C72CCC" w:rsidP="00C72CCC">
      <w:pPr>
        <w:spacing w:after="0" w:line="360" w:lineRule="auto"/>
        <w:ind w:firstLine="720"/>
        <w:jc w:val="both"/>
        <w:rPr>
          <w:rFonts w:ascii="Times New Roman" w:hAnsi="Times New Roman" w:cs="Times New Roman"/>
          <w:b/>
          <w:sz w:val="24"/>
          <w:szCs w:val="24"/>
          <w:lang w:val="es-ES"/>
        </w:rPr>
      </w:pPr>
      <w:r w:rsidRPr="00D76BCF">
        <w:rPr>
          <w:rFonts w:ascii="Times New Roman" w:hAnsi="Times New Roman" w:cs="Times New Roman"/>
          <w:bCs/>
          <w:sz w:val="24"/>
          <w:szCs w:val="24"/>
          <w:lang w:val="pt-BR"/>
        </w:rPr>
        <w:t xml:space="preserve">În temeiul </w:t>
      </w:r>
      <w:r w:rsidRPr="00D76BCF">
        <w:rPr>
          <w:rFonts w:ascii="Times New Roman" w:hAnsi="Times New Roman" w:cs="Times New Roman"/>
          <w:sz w:val="24"/>
          <w:szCs w:val="24"/>
          <w:lang w:val="pt-BR"/>
        </w:rPr>
        <w:t>Legii nr.98/2016 privind achiziţiile publice</w:t>
      </w:r>
      <w:bookmarkStart w:id="1" w:name="do"/>
      <w:bookmarkEnd w:id="1"/>
      <w:r w:rsidRPr="00D76BCF">
        <w:rPr>
          <w:rFonts w:ascii="Times New Roman" w:hAnsi="Times New Roman" w:cs="Times New Roman"/>
          <w:sz w:val="24"/>
          <w:szCs w:val="24"/>
          <w:lang w:val="pt-BR"/>
        </w:rPr>
        <w:t xml:space="preserve">, a Hotărârii de Guvern nr.395/2016 pentru aprobarea </w:t>
      </w:r>
      <w:r w:rsidRPr="00D76BCF">
        <w:rPr>
          <w:rFonts w:ascii="Times New Roman" w:hAnsi="Times New Roman" w:cs="Times New Roman"/>
          <w:bCs/>
          <w:sz w:val="24"/>
          <w:szCs w:val="24"/>
          <w:lang w:val="pt-BR"/>
        </w:rPr>
        <w:t xml:space="preserve">Normelor metodologice de aplicare a prevederilor referitoare la atribuirea contractului de achiziţie publică  in Legea nr. </w:t>
      </w:r>
      <w:r w:rsidRPr="00D76BCF">
        <w:fldChar w:fldCharType="begin"/>
      </w:r>
      <w:r w:rsidRPr="00D76BCF">
        <w:rPr>
          <w:rFonts w:ascii="Times New Roman" w:hAnsi="Times New Roman" w:cs="Times New Roman"/>
          <w:sz w:val="24"/>
          <w:szCs w:val="24"/>
        </w:rPr>
        <w:instrText>HYPERLINK "http://idrept.ro/00178257.htm"</w:instrText>
      </w:r>
      <w:r w:rsidRPr="00D76BCF">
        <w:fldChar w:fldCharType="separate"/>
      </w:r>
      <w:r w:rsidRPr="00D76BCF">
        <w:rPr>
          <w:rStyle w:val="Hyperlink"/>
          <w:rFonts w:ascii="Times New Roman" w:hAnsi="Times New Roman" w:cs="Times New Roman"/>
          <w:bCs/>
          <w:color w:val="auto"/>
          <w:sz w:val="24"/>
          <w:szCs w:val="24"/>
          <w:lang w:val="pt-BR"/>
        </w:rPr>
        <w:t>98/2016</w:t>
      </w:r>
      <w:r w:rsidRPr="00D76BCF">
        <w:rPr>
          <w:rStyle w:val="Hyperlink"/>
          <w:rFonts w:ascii="Times New Roman" w:hAnsi="Times New Roman" w:cs="Times New Roman"/>
          <w:bCs/>
          <w:color w:val="auto"/>
          <w:sz w:val="24"/>
          <w:szCs w:val="24"/>
          <w:lang w:val="pt-BR"/>
        </w:rPr>
        <w:fldChar w:fldCharType="end"/>
      </w:r>
      <w:r w:rsidRPr="00D76BCF">
        <w:rPr>
          <w:rFonts w:ascii="Times New Roman" w:hAnsi="Times New Roman" w:cs="Times New Roman"/>
          <w:bCs/>
          <w:sz w:val="24"/>
          <w:szCs w:val="24"/>
          <w:lang w:val="pt-BR"/>
        </w:rPr>
        <w:t xml:space="preserve"> privind achiziţiile publice </w:t>
      </w:r>
      <w:r w:rsidRPr="00D76BCF">
        <w:rPr>
          <w:rFonts w:ascii="Times New Roman" w:hAnsi="Times New Roman" w:cs="Times New Roman"/>
          <w:sz w:val="24"/>
          <w:szCs w:val="24"/>
          <w:lang w:val="pt-BR"/>
        </w:rPr>
        <w:t>a fost  încheiat prezentul contract de prestări de servicii</w:t>
      </w:r>
    </w:p>
    <w:p w14:paraId="6880050D" w14:textId="77777777" w:rsidR="00C72CCC" w:rsidRPr="00D76BCF" w:rsidRDefault="00C72CCC" w:rsidP="00C72CCC">
      <w:pPr>
        <w:pStyle w:val="Heading1"/>
        <w:spacing w:before="0" w:line="360" w:lineRule="auto"/>
        <w:ind w:right="-858"/>
        <w:rPr>
          <w:rFonts w:ascii="Times New Roman" w:hAnsi="Times New Roman" w:cs="Times New Roman"/>
          <w:color w:val="auto"/>
          <w:sz w:val="24"/>
          <w:szCs w:val="24"/>
        </w:rPr>
      </w:pPr>
      <w:r w:rsidRPr="00D76BCF">
        <w:rPr>
          <w:rFonts w:ascii="Times New Roman" w:hAnsi="Times New Roman" w:cs="Times New Roman"/>
          <w:color w:val="auto"/>
          <w:sz w:val="24"/>
          <w:szCs w:val="24"/>
        </w:rPr>
        <w:t xml:space="preserve">I. </w:t>
      </w:r>
      <w:proofErr w:type="spellStart"/>
      <w:r w:rsidRPr="00D76BCF">
        <w:rPr>
          <w:rFonts w:ascii="Times New Roman" w:hAnsi="Times New Roman" w:cs="Times New Roman"/>
          <w:color w:val="auto"/>
          <w:sz w:val="24"/>
          <w:szCs w:val="24"/>
        </w:rPr>
        <w:t>Părțile</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contractante</w:t>
      </w:r>
      <w:proofErr w:type="spellEnd"/>
    </w:p>
    <w:p w14:paraId="124EAF79" w14:textId="77777777" w:rsidR="00C72CCC" w:rsidRPr="00D76BCF" w:rsidRDefault="00C72CCC" w:rsidP="00C72CCC">
      <w:pPr>
        <w:spacing w:after="0" w:line="360" w:lineRule="auto"/>
        <w:rPr>
          <w:rFonts w:ascii="Times New Roman" w:hAnsi="Times New Roman" w:cs="Times New Roman"/>
          <w:sz w:val="24"/>
          <w:szCs w:val="24"/>
        </w:rPr>
      </w:pPr>
      <w:r w:rsidRPr="00D76BCF">
        <w:rPr>
          <w:rFonts w:ascii="Times New Roman" w:hAnsi="Times New Roman" w:cs="Times New Roman"/>
          <w:sz w:val="24"/>
          <w:szCs w:val="24"/>
        </w:rPr>
        <w:t xml:space="preserve">1. </w:t>
      </w:r>
      <w:proofErr w:type="spellStart"/>
      <w:r w:rsidRPr="00D76BCF">
        <w:rPr>
          <w:rFonts w:ascii="Times New Roman" w:hAnsi="Times New Roman" w:cs="Times New Roman"/>
          <w:sz w:val="24"/>
          <w:szCs w:val="24"/>
        </w:rPr>
        <w:t>UAT</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Comuna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Țibana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județul</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Iași</w:t>
      </w:r>
      <w:proofErr w:type="spellEnd"/>
      <w:r w:rsidRPr="00D76BCF">
        <w:rPr>
          <w:rFonts w:ascii="Times New Roman" w:hAnsi="Times New Roman" w:cs="Times New Roman"/>
          <w:sz w:val="24"/>
          <w:szCs w:val="24"/>
        </w:rPr>
        <w:t xml:space="preserve">, cu </w:t>
      </w:r>
      <w:proofErr w:type="spellStart"/>
      <w:r w:rsidRPr="00D76BCF">
        <w:rPr>
          <w:rFonts w:ascii="Times New Roman" w:hAnsi="Times New Roman" w:cs="Times New Roman"/>
          <w:sz w:val="24"/>
          <w:szCs w:val="24"/>
        </w:rPr>
        <w:t>sediul</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comuna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Țibana</w:t>
      </w:r>
      <w:proofErr w:type="spellEnd"/>
      <w:r w:rsidRPr="00D76BCF">
        <w:rPr>
          <w:rFonts w:ascii="Times New Roman" w:hAnsi="Times New Roman" w:cs="Times New Roman"/>
          <w:sz w:val="24"/>
          <w:szCs w:val="24"/>
        </w:rPr>
        <w:t xml:space="preserve">, str. </w:t>
      </w:r>
      <w:proofErr w:type="spellStart"/>
      <w:r w:rsidRPr="00D76BCF">
        <w:rPr>
          <w:rFonts w:ascii="Times New Roman" w:hAnsi="Times New Roman" w:cs="Times New Roman"/>
          <w:sz w:val="24"/>
          <w:szCs w:val="24"/>
        </w:rPr>
        <w:t>Principală</w:t>
      </w:r>
      <w:proofErr w:type="spellEnd"/>
      <w:r w:rsidRPr="00D76BCF">
        <w:rPr>
          <w:rFonts w:ascii="Times New Roman" w:hAnsi="Times New Roman" w:cs="Times New Roman"/>
          <w:sz w:val="24"/>
          <w:szCs w:val="24"/>
        </w:rPr>
        <w:t xml:space="preserve"> nr. ___, cod fiscal __________, </w:t>
      </w:r>
      <w:proofErr w:type="spellStart"/>
      <w:r w:rsidRPr="00D76BCF">
        <w:rPr>
          <w:rFonts w:ascii="Times New Roman" w:hAnsi="Times New Roman" w:cs="Times New Roman"/>
          <w:sz w:val="24"/>
          <w:szCs w:val="24"/>
        </w:rPr>
        <w:t>reprezentată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prin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Primar</w:t>
      </w:r>
      <w:proofErr w:type="spellEnd"/>
      <w:r w:rsidRPr="00D76BCF">
        <w:rPr>
          <w:rFonts w:ascii="Times New Roman" w:hAnsi="Times New Roman" w:cs="Times New Roman"/>
          <w:sz w:val="24"/>
          <w:szCs w:val="24"/>
        </w:rPr>
        <w:t xml:space="preserve"> ______________________,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calitate</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Achizitor</w:t>
      </w:r>
      <w:proofErr w:type="spellEnd"/>
      <w:r w:rsidRPr="00D76BCF">
        <w:rPr>
          <w:rFonts w:ascii="Times New Roman" w:hAnsi="Times New Roman" w:cs="Times New Roman"/>
          <w:sz w:val="24"/>
          <w:szCs w:val="24"/>
        </w:rPr>
        <w:t>”.</w:t>
      </w:r>
      <w:r w:rsidRPr="00D76BCF">
        <w:rPr>
          <w:rFonts w:ascii="Times New Roman" w:hAnsi="Times New Roman" w:cs="Times New Roman"/>
          <w:sz w:val="24"/>
          <w:szCs w:val="24"/>
        </w:rPr>
        <w:br/>
        <w:t xml:space="preserve">2. </w:t>
      </w:r>
      <w:proofErr w:type="spellStart"/>
      <w:r w:rsidRPr="00D76BCF">
        <w:rPr>
          <w:rFonts w:ascii="Times New Roman" w:hAnsi="Times New Roman" w:cs="Times New Roman"/>
          <w:sz w:val="24"/>
          <w:szCs w:val="24"/>
        </w:rPr>
        <w:t>Operatorul</w:t>
      </w:r>
      <w:proofErr w:type="spellEnd"/>
      <w:r w:rsidRPr="00D76BCF">
        <w:rPr>
          <w:rFonts w:ascii="Times New Roman" w:hAnsi="Times New Roman" w:cs="Times New Roman"/>
          <w:sz w:val="24"/>
          <w:szCs w:val="24"/>
        </w:rPr>
        <w:t xml:space="preserve"> economic .................................................., cu </w:t>
      </w:r>
      <w:proofErr w:type="spellStart"/>
      <w:r w:rsidRPr="00D76BCF">
        <w:rPr>
          <w:rFonts w:ascii="Times New Roman" w:hAnsi="Times New Roman" w:cs="Times New Roman"/>
          <w:sz w:val="24"/>
          <w:szCs w:val="24"/>
        </w:rPr>
        <w:t>sediul</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 </w:t>
      </w:r>
      <w:proofErr w:type="spellStart"/>
      <w:r w:rsidRPr="00D76BCF">
        <w:rPr>
          <w:rFonts w:ascii="Times New Roman" w:hAnsi="Times New Roman" w:cs="Times New Roman"/>
          <w:sz w:val="24"/>
          <w:szCs w:val="24"/>
        </w:rPr>
        <w:t>înregistrată</w:t>
      </w:r>
      <w:proofErr w:type="spellEnd"/>
      <w:r w:rsidRPr="00D76BCF">
        <w:rPr>
          <w:rFonts w:ascii="Times New Roman" w:hAnsi="Times New Roman" w:cs="Times New Roman"/>
          <w:sz w:val="24"/>
          <w:szCs w:val="24"/>
        </w:rPr>
        <w:t xml:space="preserve"> la </w:t>
      </w:r>
      <w:proofErr w:type="spellStart"/>
      <w:r w:rsidRPr="00D76BCF">
        <w:rPr>
          <w:rFonts w:ascii="Times New Roman" w:hAnsi="Times New Roman" w:cs="Times New Roman"/>
          <w:sz w:val="24"/>
          <w:szCs w:val="24"/>
        </w:rPr>
        <w:t>O.N.R.C</w:t>
      </w:r>
      <w:proofErr w:type="spellEnd"/>
      <w:r w:rsidRPr="00D76BCF">
        <w:rPr>
          <w:rFonts w:ascii="Times New Roman" w:hAnsi="Times New Roman" w:cs="Times New Roman"/>
          <w:sz w:val="24"/>
          <w:szCs w:val="24"/>
        </w:rPr>
        <w:t>. sub nr. J/....../</w:t>
      </w:r>
      <w:proofErr w:type="gramStart"/>
      <w:r w:rsidRPr="00D76BCF">
        <w:rPr>
          <w:rFonts w:ascii="Times New Roman" w:hAnsi="Times New Roman" w:cs="Times New Roman"/>
          <w:sz w:val="24"/>
          <w:szCs w:val="24"/>
        </w:rPr>
        <w:t>.....</w:t>
      </w:r>
      <w:proofErr w:type="gram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având</w:t>
      </w:r>
      <w:proofErr w:type="spellEnd"/>
      <w:r w:rsidRPr="00D76BCF">
        <w:rPr>
          <w:rFonts w:ascii="Times New Roman" w:hAnsi="Times New Roman" w:cs="Times New Roman"/>
          <w:sz w:val="24"/>
          <w:szCs w:val="24"/>
        </w:rPr>
        <w:t xml:space="preserve"> CUI ..........................................., </w:t>
      </w:r>
      <w:proofErr w:type="spellStart"/>
      <w:r w:rsidRPr="00D76BCF">
        <w:rPr>
          <w:rFonts w:ascii="Times New Roman" w:hAnsi="Times New Roman" w:cs="Times New Roman"/>
          <w:sz w:val="24"/>
          <w:szCs w:val="24"/>
        </w:rPr>
        <w:t>cont</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bancar</w:t>
      </w:r>
      <w:proofErr w:type="spellEnd"/>
      <w:r w:rsidRPr="00D76BCF">
        <w:rPr>
          <w:rFonts w:ascii="Times New Roman" w:hAnsi="Times New Roman" w:cs="Times New Roman"/>
          <w:sz w:val="24"/>
          <w:szCs w:val="24"/>
        </w:rPr>
        <w:t xml:space="preserve"> nr. ..........................................., </w:t>
      </w:r>
      <w:proofErr w:type="spellStart"/>
      <w:r w:rsidRPr="00D76BCF">
        <w:rPr>
          <w:rFonts w:ascii="Times New Roman" w:hAnsi="Times New Roman" w:cs="Times New Roman"/>
          <w:sz w:val="24"/>
          <w:szCs w:val="24"/>
        </w:rPr>
        <w:t>reprezentată</w:t>
      </w:r>
      <w:proofErr w:type="spellEnd"/>
      <w:r w:rsidRPr="00D76BCF">
        <w:rPr>
          <w:rFonts w:ascii="Times New Roman" w:hAnsi="Times New Roman" w:cs="Times New Roman"/>
          <w:sz w:val="24"/>
          <w:szCs w:val="24"/>
        </w:rPr>
        <w:t xml:space="preserve"> legal </w:t>
      </w:r>
      <w:proofErr w:type="spellStart"/>
      <w:r w:rsidRPr="00D76BCF">
        <w:rPr>
          <w:rFonts w:ascii="Times New Roman" w:hAnsi="Times New Roman" w:cs="Times New Roman"/>
          <w:sz w:val="24"/>
          <w:szCs w:val="24"/>
        </w:rPr>
        <w:t>prin</w:t>
      </w:r>
      <w:proofErr w:type="spellEnd"/>
      <w:r w:rsidRPr="00D76BCF">
        <w:rPr>
          <w:rFonts w:ascii="Times New Roman" w:hAnsi="Times New Roman" w:cs="Times New Roman"/>
          <w:sz w:val="24"/>
          <w:szCs w:val="24"/>
        </w:rPr>
        <w:t xml:space="preserve"> ..................................................,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calitate</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Prestator</w:t>
      </w:r>
      <w:proofErr w:type="spellEnd"/>
      <w:r w:rsidRPr="00D76BCF">
        <w:rPr>
          <w:rFonts w:ascii="Times New Roman" w:hAnsi="Times New Roman" w:cs="Times New Roman"/>
          <w:sz w:val="24"/>
          <w:szCs w:val="24"/>
        </w:rPr>
        <w:t>”.</w:t>
      </w:r>
    </w:p>
    <w:p w14:paraId="6FAE7013" w14:textId="77777777" w:rsidR="00C72CCC" w:rsidRPr="00D76BCF" w:rsidRDefault="00C72CCC" w:rsidP="00C72CCC">
      <w:pPr>
        <w:pStyle w:val="Heading1"/>
        <w:spacing w:before="0" w:line="360" w:lineRule="auto"/>
        <w:rPr>
          <w:rFonts w:ascii="Times New Roman" w:hAnsi="Times New Roman" w:cs="Times New Roman"/>
          <w:color w:val="auto"/>
          <w:sz w:val="24"/>
          <w:szCs w:val="24"/>
        </w:rPr>
      </w:pPr>
      <w:r w:rsidRPr="00D76BCF">
        <w:rPr>
          <w:rFonts w:ascii="Times New Roman" w:hAnsi="Times New Roman" w:cs="Times New Roman"/>
          <w:color w:val="auto"/>
          <w:sz w:val="24"/>
          <w:szCs w:val="24"/>
        </w:rPr>
        <w:t xml:space="preserve">II. </w:t>
      </w:r>
      <w:proofErr w:type="spellStart"/>
      <w:r w:rsidRPr="00D76BCF">
        <w:rPr>
          <w:rFonts w:ascii="Times New Roman" w:hAnsi="Times New Roman" w:cs="Times New Roman"/>
          <w:color w:val="auto"/>
          <w:sz w:val="24"/>
          <w:szCs w:val="24"/>
        </w:rPr>
        <w:t>Obiectul</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contractului</w:t>
      </w:r>
      <w:proofErr w:type="spellEnd"/>
    </w:p>
    <w:p w14:paraId="120E6ECF" w14:textId="77777777" w:rsidR="00C72CCC" w:rsidRPr="00D76BCF" w:rsidRDefault="00C72CCC" w:rsidP="00C72CCC">
      <w:pPr>
        <w:spacing w:after="0" w:line="360" w:lineRule="auto"/>
        <w:rPr>
          <w:rFonts w:ascii="Times New Roman" w:hAnsi="Times New Roman" w:cs="Times New Roman"/>
          <w:sz w:val="24"/>
          <w:szCs w:val="24"/>
        </w:rPr>
      </w:pPr>
      <w:proofErr w:type="spellStart"/>
      <w:r w:rsidRPr="00D76BCF">
        <w:rPr>
          <w:rFonts w:ascii="Times New Roman" w:hAnsi="Times New Roman" w:cs="Times New Roman"/>
          <w:sz w:val="24"/>
          <w:szCs w:val="24"/>
        </w:rPr>
        <w:t>Furnizarea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ambalarea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transportul</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și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distribuția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zilnică</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pachete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alimentare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pentru</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preșcolarii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și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elevii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Școlii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Gimnaziale</w:t>
      </w:r>
      <w:proofErr w:type="spellEnd"/>
      <w:r w:rsidRPr="00D76BCF">
        <w:rPr>
          <w:rFonts w:ascii="Times New Roman" w:hAnsi="Times New Roman" w:cs="Times New Roman"/>
          <w:sz w:val="24"/>
          <w:szCs w:val="24"/>
        </w:rPr>
        <w:t xml:space="preserve"> nr. 1 </w:t>
      </w:r>
      <w:proofErr w:type="spellStart"/>
      <w:r w:rsidRPr="00D76BCF">
        <w:rPr>
          <w:rFonts w:ascii="Times New Roman" w:hAnsi="Times New Roman" w:cs="Times New Roman"/>
          <w:sz w:val="24"/>
          <w:szCs w:val="24"/>
        </w:rPr>
        <w:t>Domnița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și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structurile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arondate</w:t>
      </w:r>
      <w:proofErr w:type="spellEnd"/>
      <w:r w:rsidRPr="00D76BCF">
        <w:rPr>
          <w:rFonts w:ascii="Times New Roman" w:hAnsi="Times New Roman" w:cs="Times New Roman"/>
          <w:sz w:val="24"/>
          <w:szCs w:val="24"/>
        </w:rPr>
        <w:t xml:space="preserve">, conform </w:t>
      </w:r>
      <w:proofErr w:type="spellStart"/>
      <w:r w:rsidRPr="00D76BCF">
        <w:rPr>
          <w:rFonts w:ascii="Times New Roman" w:hAnsi="Times New Roman" w:cs="Times New Roman"/>
          <w:sz w:val="24"/>
          <w:szCs w:val="24"/>
        </w:rPr>
        <w:t>Caietului</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sarcini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și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documentației</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atribuire</w:t>
      </w:r>
      <w:proofErr w:type="spellEnd"/>
      <w:r w:rsidRPr="00D76BCF">
        <w:rPr>
          <w:rFonts w:ascii="Times New Roman" w:hAnsi="Times New Roman" w:cs="Times New Roman"/>
          <w:sz w:val="24"/>
          <w:szCs w:val="24"/>
        </w:rPr>
        <w:t>.</w:t>
      </w:r>
    </w:p>
    <w:p w14:paraId="4EBDAFE0" w14:textId="77777777" w:rsidR="00C72CCC" w:rsidRPr="00D76BCF" w:rsidRDefault="00C72CCC" w:rsidP="00C72CCC">
      <w:pPr>
        <w:pStyle w:val="Heading1"/>
        <w:spacing w:before="0" w:line="360" w:lineRule="auto"/>
        <w:ind w:right="-382"/>
        <w:rPr>
          <w:rFonts w:ascii="Times New Roman" w:hAnsi="Times New Roman" w:cs="Times New Roman"/>
          <w:color w:val="auto"/>
          <w:sz w:val="24"/>
          <w:szCs w:val="24"/>
        </w:rPr>
      </w:pPr>
      <w:r w:rsidRPr="00D76BCF">
        <w:rPr>
          <w:rFonts w:ascii="Times New Roman" w:hAnsi="Times New Roman" w:cs="Times New Roman"/>
          <w:color w:val="auto"/>
          <w:sz w:val="24"/>
          <w:szCs w:val="24"/>
        </w:rPr>
        <w:t xml:space="preserve">III. </w:t>
      </w:r>
      <w:proofErr w:type="spellStart"/>
      <w:r w:rsidRPr="00D76BCF">
        <w:rPr>
          <w:rFonts w:ascii="Times New Roman" w:hAnsi="Times New Roman" w:cs="Times New Roman"/>
          <w:color w:val="auto"/>
          <w:sz w:val="24"/>
          <w:szCs w:val="24"/>
        </w:rPr>
        <w:t>Durata</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contractului</w:t>
      </w:r>
      <w:proofErr w:type="spellEnd"/>
    </w:p>
    <w:p w14:paraId="5E10F273" w14:textId="77777777" w:rsidR="00C72CCC" w:rsidRPr="00D76BCF" w:rsidRDefault="00C72CCC" w:rsidP="00C72CCC">
      <w:pPr>
        <w:spacing w:after="0" w:line="360" w:lineRule="auto"/>
        <w:rPr>
          <w:rFonts w:ascii="Times New Roman" w:hAnsi="Times New Roman" w:cs="Times New Roman"/>
          <w:sz w:val="24"/>
          <w:szCs w:val="24"/>
        </w:rPr>
      </w:pPr>
      <w:r w:rsidRPr="00D76BCF">
        <w:rPr>
          <w:rFonts w:ascii="Times New Roman" w:hAnsi="Times New Roman" w:cs="Times New Roman"/>
          <w:sz w:val="24"/>
          <w:szCs w:val="24"/>
        </w:rPr>
        <w:t xml:space="preserve">1. </w:t>
      </w:r>
      <w:proofErr w:type="spellStart"/>
      <w:r w:rsidRPr="00D76BCF">
        <w:rPr>
          <w:rFonts w:ascii="Times New Roman" w:hAnsi="Times New Roman" w:cs="Times New Roman"/>
          <w:sz w:val="24"/>
          <w:szCs w:val="24"/>
        </w:rPr>
        <w:t>Prezentul</w:t>
      </w:r>
      <w:proofErr w:type="spellEnd"/>
      <w:r w:rsidRPr="00D76BCF">
        <w:rPr>
          <w:rFonts w:ascii="Times New Roman" w:hAnsi="Times New Roman" w:cs="Times New Roman"/>
          <w:sz w:val="24"/>
          <w:szCs w:val="24"/>
        </w:rPr>
        <w:t xml:space="preserve"> contract se </w:t>
      </w:r>
      <w:proofErr w:type="spellStart"/>
      <w:r w:rsidRPr="00D76BCF">
        <w:rPr>
          <w:rFonts w:ascii="Times New Roman" w:hAnsi="Times New Roman" w:cs="Times New Roman"/>
          <w:sz w:val="24"/>
          <w:szCs w:val="24"/>
        </w:rPr>
        <w:t>încheie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pentru</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anul</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școlar</w:t>
      </w:r>
      <w:proofErr w:type="spellEnd"/>
      <w:r w:rsidRPr="00D76BCF">
        <w:rPr>
          <w:rFonts w:ascii="Times New Roman" w:hAnsi="Times New Roman" w:cs="Times New Roman"/>
          <w:sz w:val="24"/>
          <w:szCs w:val="24"/>
        </w:rPr>
        <w:t xml:space="preserve"> 2025–2026.</w:t>
      </w:r>
      <w:r w:rsidRPr="00D76BCF">
        <w:rPr>
          <w:rFonts w:ascii="Times New Roman" w:hAnsi="Times New Roman" w:cs="Times New Roman"/>
          <w:sz w:val="24"/>
          <w:szCs w:val="24"/>
        </w:rPr>
        <w:br/>
        <w:t xml:space="preserve">2. </w:t>
      </w:r>
      <w:proofErr w:type="spellStart"/>
      <w:r w:rsidRPr="00D76BCF">
        <w:rPr>
          <w:rFonts w:ascii="Times New Roman" w:hAnsi="Times New Roman" w:cs="Times New Roman"/>
          <w:sz w:val="24"/>
          <w:szCs w:val="24"/>
        </w:rPr>
        <w:t>Contractul</w:t>
      </w:r>
      <w:proofErr w:type="spellEnd"/>
      <w:r w:rsidRPr="00D76BCF">
        <w:rPr>
          <w:rFonts w:ascii="Times New Roman" w:hAnsi="Times New Roman" w:cs="Times New Roman"/>
          <w:sz w:val="24"/>
          <w:szCs w:val="24"/>
        </w:rPr>
        <w:t xml:space="preserve"> se </w:t>
      </w:r>
      <w:proofErr w:type="spellStart"/>
      <w:r w:rsidRPr="00D76BCF">
        <w:rPr>
          <w:rFonts w:ascii="Times New Roman" w:hAnsi="Times New Roman" w:cs="Times New Roman"/>
          <w:sz w:val="24"/>
          <w:szCs w:val="24"/>
        </w:rPr>
        <w:t>derulează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exclusiv</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măsura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care se </w:t>
      </w:r>
      <w:proofErr w:type="spellStart"/>
      <w:r w:rsidRPr="00D76BCF">
        <w:rPr>
          <w:rFonts w:ascii="Times New Roman" w:hAnsi="Times New Roman" w:cs="Times New Roman"/>
          <w:sz w:val="24"/>
          <w:szCs w:val="24"/>
        </w:rPr>
        <w:t>asigură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finanțarea</w:t>
      </w:r>
      <w:proofErr w:type="spellEnd"/>
      <w:r w:rsidRPr="00D76BCF">
        <w:rPr>
          <w:rFonts w:ascii="Times New Roman" w:hAnsi="Times New Roman" w:cs="Times New Roman"/>
          <w:sz w:val="24"/>
          <w:szCs w:val="24"/>
        </w:rPr>
        <w:t xml:space="preserve"> din </w:t>
      </w:r>
      <w:proofErr w:type="spellStart"/>
      <w:r w:rsidRPr="00D76BCF">
        <w:rPr>
          <w:rFonts w:ascii="Times New Roman" w:hAnsi="Times New Roman" w:cs="Times New Roman"/>
          <w:sz w:val="24"/>
          <w:szCs w:val="24"/>
        </w:rPr>
        <w:t>bugetul</w:t>
      </w:r>
      <w:proofErr w:type="spellEnd"/>
      <w:r w:rsidRPr="00D76BCF">
        <w:rPr>
          <w:rFonts w:ascii="Times New Roman" w:hAnsi="Times New Roman" w:cs="Times New Roman"/>
          <w:sz w:val="24"/>
          <w:szCs w:val="24"/>
        </w:rPr>
        <w:t xml:space="preserve"> de stat </w:t>
      </w:r>
      <w:proofErr w:type="spellStart"/>
      <w:r w:rsidRPr="00D76BCF">
        <w:rPr>
          <w:rFonts w:ascii="Times New Roman" w:hAnsi="Times New Roman" w:cs="Times New Roman"/>
          <w:sz w:val="24"/>
          <w:szCs w:val="24"/>
        </w:rPr>
        <w:t>pentru</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Programul</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Național</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Masă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sănătoasă</w:t>
      </w:r>
      <w:proofErr w:type="spellEnd"/>
      <w:r w:rsidRPr="00D76BCF">
        <w:rPr>
          <w:rFonts w:ascii="Times New Roman" w:hAnsi="Times New Roman" w:cs="Times New Roman"/>
          <w:sz w:val="24"/>
          <w:szCs w:val="24"/>
        </w:rPr>
        <w:t xml:space="preserve">”, conform </w:t>
      </w:r>
      <w:proofErr w:type="spellStart"/>
      <w:r w:rsidRPr="00D76BCF">
        <w:rPr>
          <w:rFonts w:ascii="Times New Roman" w:hAnsi="Times New Roman" w:cs="Times New Roman"/>
          <w:sz w:val="24"/>
          <w:szCs w:val="24"/>
        </w:rPr>
        <w:t>legislației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vigoare</w:t>
      </w:r>
      <w:proofErr w:type="spellEnd"/>
      <w:r w:rsidRPr="00D76BCF">
        <w:rPr>
          <w:rFonts w:ascii="Times New Roman" w:hAnsi="Times New Roman" w:cs="Times New Roman"/>
          <w:sz w:val="24"/>
          <w:szCs w:val="24"/>
        </w:rPr>
        <w:t>.</w:t>
      </w:r>
      <w:r w:rsidRPr="00D76BCF">
        <w:rPr>
          <w:rFonts w:ascii="Times New Roman" w:hAnsi="Times New Roman" w:cs="Times New Roman"/>
          <w:sz w:val="24"/>
          <w:szCs w:val="24"/>
        </w:rPr>
        <w:br/>
        <w:t xml:space="preserve">3.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cazul</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care </w:t>
      </w:r>
      <w:proofErr w:type="spellStart"/>
      <w:r w:rsidRPr="00D76BCF">
        <w:rPr>
          <w:rFonts w:ascii="Times New Roman" w:hAnsi="Times New Roman" w:cs="Times New Roman"/>
          <w:sz w:val="24"/>
          <w:szCs w:val="24"/>
        </w:rPr>
        <w:t>finanțarea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încetează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contractul</w:t>
      </w:r>
      <w:proofErr w:type="spellEnd"/>
      <w:r w:rsidRPr="00D76BCF">
        <w:rPr>
          <w:rFonts w:ascii="Times New Roman" w:hAnsi="Times New Roman" w:cs="Times New Roman"/>
          <w:sz w:val="24"/>
          <w:szCs w:val="24"/>
        </w:rPr>
        <w:t xml:space="preserve"> se </w:t>
      </w:r>
      <w:proofErr w:type="spellStart"/>
      <w:r w:rsidRPr="00D76BCF">
        <w:rPr>
          <w:rFonts w:ascii="Times New Roman" w:hAnsi="Times New Roman" w:cs="Times New Roman"/>
          <w:sz w:val="24"/>
          <w:szCs w:val="24"/>
        </w:rPr>
        <w:t>consideră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reziliat</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plin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drept</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fără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pretenții</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despăgubire</w:t>
      </w:r>
      <w:proofErr w:type="spellEnd"/>
      <w:r w:rsidRPr="00D76BCF">
        <w:rPr>
          <w:rFonts w:ascii="Times New Roman" w:hAnsi="Times New Roman" w:cs="Times New Roman"/>
          <w:sz w:val="24"/>
          <w:szCs w:val="24"/>
        </w:rPr>
        <w:t xml:space="preserve"> din </w:t>
      </w:r>
      <w:proofErr w:type="spellStart"/>
      <w:r w:rsidRPr="00D76BCF">
        <w:rPr>
          <w:rFonts w:ascii="Times New Roman" w:hAnsi="Times New Roman" w:cs="Times New Roman"/>
          <w:sz w:val="24"/>
          <w:szCs w:val="24"/>
        </w:rPr>
        <w:t>partea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Prestatorului</w:t>
      </w:r>
      <w:proofErr w:type="spellEnd"/>
      <w:r w:rsidRPr="00D76BCF">
        <w:rPr>
          <w:rFonts w:ascii="Times New Roman" w:hAnsi="Times New Roman" w:cs="Times New Roman"/>
          <w:sz w:val="24"/>
          <w:szCs w:val="24"/>
        </w:rPr>
        <w:t>.</w:t>
      </w:r>
    </w:p>
    <w:p w14:paraId="4B3209F5" w14:textId="77777777" w:rsidR="00C72CCC" w:rsidRPr="00D76BCF" w:rsidRDefault="00C72CCC" w:rsidP="00C72CCC">
      <w:pPr>
        <w:pStyle w:val="Heading1"/>
        <w:spacing w:before="0" w:line="360" w:lineRule="auto"/>
        <w:rPr>
          <w:rFonts w:ascii="Times New Roman" w:hAnsi="Times New Roman" w:cs="Times New Roman"/>
          <w:color w:val="auto"/>
          <w:sz w:val="24"/>
          <w:szCs w:val="24"/>
        </w:rPr>
      </w:pPr>
      <w:r w:rsidRPr="00D76BCF">
        <w:rPr>
          <w:rFonts w:ascii="Times New Roman" w:hAnsi="Times New Roman" w:cs="Times New Roman"/>
          <w:color w:val="auto"/>
          <w:sz w:val="24"/>
          <w:szCs w:val="24"/>
        </w:rPr>
        <w:t xml:space="preserve">IV. </w:t>
      </w:r>
      <w:proofErr w:type="spellStart"/>
      <w:r w:rsidRPr="00D76BCF">
        <w:rPr>
          <w:rFonts w:ascii="Times New Roman" w:hAnsi="Times New Roman" w:cs="Times New Roman"/>
          <w:color w:val="auto"/>
          <w:sz w:val="24"/>
          <w:szCs w:val="24"/>
        </w:rPr>
        <w:t>Valoarea</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contractului</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și</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modalitatea</w:t>
      </w:r>
      <w:proofErr w:type="spellEnd"/>
      <w:r w:rsidRPr="00D76BCF">
        <w:rPr>
          <w:rFonts w:ascii="Times New Roman" w:hAnsi="Times New Roman" w:cs="Times New Roman"/>
          <w:color w:val="auto"/>
          <w:sz w:val="24"/>
          <w:szCs w:val="24"/>
        </w:rPr>
        <w:t xml:space="preserve"> de </w:t>
      </w:r>
      <w:proofErr w:type="spellStart"/>
      <w:r w:rsidRPr="00D76BCF">
        <w:rPr>
          <w:rFonts w:ascii="Times New Roman" w:hAnsi="Times New Roman" w:cs="Times New Roman"/>
          <w:color w:val="auto"/>
          <w:sz w:val="24"/>
          <w:szCs w:val="24"/>
        </w:rPr>
        <w:t>plată</w:t>
      </w:r>
      <w:proofErr w:type="spellEnd"/>
    </w:p>
    <w:p w14:paraId="59B4D039" w14:textId="77777777" w:rsidR="00C72CCC" w:rsidRPr="00D76BCF" w:rsidRDefault="00C72CCC" w:rsidP="00C72CCC">
      <w:pPr>
        <w:spacing w:after="0" w:line="360" w:lineRule="auto"/>
        <w:rPr>
          <w:rFonts w:ascii="Times New Roman" w:hAnsi="Times New Roman" w:cs="Times New Roman"/>
          <w:sz w:val="24"/>
          <w:szCs w:val="24"/>
        </w:rPr>
      </w:pPr>
      <w:r w:rsidRPr="00D76BCF">
        <w:rPr>
          <w:rFonts w:ascii="Times New Roman" w:hAnsi="Times New Roman" w:cs="Times New Roman"/>
          <w:sz w:val="24"/>
          <w:szCs w:val="24"/>
        </w:rPr>
        <w:t xml:space="preserve">1. </w:t>
      </w:r>
      <w:proofErr w:type="spellStart"/>
      <w:r w:rsidRPr="00D76BCF">
        <w:rPr>
          <w:rFonts w:ascii="Times New Roman" w:hAnsi="Times New Roman" w:cs="Times New Roman"/>
          <w:sz w:val="24"/>
          <w:szCs w:val="24"/>
        </w:rPr>
        <w:t>Valoarea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contractului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este</w:t>
      </w:r>
      <w:proofErr w:type="spellEnd"/>
      <w:r w:rsidRPr="00D76BCF">
        <w:rPr>
          <w:rFonts w:ascii="Times New Roman" w:hAnsi="Times New Roman" w:cs="Times New Roman"/>
          <w:sz w:val="24"/>
          <w:szCs w:val="24"/>
        </w:rPr>
        <w:t xml:space="preserve"> de ................ lei </w:t>
      </w:r>
      <w:proofErr w:type="spellStart"/>
      <w:r w:rsidRPr="00D76BCF">
        <w:rPr>
          <w:rFonts w:ascii="Times New Roman" w:hAnsi="Times New Roman" w:cs="Times New Roman"/>
          <w:sz w:val="24"/>
          <w:szCs w:val="24"/>
        </w:rPr>
        <w:t>fără</w:t>
      </w:r>
      <w:proofErr w:type="spellEnd"/>
      <w:r w:rsidRPr="00D76BCF">
        <w:rPr>
          <w:rFonts w:ascii="Times New Roman" w:hAnsi="Times New Roman" w:cs="Times New Roman"/>
          <w:sz w:val="24"/>
          <w:szCs w:val="24"/>
        </w:rPr>
        <w:t xml:space="preserve"> TVA, </w:t>
      </w:r>
      <w:proofErr w:type="spellStart"/>
      <w:r w:rsidRPr="00D76BCF">
        <w:rPr>
          <w:rFonts w:ascii="Times New Roman" w:hAnsi="Times New Roman" w:cs="Times New Roman"/>
          <w:sz w:val="24"/>
          <w:szCs w:val="24"/>
        </w:rPr>
        <w:t>respectiv</w:t>
      </w:r>
      <w:proofErr w:type="spellEnd"/>
      <w:r w:rsidRPr="00D76BCF">
        <w:rPr>
          <w:rFonts w:ascii="Times New Roman" w:hAnsi="Times New Roman" w:cs="Times New Roman"/>
          <w:sz w:val="24"/>
          <w:szCs w:val="24"/>
        </w:rPr>
        <w:t xml:space="preserve"> ................ lei cu TVA, conform </w:t>
      </w:r>
      <w:proofErr w:type="spellStart"/>
      <w:r w:rsidRPr="00D76BCF">
        <w:rPr>
          <w:rFonts w:ascii="Times New Roman" w:hAnsi="Times New Roman" w:cs="Times New Roman"/>
          <w:sz w:val="24"/>
          <w:szCs w:val="24"/>
        </w:rPr>
        <w:t>ofertei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financiare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depuse</w:t>
      </w:r>
      <w:proofErr w:type="spellEnd"/>
      <w:r w:rsidRPr="00D76BCF">
        <w:rPr>
          <w:rFonts w:ascii="Times New Roman" w:hAnsi="Times New Roman" w:cs="Times New Roman"/>
          <w:sz w:val="24"/>
          <w:szCs w:val="24"/>
        </w:rPr>
        <w:t>.</w:t>
      </w:r>
      <w:r w:rsidRPr="00D76BCF">
        <w:rPr>
          <w:rFonts w:ascii="Times New Roman" w:hAnsi="Times New Roman" w:cs="Times New Roman"/>
          <w:sz w:val="24"/>
          <w:szCs w:val="24"/>
        </w:rPr>
        <w:br/>
        <w:t xml:space="preserve">2. Plata se face lunar,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termen</w:t>
      </w:r>
      <w:proofErr w:type="spellEnd"/>
      <w:r w:rsidRPr="00D76BCF">
        <w:rPr>
          <w:rFonts w:ascii="Times New Roman" w:hAnsi="Times New Roman" w:cs="Times New Roman"/>
          <w:sz w:val="24"/>
          <w:szCs w:val="24"/>
        </w:rPr>
        <w:t xml:space="preserve"> de maxim 30 de </w:t>
      </w:r>
      <w:proofErr w:type="spellStart"/>
      <w:r w:rsidRPr="00D76BCF">
        <w:rPr>
          <w:rFonts w:ascii="Times New Roman" w:hAnsi="Times New Roman" w:cs="Times New Roman"/>
          <w:sz w:val="24"/>
          <w:szCs w:val="24"/>
        </w:rPr>
        <w:t>zile</w:t>
      </w:r>
      <w:proofErr w:type="spellEnd"/>
      <w:r w:rsidRPr="00D76BCF">
        <w:rPr>
          <w:rFonts w:ascii="Times New Roman" w:hAnsi="Times New Roman" w:cs="Times New Roman"/>
          <w:sz w:val="24"/>
          <w:szCs w:val="24"/>
        </w:rPr>
        <w:t xml:space="preserve"> de la </w:t>
      </w:r>
      <w:proofErr w:type="spellStart"/>
      <w:r w:rsidRPr="00D76BCF">
        <w:rPr>
          <w:rFonts w:ascii="Times New Roman" w:hAnsi="Times New Roman" w:cs="Times New Roman"/>
          <w:sz w:val="24"/>
          <w:szCs w:val="24"/>
        </w:rPr>
        <w:t>recepția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serviciilor</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și</w:t>
      </w:r>
      <w:proofErr w:type="spellEnd"/>
      <w:r w:rsidRPr="00D76BCF">
        <w:rPr>
          <w:rFonts w:ascii="Times New Roman" w:hAnsi="Times New Roman" w:cs="Times New Roman"/>
          <w:sz w:val="24"/>
          <w:szCs w:val="24"/>
        </w:rPr>
        <w:t xml:space="preserve"> pe </w:t>
      </w:r>
      <w:proofErr w:type="spellStart"/>
      <w:r w:rsidRPr="00D76BCF">
        <w:rPr>
          <w:rFonts w:ascii="Times New Roman" w:hAnsi="Times New Roman" w:cs="Times New Roman"/>
          <w:sz w:val="24"/>
          <w:szCs w:val="24"/>
        </w:rPr>
        <w:t>baza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facturilor</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emise</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Prestator</w:t>
      </w:r>
      <w:proofErr w:type="spellEnd"/>
      <w:r w:rsidRPr="00D76BCF">
        <w:rPr>
          <w:rFonts w:ascii="Times New Roman" w:hAnsi="Times New Roman" w:cs="Times New Roman"/>
          <w:sz w:val="24"/>
          <w:szCs w:val="24"/>
        </w:rPr>
        <w:t>.</w:t>
      </w:r>
      <w:r w:rsidRPr="00D76BCF">
        <w:rPr>
          <w:rFonts w:ascii="Times New Roman" w:hAnsi="Times New Roman" w:cs="Times New Roman"/>
          <w:sz w:val="24"/>
          <w:szCs w:val="24"/>
        </w:rPr>
        <w:br/>
        <w:t xml:space="preserve">3. Plata se </w:t>
      </w:r>
      <w:proofErr w:type="spellStart"/>
      <w:r w:rsidRPr="00D76BCF">
        <w:rPr>
          <w:rFonts w:ascii="Times New Roman" w:hAnsi="Times New Roman" w:cs="Times New Roman"/>
          <w:sz w:val="24"/>
          <w:szCs w:val="24"/>
        </w:rPr>
        <w:t>efectuează</w:t>
      </w:r>
      <w:proofErr w:type="spellEnd"/>
      <w:r w:rsidRPr="00D76BCF">
        <w:rPr>
          <w:rFonts w:ascii="Times New Roman" w:hAnsi="Times New Roman" w:cs="Times New Roman"/>
          <w:sz w:val="24"/>
          <w:szCs w:val="24"/>
        </w:rPr>
        <w:t xml:space="preserve"> din </w:t>
      </w:r>
      <w:proofErr w:type="spellStart"/>
      <w:r w:rsidRPr="00D76BCF">
        <w:rPr>
          <w:rFonts w:ascii="Times New Roman" w:hAnsi="Times New Roman" w:cs="Times New Roman"/>
          <w:sz w:val="24"/>
          <w:szCs w:val="24"/>
        </w:rPr>
        <w:t>credite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bugetare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aprobate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prin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lege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alocate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Programului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Național</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Masă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sănătoasă</w:t>
      </w:r>
      <w:proofErr w:type="spellEnd"/>
      <w:r w:rsidRPr="00D76BCF">
        <w:rPr>
          <w:rFonts w:ascii="Times New Roman" w:hAnsi="Times New Roman" w:cs="Times New Roman"/>
          <w:sz w:val="24"/>
          <w:szCs w:val="24"/>
        </w:rPr>
        <w:t>”.</w:t>
      </w:r>
    </w:p>
    <w:p w14:paraId="08A4FAD8" w14:textId="77777777" w:rsidR="00C72CCC" w:rsidRPr="00D76BCF" w:rsidRDefault="00C72CCC" w:rsidP="00C72CCC">
      <w:pPr>
        <w:pStyle w:val="Heading1"/>
        <w:spacing w:before="0" w:line="360" w:lineRule="auto"/>
        <w:rPr>
          <w:rFonts w:ascii="Times New Roman" w:hAnsi="Times New Roman" w:cs="Times New Roman"/>
          <w:color w:val="auto"/>
          <w:sz w:val="24"/>
          <w:szCs w:val="24"/>
        </w:rPr>
      </w:pPr>
      <w:r w:rsidRPr="00D76BCF">
        <w:rPr>
          <w:rFonts w:ascii="Times New Roman" w:hAnsi="Times New Roman" w:cs="Times New Roman"/>
          <w:color w:val="auto"/>
          <w:sz w:val="24"/>
          <w:szCs w:val="24"/>
        </w:rPr>
        <w:t xml:space="preserve">V. </w:t>
      </w:r>
      <w:proofErr w:type="spellStart"/>
      <w:r w:rsidRPr="00D76BCF">
        <w:rPr>
          <w:rFonts w:ascii="Times New Roman" w:hAnsi="Times New Roman" w:cs="Times New Roman"/>
          <w:color w:val="auto"/>
          <w:sz w:val="24"/>
          <w:szCs w:val="24"/>
        </w:rPr>
        <w:t>Documente</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contractuale</w:t>
      </w:r>
      <w:proofErr w:type="spellEnd"/>
    </w:p>
    <w:p w14:paraId="3C37E5AB" w14:textId="77777777" w:rsidR="00C72CCC" w:rsidRPr="00D76BCF" w:rsidRDefault="00C72CCC" w:rsidP="00C72CCC">
      <w:pPr>
        <w:spacing w:after="0" w:line="360" w:lineRule="auto"/>
        <w:rPr>
          <w:rFonts w:ascii="Times New Roman" w:hAnsi="Times New Roman" w:cs="Times New Roman"/>
          <w:sz w:val="24"/>
          <w:szCs w:val="24"/>
        </w:rPr>
      </w:pPr>
      <w:proofErr w:type="spellStart"/>
      <w:r w:rsidRPr="00D76BCF">
        <w:rPr>
          <w:rFonts w:ascii="Times New Roman" w:hAnsi="Times New Roman" w:cs="Times New Roman"/>
          <w:sz w:val="24"/>
          <w:szCs w:val="24"/>
        </w:rPr>
        <w:t>Documentele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contractuale</w:t>
      </w:r>
      <w:proofErr w:type="spellEnd"/>
      <w:r w:rsidRPr="00D76BCF">
        <w:rPr>
          <w:rFonts w:ascii="Times New Roman" w:hAnsi="Times New Roman" w:cs="Times New Roman"/>
          <w:sz w:val="24"/>
          <w:szCs w:val="24"/>
        </w:rPr>
        <w:t xml:space="preserve"> sunt </w:t>
      </w:r>
      <w:proofErr w:type="spellStart"/>
      <w:r w:rsidRPr="00D76BCF">
        <w:rPr>
          <w:rFonts w:ascii="Times New Roman" w:hAnsi="Times New Roman" w:cs="Times New Roman"/>
          <w:sz w:val="24"/>
          <w:szCs w:val="24"/>
        </w:rPr>
        <w:t>următoarele</w:t>
      </w:r>
      <w:proofErr w:type="spellEnd"/>
      <w:r w:rsidRPr="00D76BCF">
        <w:rPr>
          <w:rFonts w:ascii="Times New Roman" w:hAnsi="Times New Roman" w:cs="Times New Roman"/>
          <w:sz w:val="24"/>
          <w:szCs w:val="24"/>
        </w:rPr>
        <w:t>:</w:t>
      </w:r>
      <w:r w:rsidRPr="00D76BCF">
        <w:rPr>
          <w:rFonts w:ascii="Times New Roman" w:hAnsi="Times New Roman" w:cs="Times New Roman"/>
          <w:sz w:val="24"/>
          <w:szCs w:val="24"/>
        </w:rPr>
        <w:br/>
        <w:t xml:space="preserve">- </w:t>
      </w:r>
      <w:proofErr w:type="spellStart"/>
      <w:r w:rsidRPr="00D76BCF">
        <w:rPr>
          <w:rFonts w:ascii="Times New Roman" w:hAnsi="Times New Roman" w:cs="Times New Roman"/>
          <w:sz w:val="24"/>
          <w:szCs w:val="24"/>
        </w:rPr>
        <w:t>prezentul</w:t>
      </w:r>
      <w:proofErr w:type="spellEnd"/>
      <w:r w:rsidRPr="00D76BCF">
        <w:rPr>
          <w:rFonts w:ascii="Times New Roman" w:hAnsi="Times New Roman" w:cs="Times New Roman"/>
          <w:sz w:val="24"/>
          <w:szCs w:val="24"/>
        </w:rPr>
        <w:t xml:space="preserve"> contract,</w:t>
      </w:r>
      <w:r w:rsidRPr="00D76BCF">
        <w:rPr>
          <w:rFonts w:ascii="Times New Roman" w:hAnsi="Times New Roman" w:cs="Times New Roman"/>
          <w:sz w:val="24"/>
          <w:szCs w:val="24"/>
        </w:rPr>
        <w:br/>
        <w:t xml:space="preserve">- </w:t>
      </w:r>
      <w:proofErr w:type="spellStart"/>
      <w:r w:rsidRPr="00D76BCF">
        <w:rPr>
          <w:rFonts w:ascii="Times New Roman" w:hAnsi="Times New Roman" w:cs="Times New Roman"/>
          <w:sz w:val="24"/>
          <w:szCs w:val="24"/>
        </w:rPr>
        <w:t>caietul</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sarcini</w:t>
      </w:r>
      <w:proofErr w:type="spellEnd"/>
      <w:r w:rsidRPr="00D76BCF">
        <w:rPr>
          <w:rFonts w:ascii="Times New Roman" w:hAnsi="Times New Roman" w:cs="Times New Roman"/>
          <w:sz w:val="24"/>
          <w:szCs w:val="24"/>
        </w:rPr>
        <w:t>,</w:t>
      </w:r>
      <w:r w:rsidRPr="00D76BCF">
        <w:rPr>
          <w:rFonts w:ascii="Times New Roman" w:hAnsi="Times New Roman" w:cs="Times New Roman"/>
          <w:sz w:val="24"/>
          <w:szCs w:val="24"/>
        </w:rPr>
        <w:br/>
        <w:t xml:space="preserve">- </w:t>
      </w:r>
      <w:proofErr w:type="spellStart"/>
      <w:r w:rsidRPr="00D76BCF">
        <w:rPr>
          <w:rFonts w:ascii="Times New Roman" w:hAnsi="Times New Roman" w:cs="Times New Roman"/>
          <w:sz w:val="24"/>
          <w:szCs w:val="24"/>
        </w:rPr>
        <w:t>oferta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tehnică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și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oferta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financiară</w:t>
      </w:r>
      <w:proofErr w:type="spellEnd"/>
      <w:r w:rsidRPr="00D76BCF">
        <w:rPr>
          <w:rFonts w:ascii="Times New Roman" w:hAnsi="Times New Roman" w:cs="Times New Roman"/>
          <w:sz w:val="24"/>
          <w:szCs w:val="24"/>
        </w:rPr>
        <w:t>,</w:t>
      </w:r>
      <w:r w:rsidRPr="00D76BCF">
        <w:rPr>
          <w:rFonts w:ascii="Times New Roman" w:hAnsi="Times New Roman" w:cs="Times New Roman"/>
          <w:sz w:val="24"/>
          <w:szCs w:val="24"/>
        </w:rPr>
        <w:br/>
      </w:r>
      <w:r w:rsidRPr="00D76BCF">
        <w:rPr>
          <w:rFonts w:ascii="Times New Roman" w:hAnsi="Times New Roman" w:cs="Times New Roman"/>
          <w:sz w:val="24"/>
          <w:szCs w:val="24"/>
        </w:rPr>
        <w:lastRenderedPageBreak/>
        <w:t xml:space="preserve">- </w:t>
      </w:r>
      <w:proofErr w:type="spellStart"/>
      <w:r w:rsidRPr="00D76BCF">
        <w:rPr>
          <w:rFonts w:ascii="Times New Roman" w:hAnsi="Times New Roman" w:cs="Times New Roman"/>
          <w:sz w:val="24"/>
          <w:szCs w:val="24"/>
        </w:rPr>
        <w:t>acorduri</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asociere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sau</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subcontractare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dacă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este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cazul</w:t>
      </w:r>
      <w:proofErr w:type="spellEnd"/>
      <w:r w:rsidRPr="00D76BCF">
        <w:rPr>
          <w:rFonts w:ascii="Times New Roman" w:hAnsi="Times New Roman" w:cs="Times New Roman"/>
          <w:sz w:val="24"/>
          <w:szCs w:val="24"/>
        </w:rPr>
        <w:t>),</w:t>
      </w:r>
      <w:r w:rsidRPr="00D76BCF">
        <w:rPr>
          <w:rFonts w:ascii="Times New Roman" w:hAnsi="Times New Roman" w:cs="Times New Roman"/>
          <w:sz w:val="24"/>
          <w:szCs w:val="24"/>
        </w:rPr>
        <w:br/>
        <w:t xml:space="preserve">- </w:t>
      </w:r>
      <w:proofErr w:type="spellStart"/>
      <w:r w:rsidRPr="00D76BCF">
        <w:rPr>
          <w:rFonts w:ascii="Times New Roman" w:hAnsi="Times New Roman" w:cs="Times New Roman"/>
          <w:sz w:val="24"/>
          <w:szCs w:val="24"/>
        </w:rPr>
        <w:t>angajamente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ferme</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susținere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dacă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este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cazul</w:t>
      </w:r>
      <w:proofErr w:type="spellEnd"/>
      <w:r w:rsidRPr="00D76BCF">
        <w:rPr>
          <w:rFonts w:ascii="Times New Roman" w:hAnsi="Times New Roman" w:cs="Times New Roman"/>
          <w:sz w:val="24"/>
          <w:szCs w:val="24"/>
        </w:rPr>
        <w:t>).</w:t>
      </w:r>
      <w:r w:rsidRPr="00D76BCF">
        <w:rPr>
          <w:rFonts w:ascii="Times New Roman" w:hAnsi="Times New Roman" w:cs="Times New Roman"/>
          <w:sz w:val="24"/>
          <w:szCs w:val="24"/>
        </w:rPr>
        <w:br/>
      </w:r>
      <w:proofErr w:type="spellStart"/>
      <w:r w:rsidRPr="00D76BCF">
        <w:rPr>
          <w:rFonts w:ascii="Times New Roman" w:hAnsi="Times New Roman" w:cs="Times New Roman"/>
          <w:sz w:val="24"/>
          <w:szCs w:val="24"/>
        </w:rPr>
        <w:t>Documentele</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mai</w:t>
      </w:r>
      <w:proofErr w:type="spellEnd"/>
      <w:r w:rsidRPr="00D76BCF">
        <w:rPr>
          <w:rFonts w:ascii="Times New Roman" w:hAnsi="Times New Roman" w:cs="Times New Roman"/>
          <w:sz w:val="24"/>
          <w:szCs w:val="24"/>
        </w:rPr>
        <w:t xml:space="preserve"> sus fac </w:t>
      </w:r>
      <w:proofErr w:type="spellStart"/>
      <w:r w:rsidRPr="00D76BCF">
        <w:rPr>
          <w:rFonts w:ascii="Times New Roman" w:hAnsi="Times New Roman" w:cs="Times New Roman"/>
          <w:sz w:val="24"/>
          <w:szCs w:val="24"/>
        </w:rPr>
        <w:t>parte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integrantă</w:t>
      </w:r>
      <w:proofErr w:type="spellEnd"/>
      <w:r w:rsidRPr="00D76BCF">
        <w:rPr>
          <w:rFonts w:ascii="Times New Roman" w:hAnsi="Times New Roman" w:cs="Times New Roman"/>
          <w:sz w:val="24"/>
          <w:szCs w:val="24"/>
        </w:rPr>
        <w:t xml:space="preserve"> din contract.</w:t>
      </w:r>
    </w:p>
    <w:p w14:paraId="4772A99C" w14:textId="77777777" w:rsidR="00C72CCC" w:rsidRPr="00D76BCF" w:rsidRDefault="00C72CCC" w:rsidP="00C72CCC">
      <w:pPr>
        <w:pStyle w:val="Heading1"/>
        <w:spacing w:before="0" w:line="360" w:lineRule="auto"/>
        <w:rPr>
          <w:rFonts w:ascii="Times New Roman" w:hAnsi="Times New Roman" w:cs="Times New Roman"/>
          <w:color w:val="auto"/>
          <w:sz w:val="24"/>
          <w:szCs w:val="24"/>
        </w:rPr>
      </w:pPr>
      <w:r w:rsidRPr="00D76BCF">
        <w:rPr>
          <w:rFonts w:ascii="Times New Roman" w:hAnsi="Times New Roman" w:cs="Times New Roman"/>
          <w:color w:val="auto"/>
          <w:sz w:val="24"/>
          <w:szCs w:val="24"/>
        </w:rPr>
        <w:t xml:space="preserve">VI. </w:t>
      </w:r>
      <w:proofErr w:type="spellStart"/>
      <w:r w:rsidRPr="00D76BCF">
        <w:rPr>
          <w:rFonts w:ascii="Times New Roman" w:hAnsi="Times New Roman" w:cs="Times New Roman"/>
          <w:color w:val="auto"/>
          <w:sz w:val="24"/>
          <w:szCs w:val="24"/>
        </w:rPr>
        <w:t>Obligațiile</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părților</w:t>
      </w:r>
      <w:proofErr w:type="spellEnd"/>
    </w:p>
    <w:p w14:paraId="14E1B35F" w14:textId="77777777" w:rsidR="00C72CCC" w:rsidRPr="00D76BCF" w:rsidRDefault="00C72CCC" w:rsidP="00C72CCC">
      <w:pPr>
        <w:pStyle w:val="DefaultText"/>
        <w:spacing w:line="360" w:lineRule="auto"/>
        <w:jc w:val="both"/>
        <w:rPr>
          <w:szCs w:val="24"/>
          <w:lang w:val="it-IT"/>
        </w:rPr>
      </w:pPr>
      <w:r w:rsidRPr="00D76BCF">
        <w:rPr>
          <w:b/>
          <w:i/>
          <w:szCs w:val="24"/>
          <w:lang w:val="es-ES"/>
        </w:rPr>
        <w:t xml:space="preserve">6.1 </w:t>
      </w:r>
      <w:proofErr w:type="spellStart"/>
      <w:r w:rsidRPr="00D76BCF">
        <w:rPr>
          <w:b/>
          <w:i/>
          <w:szCs w:val="24"/>
          <w:lang w:val="es-ES"/>
        </w:rPr>
        <w:t>Obligaţiile</w:t>
      </w:r>
      <w:proofErr w:type="spellEnd"/>
      <w:r w:rsidRPr="00D76BCF">
        <w:rPr>
          <w:b/>
          <w:i/>
          <w:szCs w:val="24"/>
          <w:lang w:val="es-ES"/>
        </w:rPr>
        <w:t xml:space="preserve"> </w:t>
      </w:r>
      <w:proofErr w:type="spellStart"/>
      <w:r w:rsidRPr="00D76BCF">
        <w:rPr>
          <w:b/>
          <w:i/>
          <w:szCs w:val="24"/>
          <w:lang w:val="es-ES"/>
        </w:rPr>
        <w:t>principale</w:t>
      </w:r>
      <w:proofErr w:type="spellEnd"/>
      <w:r w:rsidRPr="00D76BCF">
        <w:rPr>
          <w:b/>
          <w:i/>
          <w:szCs w:val="24"/>
          <w:lang w:val="es-ES"/>
        </w:rPr>
        <w:t xml:space="preserve"> ale </w:t>
      </w:r>
      <w:proofErr w:type="spellStart"/>
      <w:r w:rsidRPr="00D76BCF">
        <w:rPr>
          <w:b/>
          <w:i/>
          <w:szCs w:val="24"/>
          <w:lang w:val="es-ES"/>
        </w:rPr>
        <w:t>prestatorului</w:t>
      </w:r>
      <w:proofErr w:type="spellEnd"/>
    </w:p>
    <w:p w14:paraId="31AAF3FE" w14:textId="77777777" w:rsidR="00C72CCC" w:rsidRPr="00D76BCF" w:rsidRDefault="00C72CCC" w:rsidP="00C72CCC">
      <w:pPr>
        <w:pStyle w:val="DefaultText"/>
        <w:spacing w:line="360" w:lineRule="auto"/>
        <w:jc w:val="both"/>
        <w:rPr>
          <w:szCs w:val="24"/>
          <w:lang w:val="it-IT"/>
        </w:rPr>
      </w:pPr>
      <w:r w:rsidRPr="00D76BCF">
        <w:rPr>
          <w:szCs w:val="24"/>
          <w:lang w:val="it-IT"/>
        </w:rPr>
        <w:t xml:space="preserve">a) Prestatorul se obligă să </w:t>
      </w:r>
      <w:proofErr w:type="spellStart"/>
      <w:r w:rsidRPr="00D76BCF">
        <w:rPr>
          <w:szCs w:val="24"/>
          <w:lang w:val="es-ES"/>
        </w:rPr>
        <w:t>asigure</w:t>
      </w:r>
      <w:proofErr w:type="spellEnd"/>
      <w:r w:rsidRPr="00D76BCF">
        <w:rPr>
          <w:szCs w:val="24"/>
          <w:lang w:val="es-ES"/>
        </w:rPr>
        <w:t xml:space="preserve"> </w:t>
      </w:r>
      <w:proofErr w:type="spellStart"/>
      <w:r w:rsidRPr="00D76BCF">
        <w:rPr>
          <w:szCs w:val="24"/>
          <w:lang w:val="es-ES"/>
        </w:rPr>
        <w:t>zilnic</w:t>
      </w:r>
      <w:proofErr w:type="spellEnd"/>
      <w:r w:rsidRPr="00D76BCF">
        <w:rPr>
          <w:szCs w:val="24"/>
          <w:lang w:val="es-ES"/>
        </w:rPr>
        <w:t xml:space="preserve"> </w:t>
      </w:r>
      <w:proofErr w:type="spellStart"/>
      <w:r w:rsidRPr="00D76BCF">
        <w:rPr>
          <w:szCs w:val="24"/>
          <w:lang w:val="es-ES"/>
        </w:rPr>
        <w:t>pregătirea</w:t>
      </w:r>
      <w:proofErr w:type="spellEnd"/>
      <w:r w:rsidRPr="00D76BCF">
        <w:rPr>
          <w:szCs w:val="24"/>
          <w:lang w:val="es-ES"/>
        </w:rPr>
        <w:t xml:space="preserve">, </w:t>
      </w:r>
      <w:proofErr w:type="spellStart"/>
      <w:r w:rsidRPr="00D76BCF">
        <w:rPr>
          <w:szCs w:val="24"/>
          <w:lang w:val="es-ES"/>
        </w:rPr>
        <w:t>prepararea</w:t>
      </w:r>
      <w:proofErr w:type="spellEnd"/>
      <w:r w:rsidRPr="00D76BCF">
        <w:rPr>
          <w:szCs w:val="24"/>
          <w:lang w:val="es-ES"/>
        </w:rPr>
        <w:t xml:space="preserve"> </w:t>
      </w:r>
      <w:proofErr w:type="spellStart"/>
      <w:r w:rsidRPr="00D76BCF">
        <w:rPr>
          <w:szCs w:val="24"/>
          <w:lang w:val="es-ES"/>
        </w:rPr>
        <w:t>şi</w:t>
      </w:r>
      <w:proofErr w:type="spellEnd"/>
      <w:r w:rsidRPr="00D76BCF">
        <w:rPr>
          <w:szCs w:val="24"/>
          <w:lang w:val="es-ES"/>
        </w:rPr>
        <w:t xml:space="preserve"> </w:t>
      </w:r>
      <w:proofErr w:type="spellStart"/>
      <w:r w:rsidRPr="00D76BCF">
        <w:rPr>
          <w:szCs w:val="24"/>
          <w:lang w:val="es-ES"/>
        </w:rPr>
        <w:t>livrarea</w:t>
      </w:r>
      <w:proofErr w:type="spellEnd"/>
      <w:r w:rsidRPr="00D76BCF">
        <w:rPr>
          <w:szCs w:val="24"/>
          <w:lang w:val="es-ES"/>
        </w:rPr>
        <w:t xml:space="preserve"> </w:t>
      </w:r>
      <w:proofErr w:type="spellStart"/>
      <w:r w:rsidRPr="00D76BCF">
        <w:rPr>
          <w:szCs w:val="24"/>
          <w:lang w:val="es-ES"/>
        </w:rPr>
        <w:t>hranei</w:t>
      </w:r>
      <w:proofErr w:type="spellEnd"/>
      <w:r w:rsidRPr="00D76BCF">
        <w:rPr>
          <w:szCs w:val="24"/>
          <w:lang w:val="es-ES"/>
        </w:rPr>
        <w:t xml:space="preserve"> </w:t>
      </w:r>
      <w:proofErr w:type="spellStart"/>
      <w:r w:rsidRPr="00D76BCF">
        <w:rPr>
          <w:szCs w:val="24"/>
          <w:lang w:val="es-ES"/>
        </w:rPr>
        <w:t>grupul</w:t>
      </w:r>
      <w:proofErr w:type="spellEnd"/>
      <w:r w:rsidRPr="00D76BCF">
        <w:rPr>
          <w:szCs w:val="24"/>
          <w:lang w:val="es-ES"/>
        </w:rPr>
        <w:t xml:space="preserve"> </w:t>
      </w:r>
      <w:proofErr w:type="spellStart"/>
      <w:r w:rsidRPr="00D76BCF">
        <w:rPr>
          <w:szCs w:val="24"/>
          <w:lang w:val="es-ES"/>
        </w:rPr>
        <w:t>ţintă</w:t>
      </w:r>
      <w:proofErr w:type="spellEnd"/>
      <w:r w:rsidRPr="00D76BCF">
        <w:rPr>
          <w:szCs w:val="24"/>
          <w:lang w:val="es-ES"/>
        </w:rPr>
        <w:t xml:space="preserve">, </w:t>
      </w:r>
      <w:proofErr w:type="spellStart"/>
      <w:r w:rsidRPr="00D76BCF">
        <w:rPr>
          <w:szCs w:val="24"/>
          <w:lang w:val="es-ES"/>
        </w:rPr>
        <w:t>în</w:t>
      </w:r>
      <w:proofErr w:type="spellEnd"/>
      <w:r w:rsidRPr="00D76BCF">
        <w:rPr>
          <w:szCs w:val="24"/>
          <w:lang w:val="es-ES"/>
        </w:rPr>
        <w:t xml:space="preserve"> </w:t>
      </w:r>
      <w:proofErr w:type="spellStart"/>
      <w:r w:rsidRPr="00D76BCF">
        <w:rPr>
          <w:szCs w:val="24"/>
          <w:lang w:val="es-ES"/>
        </w:rPr>
        <w:t>cantităţile</w:t>
      </w:r>
      <w:proofErr w:type="spellEnd"/>
      <w:r w:rsidRPr="00D76BCF">
        <w:rPr>
          <w:szCs w:val="24"/>
          <w:lang w:val="es-ES"/>
        </w:rPr>
        <w:t xml:space="preserve"> </w:t>
      </w:r>
      <w:proofErr w:type="spellStart"/>
      <w:r w:rsidRPr="00D76BCF">
        <w:rPr>
          <w:szCs w:val="24"/>
          <w:lang w:val="es-ES"/>
        </w:rPr>
        <w:t>şi</w:t>
      </w:r>
      <w:proofErr w:type="spellEnd"/>
      <w:r w:rsidRPr="00D76BCF">
        <w:rPr>
          <w:szCs w:val="24"/>
          <w:lang w:val="es-ES"/>
        </w:rPr>
        <w:t xml:space="preserve"> </w:t>
      </w:r>
      <w:proofErr w:type="spellStart"/>
      <w:r w:rsidRPr="00D76BCF">
        <w:rPr>
          <w:szCs w:val="24"/>
          <w:lang w:val="es-ES"/>
        </w:rPr>
        <w:t>conţinutul</w:t>
      </w:r>
      <w:proofErr w:type="spellEnd"/>
      <w:r w:rsidRPr="00D76BCF">
        <w:rPr>
          <w:szCs w:val="24"/>
          <w:lang w:val="es-ES"/>
        </w:rPr>
        <w:t xml:space="preserve"> </w:t>
      </w:r>
      <w:proofErr w:type="spellStart"/>
      <w:r w:rsidRPr="00D76BCF">
        <w:rPr>
          <w:szCs w:val="24"/>
          <w:lang w:val="es-ES"/>
        </w:rPr>
        <w:t>caloric</w:t>
      </w:r>
      <w:proofErr w:type="spellEnd"/>
      <w:r w:rsidRPr="00D76BCF">
        <w:rPr>
          <w:szCs w:val="24"/>
          <w:lang w:val="es-ES"/>
        </w:rPr>
        <w:t xml:space="preserve"> </w:t>
      </w:r>
      <w:proofErr w:type="spellStart"/>
      <w:r w:rsidRPr="00D76BCF">
        <w:rPr>
          <w:szCs w:val="24"/>
          <w:lang w:val="es-ES"/>
        </w:rPr>
        <w:t>stabilit</w:t>
      </w:r>
      <w:proofErr w:type="spellEnd"/>
      <w:r w:rsidRPr="00D76BCF">
        <w:rPr>
          <w:szCs w:val="24"/>
          <w:lang w:val="es-ES"/>
        </w:rPr>
        <w:t xml:space="preserve"> </w:t>
      </w:r>
      <w:proofErr w:type="spellStart"/>
      <w:r w:rsidRPr="00D76BCF">
        <w:rPr>
          <w:szCs w:val="24"/>
          <w:lang w:val="es-ES"/>
        </w:rPr>
        <w:t>prin</w:t>
      </w:r>
      <w:proofErr w:type="spellEnd"/>
      <w:r w:rsidRPr="00D76BCF">
        <w:rPr>
          <w:szCs w:val="24"/>
          <w:lang w:val="es-ES"/>
        </w:rPr>
        <w:t xml:space="preserve"> </w:t>
      </w:r>
      <w:proofErr w:type="spellStart"/>
      <w:r w:rsidRPr="00D76BCF">
        <w:rPr>
          <w:szCs w:val="24"/>
          <w:lang w:val="es-ES"/>
        </w:rPr>
        <w:t>normele</w:t>
      </w:r>
      <w:proofErr w:type="spellEnd"/>
      <w:r w:rsidRPr="00D76BCF">
        <w:rPr>
          <w:szCs w:val="24"/>
          <w:lang w:val="es-ES"/>
        </w:rPr>
        <w:t xml:space="preserve"> de </w:t>
      </w:r>
      <w:proofErr w:type="spellStart"/>
      <w:r w:rsidRPr="00D76BCF">
        <w:rPr>
          <w:szCs w:val="24"/>
          <w:lang w:val="es-ES"/>
        </w:rPr>
        <w:t>hrană</w:t>
      </w:r>
      <w:proofErr w:type="spellEnd"/>
      <w:r w:rsidRPr="00D76BCF">
        <w:rPr>
          <w:szCs w:val="24"/>
          <w:lang w:val="es-ES"/>
        </w:rPr>
        <w:t xml:space="preserve"> </w:t>
      </w:r>
      <w:proofErr w:type="spellStart"/>
      <w:r w:rsidRPr="00D76BCF">
        <w:rPr>
          <w:szCs w:val="24"/>
          <w:lang w:val="es-ES"/>
        </w:rPr>
        <w:t>prevăzute</w:t>
      </w:r>
      <w:proofErr w:type="spellEnd"/>
      <w:r w:rsidRPr="00D76BCF">
        <w:rPr>
          <w:szCs w:val="24"/>
          <w:lang w:val="es-ES"/>
        </w:rPr>
        <w:t xml:space="preserve"> de </w:t>
      </w:r>
      <w:proofErr w:type="spellStart"/>
      <w:r w:rsidRPr="00D76BCF">
        <w:rPr>
          <w:szCs w:val="24"/>
          <w:lang w:val="es-ES"/>
        </w:rPr>
        <w:t>legislaţia</w:t>
      </w:r>
      <w:proofErr w:type="spellEnd"/>
      <w:r w:rsidRPr="00D76BCF">
        <w:rPr>
          <w:szCs w:val="24"/>
          <w:lang w:val="es-ES"/>
        </w:rPr>
        <w:t xml:space="preserve"> </w:t>
      </w:r>
      <w:proofErr w:type="spellStart"/>
      <w:r w:rsidRPr="00D76BCF">
        <w:rPr>
          <w:szCs w:val="24"/>
          <w:lang w:val="es-ES"/>
        </w:rPr>
        <w:t>în</w:t>
      </w:r>
      <w:proofErr w:type="spellEnd"/>
      <w:r w:rsidRPr="00D76BCF">
        <w:rPr>
          <w:szCs w:val="24"/>
          <w:lang w:val="es-ES"/>
        </w:rPr>
        <w:t xml:space="preserve"> </w:t>
      </w:r>
      <w:proofErr w:type="spellStart"/>
      <w:r w:rsidRPr="00D76BCF">
        <w:rPr>
          <w:szCs w:val="24"/>
          <w:lang w:val="es-ES"/>
        </w:rPr>
        <w:t>vigoare</w:t>
      </w:r>
      <w:proofErr w:type="spellEnd"/>
      <w:r w:rsidRPr="00D76BCF">
        <w:rPr>
          <w:szCs w:val="24"/>
          <w:lang w:val="es-ES"/>
        </w:rPr>
        <w:t xml:space="preserve">, </w:t>
      </w:r>
      <w:proofErr w:type="spellStart"/>
      <w:r w:rsidRPr="00D76BCF">
        <w:rPr>
          <w:szCs w:val="24"/>
          <w:lang w:val="es-ES"/>
        </w:rPr>
        <w:t>conform</w:t>
      </w:r>
      <w:proofErr w:type="spellEnd"/>
      <w:r w:rsidRPr="00D76BCF">
        <w:rPr>
          <w:szCs w:val="24"/>
          <w:lang w:val="es-ES"/>
        </w:rPr>
        <w:t xml:space="preserve"> </w:t>
      </w:r>
      <w:proofErr w:type="spellStart"/>
      <w:r w:rsidRPr="00D76BCF">
        <w:rPr>
          <w:szCs w:val="24"/>
          <w:lang w:val="es-ES"/>
        </w:rPr>
        <w:t>caietului</w:t>
      </w:r>
      <w:proofErr w:type="spellEnd"/>
      <w:r w:rsidRPr="00D76BCF">
        <w:rPr>
          <w:szCs w:val="24"/>
          <w:lang w:val="es-ES"/>
        </w:rPr>
        <w:t xml:space="preserve"> de </w:t>
      </w:r>
      <w:proofErr w:type="spellStart"/>
      <w:r w:rsidRPr="00D76BCF">
        <w:rPr>
          <w:szCs w:val="24"/>
          <w:lang w:val="es-ES"/>
        </w:rPr>
        <w:t>sarcini</w:t>
      </w:r>
      <w:proofErr w:type="spellEnd"/>
      <w:r w:rsidRPr="00D76BCF">
        <w:rPr>
          <w:szCs w:val="24"/>
          <w:lang w:val="es-ES"/>
        </w:rPr>
        <w:t xml:space="preserve"> anexa la </w:t>
      </w:r>
      <w:proofErr w:type="spellStart"/>
      <w:r w:rsidRPr="00D76BCF">
        <w:rPr>
          <w:szCs w:val="24"/>
          <w:lang w:val="es-ES"/>
        </w:rPr>
        <w:t>prezentul</w:t>
      </w:r>
      <w:proofErr w:type="spellEnd"/>
      <w:r w:rsidRPr="00D76BCF">
        <w:rPr>
          <w:szCs w:val="24"/>
          <w:lang w:val="es-ES"/>
        </w:rPr>
        <w:t xml:space="preserve"> </w:t>
      </w:r>
      <w:proofErr w:type="spellStart"/>
      <w:r w:rsidRPr="00D76BCF">
        <w:rPr>
          <w:szCs w:val="24"/>
          <w:lang w:val="es-ES"/>
        </w:rPr>
        <w:t>contract</w:t>
      </w:r>
      <w:proofErr w:type="spellEnd"/>
      <w:r w:rsidRPr="00D76BCF">
        <w:rPr>
          <w:szCs w:val="24"/>
          <w:lang w:val="es-ES"/>
        </w:rPr>
        <w:t>,</w:t>
      </w:r>
      <w:r w:rsidRPr="00D76BCF">
        <w:rPr>
          <w:szCs w:val="24"/>
          <w:lang w:val="it-IT"/>
        </w:rPr>
        <w:t xml:space="preserve"> în perioadele convenite şi în conformitate cu obligaţiile asumate prin prezentul contract.</w:t>
      </w:r>
    </w:p>
    <w:p w14:paraId="065F1EC2" w14:textId="77777777" w:rsidR="00C72CCC" w:rsidRPr="00D76BCF" w:rsidRDefault="00C72CCC" w:rsidP="00C72CCC">
      <w:pPr>
        <w:pStyle w:val="DefaultText"/>
        <w:spacing w:line="360" w:lineRule="auto"/>
        <w:jc w:val="both"/>
        <w:rPr>
          <w:szCs w:val="24"/>
          <w:lang w:val="it-IT"/>
        </w:rPr>
      </w:pPr>
      <w:r w:rsidRPr="00D76BCF">
        <w:rPr>
          <w:szCs w:val="24"/>
          <w:lang w:val="it-IT"/>
        </w:rPr>
        <w:t>b) Prestatorul se obligă să asigure termenele de livrare a hranei în conformitate cu graficul intocmit in conformitate cu cerintele din Caietul de sarcini si Fisa de Date ale achizitiei.</w:t>
      </w:r>
    </w:p>
    <w:p w14:paraId="0A2BB6E5" w14:textId="77777777" w:rsidR="00C72CCC" w:rsidRPr="00D76BCF" w:rsidRDefault="00C72CCC" w:rsidP="00C72CCC">
      <w:pPr>
        <w:spacing w:after="0" w:line="360" w:lineRule="auto"/>
        <w:jc w:val="both"/>
        <w:rPr>
          <w:rFonts w:ascii="Times New Roman" w:hAnsi="Times New Roman" w:cs="Times New Roman"/>
          <w:spacing w:val="-1"/>
          <w:sz w:val="24"/>
          <w:szCs w:val="24"/>
          <w:lang w:val="pt-BR"/>
        </w:rPr>
      </w:pPr>
      <w:r w:rsidRPr="00D76BCF">
        <w:rPr>
          <w:rFonts w:ascii="Times New Roman" w:hAnsi="Times New Roman" w:cs="Times New Roman"/>
          <w:sz w:val="24"/>
          <w:szCs w:val="24"/>
          <w:lang w:val="it-IT"/>
        </w:rPr>
        <w:t>c)  C</w:t>
      </w:r>
      <w:r w:rsidRPr="00D76BCF">
        <w:rPr>
          <w:rFonts w:ascii="Times New Roman" w:hAnsi="Times New Roman" w:cs="Times New Roman"/>
          <w:spacing w:val="2"/>
          <w:sz w:val="24"/>
          <w:szCs w:val="24"/>
          <w:lang w:val="it-IT"/>
        </w:rPr>
        <w:t>o</w:t>
      </w:r>
      <w:r w:rsidRPr="00D76BCF">
        <w:rPr>
          <w:rFonts w:ascii="Times New Roman" w:hAnsi="Times New Roman" w:cs="Times New Roman"/>
          <w:sz w:val="24"/>
          <w:szCs w:val="24"/>
          <w:lang w:val="it-IT"/>
        </w:rPr>
        <w:t>m</w:t>
      </w:r>
      <w:r w:rsidRPr="00D76BCF">
        <w:rPr>
          <w:rFonts w:ascii="Times New Roman" w:hAnsi="Times New Roman" w:cs="Times New Roman"/>
          <w:spacing w:val="-2"/>
          <w:sz w:val="24"/>
          <w:szCs w:val="24"/>
          <w:lang w:val="it-IT"/>
        </w:rPr>
        <w:t>a</w:t>
      </w:r>
      <w:r w:rsidRPr="00D76BCF">
        <w:rPr>
          <w:rFonts w:ascii="Times New Roman" w:hAnsi="Times New Roman" w:cs="Times New Roman"/>
          <w:spacing w:val="4"/>
          <w:sz w:val="24"/>
          <w:szCs w:val="24"/>
          <w:lang w:val="it-IT"/>
        </w:rPr>
        <w:t>n</w:t>
      </w:r>
      <w:r w:rsidRPr="00D76BCF">
        <w:rPr>
          <w:rFonts w:ascii="Times New Roman" w:hAnsi="Times New Roman" w:cs="Times New Roman"/>
          <w:sz w:val="24"/>
          <w:szCs w:val="24"/>
          <w:lang w:val="it-IT"/>
        </w:rPr>
        <w:t>da</w:t>
      </w:r>
      <w:r w:rsidRPr="00D76BCF">
        <w:rPr>
          <w:rFonts w:ascii="Times New Roman" w:hAnsi="Times New Roman" w:cs="Times New Roman"/>
          <w:spacing w:val="17"/>
          <w:sz w:val="24"/>
          <w:szCs w:val="24"/>
          <w:lang w:val="it-IT"/>
        </w:rPr>
        <w:t xml:space="preserve"> </w:t>
      </w:r>
      <w:r w:rsidRPr="00D76BCF">
        <w:rPr>
          <w:rFonts w:ascii="Times New Roman" w:hAnsi="Times New Roman" w:cs="Times New Roman"/>
          <w:spacing w:val="2"/>
          <w:sz w:val="24"/>
          <w:szCs w:val="24"/>
          <w:lang w:val="it-IT"/>
        </w:rPr>
        <w:t>p</w:t>
      </w:r>
      <w:r w:rsidRPr="00D76BCF">
        <w:rPr>
          <w:rFonts w:ascii="Times New Roman" w:hAnsi="Times New Roman" w:cs="Times New Roman"/>
          <w:spacing w:val="1"/>
          <w:sz w:val="24"/>
          <w:szCs w:val="24"/>
          <w:lang w:val="it-IT"/>
        </w:rPr>
        <w:t>e</w:t>
      </w:r>
      <w:r w:rsidRPr="00D76BCF">
        <w:rPr>
          <w:rFonts w:ascii="Times New Roman" w:hAnsi="Times New Roman" w:cs="Times New Roman"/>
          <w:spacing w:val="-7"/>
          <w:sz w:val="24"/>
          <w:szCs w:val="24"/>
          <w:lang w:val="it-IT"/>
        </w:rPr>
        <w:t>n</w:t>
      </w:r>
      <w:r w:rsidRPr="00D76BCF">
        <w:rPr>
          <w:rFonts w:ascii="Times New Roman" w:hAnsi="Times New Roman" w:cs="Times New Roman"/>
          <w:sz w:val="24"/>
          <w:szCs w:val="24"/>
          <w:lang w:val="it-IT"/>
        </w:rPr>
        <w:t>t</w:t>
      </w:r>
      <w:r w:rsidRPr="00D76BCF">
        <w:rPr>
          <w:rFonts w:ascii="Times New Roman" w:hAnsi="Times New Roman" w:cs="Times New Roman"/>
          <w:spacing w:val="2"/>
          <w:sz w:val="24"/>
          <w:szCs w:val="24"/>
          <w:lang w:val="it-IT"/>
        </w:rPr>
        <w:t>r</w:t>
      </w:r>
      <w:r w:rsidRPr="00D76BCF">
        <w:rPr>
          <w:rFonts w:ascii="Times New Roman" w:hAnsi="Times New Roman" w:cs="Times New Roman"/>
          <w:sz w:val="24"/>
          <w:szCs w:val="24"/>
          <w:lang w:val="it-IT"/>
        </w:rPr>
        <w:t>u</w:t>
      </w:r>
      <w:r w:rsidRPr="00D76BCF">
        <w:rPr>
          <w:rFonts w:ascii="Times New Roman" w:hAnsi="Times New Roman" w:cs="Times New Roman"/>
          <w:spacing w:val="15"/>
          <w:sz w:val="24"/>
          <w:szCs w:val="24"/>
          <w:lang w:val="it-IT"/>
        </w:rPr>
        <w:t xml:space="preserve"> </w:t>
      </w:r>
      <w:r w:rsidRPr="00D76BCF">
        <w:rPr>
          <w:rFonts w:ascii="Times New Roman" w:hAnsi="Times New Roman" w:cs="Times New Roman"/>
          <w:spacing w:val="-7"/>
          <w:sz w:val="24"/>
          <w:szCs w:val="24"/>
          <w:lang w:val="it-IT"/>
        </w:rPr>
        <w:t>n</w:t>
      </w:r>
      <w:r w:rsidRPr="00D76BCF">
        <w:rPr>
          <w:rFonts w:ascii="Times New Roman" w:hAnsi="Times New Roman" w:cs="Times New Roman"/>
          <w:spacing w:val="7"/>
          <w:sz w:val="24"/>
          <w:szCs w:val="24"/>
          <w:lang w:val="it-IT"/>
        </w:rPr>
        <w:t>u</w:t>
      </w:r>
      <w:r w:rsidRPr="00D76BCF">
        <w:rPr>
          <w:rFonts w:ascii="Times New Roman" w:hAnsi="Times New Roman" w:cs="Times New Roman"/>
          <w:spacing w:val="-2"/>
          <w:sz w:val="24"/>
          <w:szCs w:val="24"/>
          <w:lang w:val="it-IT"/>
        </w:rPr>
        <w:t>m</w:t>
      </w:r>
      <w:r w:rsidRPr="00D76BCF">
        <w:rPr>
          <w:rFonts w:ascii="Times New Roman" w:hAnsi="Times New Roman" w:cs="Times New Roman"/>
          <w:spacing w:val="1"/>
          <w:sz w:val="24"/>
          <w:szCs w:val="24"/>
          <w:lang w:val="it-IT"/>
        </w:rPr>
        <w:t>ă</w:t>
      </w:r>
      <w:r w:rsidRPr="00D76BCF">
        <w:rPr>
          <w:rFonts w:ascii="Times New Roman" w:hAnsi="Times New Roman" w:cs="Times New Roman"/>
          <w:spacing w:val="2"/>
          <w:sz w:val="24"/>
          <w:szCs w:val="24"/>
          <w:lang w:val="it-IT"/>
        </w:rPr>
        <w:t>r</w:t>
      </w:r>
      <w:r w:rsidRPr="00D76BCF">
        <w:rPr>
          <w:rFonts w:ascii="Times New Roman" w:hAnsi="Times New Roman" w:cs="Times New Roman"/>
          <w:spacing w:val="7"/>
          <w:sz w:val="24"/>
          <w:szCs w:val="24"/>
          <w:lang w:val="it-IT"/>
        </w:rPr>
        <w:t>u</w:t>
      </w:r>
      <w:r w:rsidRPr="00D76BCF">
        <w:rPr>
          <w:rFonts w:ascii="Times New Roman" w:hAnsi="Times New Roman" w:cs="Times New Roman"/>
          <w:sz w:val="24"/>
          <w:szCs w:val="24"/>
          <w:lang w:val="it-IT"/>
        </w:rPr>
        <w:t>l</w:t>
      </w:r>
      <w:r w:rsidRPr="00D76BCF">
        <w:rPr>
          <w:rFonts w:ascii="Times New Roman" w:hAnsi="Times New Roman" w:cs="Times New Roman"/>
          <w:spacing w:val="7"/>
          <w:sz w:val="24"/>
          <w:szCs w:val="24"/>
          <w:lang w:val="it-IT"/>
        </w:rPr>
        <w:t xml:space="preserve"> </w:t>
      </w:r>
      <w:r w:rsidRPr="00D76BCF">
        <w:rPr>
          <w:rFonts w:ascii="Times New Roman" w:hAnsi="Times New Roman" w:cs="Times New Roman"/>
          <w:spacing w:val="2"/>
          <w:sz w:val="24"/>
          <w:szCs w:val="24"/>
          <w:lang w:val="it-IT"/>
        </w:rPr>
        <w:t>d</w:t>
      </w:r>
      <w:r w:rsidRPr="00D76BCF">
        <w:rPr>
          <w:rFonts w:ascii="Times New Roman" w:hAnsi="Times New Roman" w:cs="Times New Roman"/>
          <w:sz w:val="24"/>
          <w:szCs w:val="24"/>
          <w:lang w:val="it-IT"/>
        </w:rPr>
        <w:t>e</w:t>
      </w:r>
      <w:r w:rsidRPr="00D76BCF">
        <w:rPr>
          <w:rFonts w:ascii="Times New Roman" w:hAnsi="Times New Roman" w:cs="Times New Roman"/>
          <w:spacing w:val="1"/>
          <w:sz w:val="24"/>
          <w:szCs w:val="24"/>
          <w:lang w:val="it-IT"/>
        </w:rPr>
        <w:t xml:space="preserve"> </w:t>
      </w:r>
      <w:r w:rsidRPr="00D76BCF">
        <w:rPr>
          <w:rFonts w:ascii="Times New Roman" w:hAnsi="Times New Roman" w:cs="Times New Roman"/>
          <w:spacing w:val="-2"/>
          <w:sz w:val="24"/>
          <w:szCs w:val="24"/>
          <w:lang w:val="it-IT"/>
        </w:rPr>
        <w:t>p</w:t>
      </w:r>
      <w:r w:rsidRPr="00D76BCF">
        <w:rPr>
          <w:rFonts w:ascii="Times New Roman" w:hAnsi="Times New Roman" w:cs="Times New Roman"/>
          <w:spacing w:val="2"/>
          <w:sz w:val="24"/>
          <w:szCs w:val="24"/>
          <w:lang w:val="it-IT"/>
        </w:rPr>
        <w:t>or</w:t>
      </w:r>
      <w:r w:rsidRPr="00D76BCF">
        <w:rPr>
          <w:rFonts w:ascii="Times New Roman" w:hAnsi="Times New Roman" w:cs="Times New Roman"/>
          <w:sz w:val="24"/>
          <w:szCs w:val="24"/>
          <w:lang w:val="it-IT"/>
        </w:rPr>
        <w:t>ţ</w:t>
      </w:r>
      <w:r w:rsidRPr="00D76BCF">
        <w:rPr>
          <w:rFonts w:ascii="Times New Roman" w:hAnsi="Times New Roman" w:cs="Times New Roman"/>
          <w:spacing w:val="-5"/>
          <w:sz w:val="24"/>
          <w:szCs w:val="24"/>
          <w:lang w:val="it-IT"/>
        </w:rPr>
        <w:t>i</w:t>
      </w:r>
      <w:r w:rsidRPr="00D76BCF">
        <w:rPr>
          <w:rFonts w:ascii="Times New Roman" w:hAnsi="Times New Roman" w:cs="Times New Roman"/>
          <w:sz w:val="24"/>
          <w:szCs w:val="24"/>
          <w:lang w:val="it-IT"/>
        </w:rPr>
        <w:t>i</w:t>
      </w:r>
      <w:r w:rsidRPr="00D76BCF">
        <w:rPr>
          <w:rFonts w:ascii="Times New Roman" w:hAnsi="Times New Roman" w:cs="Times New Roman"/>
          <w:spacing w:val="7"/>
          <w:sz w:val="24"/>
          <w:szCs w:val="24"/>
          <w:lang w:val="it-IT"/>
        </w:rPr>
        <w:t xml:space="preserve"> </w:t>
      </w:r>
      <w:r w:rsidRPr="00D76BCF">
        <w:rPr>
          <w:rFonts w:ascii="Times New Roman" w:hAnsi="Times New Roman" w:cs="Times New Roman"/>
          <w:spacing w:val="1"/>
          <w:sz w:val="24"/>
          <w:szCs w:val="24"/>
          <w:lang w:val="it-IT"/>
        </w:rPr>
        <w:t>c</w:t>
      </w:r>
      <w:r w:rsidRPr="00D76BCF">
        <w:rPr>
          <w:rFonts w:ascii="Times New Roman" w:hAnsi="Times New Roman" w:cs="Times New Roman"/>
          <w:sz w:val="24"/>
          <w:szCs w:val="24"/>
          <w:lang w:val="it-IT"/>
        </w:rPr>
        <w:t>e</w:t>
      </w:r>
      <w:r w:rsidRPr="00D76BCF">
        <w:rPr>
          <w:rFonts w:ascii="Times New Roman" w:hAnsi="Times New Roman" w:cs="Times New Roman"/>
          <w:spacing w:val="6"/>
          <w:sz w:val="24"/>
          <w:szCs w:val="24"/>
          <w:lang w:val="it-IT"/>
        </w:rPr>
        <w:t xml:space="preserve"> </w:t>
      </w:r>
      <w:r w:rsidRPr="00D76BCF">
        <w:rPr>
          <w:rFonts w:ascii="Times New Roman" w:hAnsi="Times New Roman" w:cs="Times New Roman"/>
          <w:spacing w:val="-7"/>
          <w:sz w:val="24"/>
          <w:szCs w:val="24"/>
          <w:lang w:val="it-IT"/>
        </w:rPr>
        <w:t>v</w:t>
      </w:r>
      <w:r w:rsidRPr="00D76BCF">
        <w:rPr>
          <w:rFonts w:ascii="Times New Roman" w:hAnsi="Times New Roman" w:cs="Times New Roman"/>
          <w:spacing w:val="7"/>
          <w:sz w:val="24"/>
          <w:szCs w:val="24"/>
          <w:lang w:val="it-IT"/>
        </w:rPr>
        <w:t>o</w:t>
      </w:r>
      <w:r w:rsidRPr="00D76BCF">
        <w:rPr>
          <w:rFonts w:ascii="Times New Roman" w:hAnsi="Times New Roman" w:cs="Times New Roman"/>
          <w:sz w:val="24"/>
          <w:szCs w:val="24"/>
          <w:lang w:val="it-IT"/>
        </w:rPr>
        <w:t>r</w:t>
      </w:r>
      <w:r w:rsidRPr="00D76BCF">
        <w:rPr>
          <w:rFonts w:ascii="Times New Roman" w:hAnsi="Times New Roman" w:cs="Times New Roman"/>
          <w:spacing w:val="5"/>
          <w:sz w:val="24"/>
          <w:szCs w:val="24"/>
          <w:lang w:val="it-IT"/>
        </w:rPr>
        <w:t xml:space="preserve"> </w:t>
      </w:r>
      <w:r w:rsidRPr="00D76BCF">
        <w:rPr>
          <w:rFonts w:ascii="Times New Roman" w:hAnsi="Times New Roman" w:cs="Times New Roman"/>
          <w:sz w:val="24"/>
          <w:szCs w:val="24"/>
          <w:lang w:val="it-IT"/>
        </w:rPr>
        <w:t>t</w:t>
      </w:r>
      <w:r w:rsidRPr="00D76BCF">
        <w:rPr>
          <w:rFonts w:ascii="Times New Roman" w:hAnsi="Times New Roman" w:cs="Times New Roman"/>
          <w:spacing w:val="2"/>
          <w:sz w:val="24"/>
          <w:szCs w:val="24"/>
          <w:lang w:val="it-IT"/>
        </w:rPr>
        <w:t>r</w:t>
      </w:r>
      <w:r w:rsidRPr="00D76BCF">
        <w:rPr>
          <w:rFonts w:ascii="Times New Roman" w:hAnsi="Times New Roman" w:cs="Times New Roman"/>
          <w:spacing w:val="-4"/>
          <w:sz w:val="24"/>
          <w:szCs w:val="24"/>
          <w:lang w:val="it-IT"/>
        </w:rPr>
        <w:t>e</w:t>
      </w:r>
      <w:r w:rsidRPr="00D76BCF">
        <w:rPr>
          <w:rFonts w:ascii="Times New Roman" w:hAnsi="Times New Roman" w:cs="Times New Roman"/>
          <w:spacing w:val="2"/>
          <w:sz w:val="24"/>
          <w:szCs w:val="24"/>
          <w:lang w:val="it-IT"/>
        </w:rPr>
        <w:t>bu</w:t>
      </w:r>
      <w:r w:rsidRPr="00D76BCF">
        <w:rPr>
          <w:rFonts w:ascii="Times New Roman" w:hAnsi="Times New Roman" w:cs="Times New Roman"/>
          <w:sz w:val="24"/>
          <w:szCs w:val="24"/>
          <w:lang w:val="it-IT"/>
        </w:rPr>
        <w:t>i</w:t>
      </w:r>
      <w:r w:rsidRPr="00D76BCF">
        <w:rPr>
          <w:rFonts w:ascii="Times New Roman" w:hAnsi="Times New Roman" w:cs="Times New Roman"/>
          <w:spacing w:val="7"/>
          <w:sz w:val="24"/>
          <w:szCs w:val="24"/>
          <w:lang w:val="it-IT"/>
        </w:rPr>
        <w:t xml:space="preserve"> </w:t>
      </w:r>
      <w:r w:rsidRPr="00D76BCF">
        <w:rPr>
          <w:rFonts w:ascii="Times New Roman" w:hAnsi="Times New Roman" w:cs="Times New Roman"/>
          <w:spacing w:val="2"/>
          <w:sz w:val="24"/>
          <w:szCs w:val="24"/>
          <w:lang w:val="it-IT"/>
        </w:rPr>
        <w:t>pr</w:t>
      </w:r>
      <w:r w:rsidRPr="00D76BCF">
        <w:rPr>
          <w:rFonts w:ascii="Times New Roman" w:hAnsi="Times New Roman" w:cs="Times New Roman"/>
          <w:spacing w:val="-4"/>
          <w:sz w:val="24"/>
          <w:szCs w:val="24"/>
          <w:lang w:val="it-IT"/>
        </w:rPr>
        <w:t>e</w:t>
      </w:r>
      <w:r w:rsidRPr="00D76BCF">
        <w:rPr>
          <w:rFonts w:ascii="Times New Roman" w:hAnsi="Times New Roman" w:cs="Times New Roman"/>
          <w:spacing w:val="2"/>
          <w:sz w:val="24"/>
          <w:szCs w:val="24"/>
          <w:lang w:val="it-IT"/>
        </w:rPr>
        <w:t>p</w:t>
      </w:r>
      <w:r w:rsidRPr="00D76BCF">
        <w:rPr>
          <w:rFonts w:ascii="Times New Roman" w:hAnsi="Times New Roman" w:cs="Times New Roman"/>
          <w:spacing w:val="1"/>
          <w:sz w:val="24"/>
          <w:szCs w:val="24"/>
          <w:lang w:val="it-IT"/>
        </w:rPr>
        <w:t>a</w:t>
      </w:r>
      <w:r w:rsidRPr="00D76BCF">
        <w:rPr>
          <w:rFonts w:ascii="Times New Roman" w:hAnsi="Times New Roman" w:cs="Times New Roman"/>
          <w:spacing w:val="2"/>
          <w:sz w:val="24"/>
          <w:szCs w:val="24"/>
          <w:lang w:val="it-IT"/>
        </w:rPr>
        <w:t>r</w:t>
      </w:r>
      <w:r w:rsidRPr="00D76BCF">
        <w:rPr>
          <w:rFonts w:ascii="Times New Roman" w:hAnsi="Times New Roman" w:cs="Times New Roman"/>
          <w:spacing w:val="1"/>
          <w:sz w:val="24"/>
          <w:szCs w:val="24"/>
          <w:lang w:val="it-IT"/>
        </w:rPr>
        <w:t>a</w:t>
      </w:r>
      <w:r w:rsidRPr="00D76BCF">
        <w:rPr>
          <w:rFonts w:ascii="Times New Roman" w:hAnsi="Times New Roman" w:cs="Times New Roman"/>
          <w:sz w:val="24"/>
          <w:szCs w:val="24"/>
          <w:lang w:val="it-IT"/>
        </w:rPr>
        <w:t>te</w:t>
      </w:r>
      <w:r w:rsidRPr="00D76BCF">
        <w:rPr>
          <w:rFonts w:ascii="Times New Roman" w:hAnsi="Times New Roman" w:cs="Times New Roman"/>
          <w:spacing w:val="9"/>
          <w:sz w:val="24"/>
          <w:szCs w:val="24"/>
          <w:lang w:val="it-IT"/>
        </w:rPr>
        <w:t xml:space="preserve"> </w:t>
      </w:r>
      <w:r w:rsidRPr="00D76BCF">
        <w:rPr>
          <w:rFonts w:ascii="Times New Roman" w:hAnsi="Times New Roman" w:cs="Times New Roman"/>
          <w:spacing w:val="-1"/>
          <w:sz w:val="24"/>
          <w:szCs w:val="24"/>
          <w:lang w:val="it-IT"/>
        </w:rPr>
        <w:t>ş</w:t>
      </w:r>
      <w:r w:rsidRPr="00D76BCF">
        <w:rPr>
          <w:rFonts w:ascii="Times New Roman" w:hAnsi="Times New Roman" w:cs="Times New Roman"/>
          <w:sz w:val="24"/>
          <w:szCs w:val="24"/>
          <w:lang w:val="it-IT"/>
        </w:rPr>
        <w:t xml:space="preserve">i </w:t>
      </w:r>
      <w:r w:rsidRPr="00D76BCF">
        <w:rPr>
          <w:rFonts w:ascii="Times New Roman" w:hAnsi="Times New Roman" w:cs="Times New Roman"/>
          <w:spacing w:val="-1"/>
          <w:sz w:val="24"/>
          <w:szCs w:val="24"/>
          <w:lang w:val="it-IT"/>
        </w:rPr>
        <w:t>s</w:t>
      </w:r>
      <w:r w:rsidRPr="00D76BCF">
        <w:rPr>
          <w:rFonts w:ascii="Times New Roman" w:hAnsi="Times New Roman" w:cs="Times New Roman"/>
          <w:spacing w:val="1"/>
          <w:sz w:val="24"/>
          <w:szCs w:val="24"/>
          <w:lang w:val="it-IT"/>
        </w:rPr>
        <w:t>e</w:t>
      </w:r>
      <w:r w:rsidRPr="00D76BCF">
        <w:rPr>
          <w:rFonts w:ascii="Times New Roman" w:hAnsi="Times New Roman" w:cs="Times New Roman"/>
          <w:spacing w:val="7"/>
          <w:sz w:val="24"/>
          <w:szCs w:val="24"/>
          <w:lang w:val="it-IT"/>
        </w:rPr>
        <w:t>r</w:t>
      </w:r>
      <w:r w:rsidRPr="00D76BCF">
        <w:rPr>
          <w:rFonts w:ascii="Times New Roman" w:hAnsi="Times New Roman" w:cs="Times New Roman"/>
          <w:spacing w:val="-2"/>
          <w:sz w:val="24"/>
          <w:szCs w:val="24"/>
          <w:lang w:val="it-IT"/>
        </w:rPr>
        <w:t>v</w:t>
      </w:r>
      <w:r w:rsidRPr="00D76BCF">
        <w:rPr>
          <w:rFonts w:ascii="Times New Roman" w:hAnsi="Times New Roman" w:cs="Times New Roman"/>
          <w:sz w:val="24"/>
          <w:szCs w:val="24"/>
          <w:lang w:val="it-IT"/>
        </w:rPr>
        <w:t>ite</w:t>
      </w:r>
      <w:r w:rsidRPr="00D76BCF">
        <w:rPr>
          <w:rFonts w:ascii="Times New Roman" w:hAnsi="Times New Roman" w:cs="Times New Roman"/>
          <w:spacing w:val="5"/>
          <w:sz w:val="24"/>
          <w:szCs w:val="24"/>
          <w:lang w:val="it-IT"/>
        </w:rPr>
        <w:t xml:space="preserve"> </w:t>
      </w:r>
      <w:r w:rsidRPr="00D76BCF">
        <w:rPr>
          <w:rFonts w:ascii="Times New Roman" w:hAnsi="Times New Roman" w:cs="Times New Roman"/>
          <w:spacing w:val="7"/>
          <w:sz w:val="24"/>
          <w:szCs w:val="24"/>
          <w:lang w:val="it-IT"/>
        </w:rPr>
        <w:t>b</w:t>
      </w:r>
      <w:r w:rsidRPr="00D76BCF">
        <w:rPr>
          <w:rFonts w:ascii="Times New Roman" w:hAnsi="Times New Roman" w:cs="Times New Roman"/>
          <w:spacing w:val="-4"/>
          <w:sz w:val="24"/>
          <w:szCs w:val="24"/>
          <w:lang w:val="it-IT"/>
        </w:rPr>
        <w:t>e</w:t>
      </w:r>
      <w:r w:rsidRPr="00D76BCF">
        <w:rPr>
          <w:rFonts w:ascii="Times New Roman" w:hAnsi="Times New Roman" w:cs="Times New Roman"/>
          <w:spacing w:val="2"/>
          <w:sz w:val="24"/>
          <w:szCs w:val="24"/>
          <w:lang w:val="it-IT"/>
        </w:rPr>
        <w:t>n</w:t>
      </w:r>
      <w:r w:rsidRPr="00D76BCF">
        <w:rPr>
          <w:rFonts w:ascii="Times New Roman" w:hAnsi="Times New Roman" w:cs="Times New Roman"/>
          <w:spacing w:val="1"/>
          <w:sz w:val="24"/>
          <w:szCs w:val="24"/>
          <w:lang w:val="it-IT"/>
        </w:rPr>
        <w:t>e</w:t>
      </w:r>
      <w:r w:rsidRPr="00D76BCF">
        <w:rPr>
          <w:rFonts w:ascii="Times New Roman" w:hAnsi="Times New Roman" w:cs="Times New Roman"/>
          <w:spacing w:val="2"/>
          <w:sz w:val="24"/>
          <w:szCs w:val="24"/>
          <w:lang w:val="it-IT"/>
        </w:rPr>
        <w:t>f</w:t>
      </w:r>
      <w:r w:rsidRPr="00D76BCF">
        <w:rPr>
          <w:rFonts w:ascii="Times New Roman" w:hAnsi="Times New Roman" w:cs="Times New Roman"/>
          <w:spacing w:val="-5"/>
          <w:sz w:val="24"/>
          <w:szCs w:val="24"/>
          <w:lang w:val="it-IT"/>
        </w:rPr>
        <w:t>i</w:t>
      </w:r>
      <w:r w:rsidRPr="00D76BCF">
        <w:rPr>
          <w:rFonts w:ascii="Times New Roman" w:hAnsi="Times New Roman" w:cs="Times New Roman"/>
          <w:spacing w:val="1"/>
          <w:sz w:val="24"/>
          <w:szCs w:val="24"/>
          <w:lang w:val="it-IT"/>
        </w:rPr>
        <w:t>c</w:t>
      </w:r>
      <w:r w:rsidRPr="00D76BCF">
        <w:rPr>
          <w:rFonts w:ascii="Times New Roman" w:hAnsi="Times New Roman" w:cs="Times New Roman"/>
          <w:sz w:val="24"/>
          <w:szCs w:val="24"/>
          <w:lang w:val="it-IT"/>
        </w:rPr>
        <w:t>i</w:t>
      </w:r>
      <w:r w:rsidRPr="00D76BCF">
        <w:rPr>
          <w:rFonts w:ascii="Times New Roman" w:hAnsi="Times New Roman" w:cs="Times New Roman"/>
          <w:spacing w:val="-4"/>
          <w:sz w:val="24"/>
          <w:szCs w:val="24"/>
          <w:lang w:val="it-IT"/>
        </w:rPr>
        <w:t>a</w:t>
      </w:r>
      <w:r w:rsidRPr="00D76BCF">
        <w:rPr>
          <w:rFonts w:ascii="Times New Roman" w:hAnsi="Times New Roman" w:cs="Times New Roman"/>
          <w:spacing w:val="7"/>
          <w:sz w:val="24"/>
          <w:szCs w:val="24"/>
          <w:lang w:val="it-IT"/>
        </w:rPr>
        <w:t>r</w:t>
      </w:r>
      <w:r w:rsidRPr="00D76BCF">
        <w:rPr>
          <w:rFonts w:ascii="Times New Roman" w:hAnsi="Times New Roman" w:cs="Times New Roman"/>
          <w:sz w:val="24"/>
          <w:szCs w:val="24"/>
          <w:lang w:val="it-IT"/>
        </w:rPr>
        <w:t>il</w:t>
      </w:r>
      <w:r w:rsidRPr="00D76BCF">
        <w:rPr>
          <w:rFonts w:ascii="Times New Roman" w:hAnsi="Times New Roman" w:cs="Times New Roman"/>
          <w:spacing w:val="2"/>
          <w:sz w:val="24"/>
          <w:szCs w:val="24"/>
          <w:lang w:val="it-IT"/>
        </w:rPr>
        <w:t>o</w:t>
      </w:r>
      <w:r w:rsidRPr="00D76BCF">
        <w:rPr>
          <w:rFonts w:ascii="Times New Roman" w:hAnsi="Times New Roman" w:cs="Times New Roman"/>
          <w:sz w:val="24"/>
          <w:szCs w:val="24"/>
          <w:lang w:val="it-IT"/>
        </w:rPr>
        <w:t>r</w:t>
      </w:r>
      <w:r w:rsidRPr="00D76BCF">
        <w:rPr>
          <w:rFonts w:ascii="Times New Roman" w:hAnsi="Times New Roman" w:cs="Times New Roman"/>
          <w:spacing w:val="23"/>
          <w:sz w:val="24"/>
          <w:szCs w:val="24"/>
          <w:lang w:val="it-IT"/>
        </w:rPr>
        <w:t xml:space="preserve"> </w:t>
      </w:r>
      <w:r w:rsidRPr="00D76BCF">
        <w:rPr>
          <w:rFonts w:ascii="Times New Roman" w:hAnsi="Times New Roman" w:cs="Times New Roman"/>
          <w:spacing w:val="-1"/>
          <w:sz w:val="24"/>
          <w:szCs w:val="24"/>
          <w:lang w:val="it-IT"/>
        </w:rPr>
        <w:t>s</w:t>
      </w:r>
      <w:r w:rsidRPr="00D76BCF">
        <w:rPr>
          <w:rFonts w:ascii="Times New Roman" w:hAnsi="Times New Roman" w:cs="Times New Roman"/>
          <w:sz w:val="24"/>
          <w:szCs w:val="24"/>
          <w:lang w:val="it-IT"/>
        </w:rPr>
        <w:t>e</w:t>
      </w:r>
      <w:r w:rsidRPr="00D76BCF">
        <w:rPr>
          <w:rFonts w:ascii="Times New Roman" w:hAnsi="Times New Roman" w:cs="Times New Roman"/>
          <w:spacing w:val="6"/>
          <w:sz w:val="24"/>
          <w:szCs w:val="24"/>
          <w:lang w:val="it-IT"/>
        </w:rPr>
        <w:t xml:space="preserve"> </w:t>
      </w:r>
      <w:r w:rsidRPr="00D76BCF">
        <w:rPr>
          <w:rFonts w:ascii="Times New Roman" w:hAnsi="Times New Roman" w:cs="Times New Roman"/>
          <w:spacing w:val="-7"/>
          <w:sz w:val="24"/>
          <w:szCs w:val="24"/>
          <w:lang w:val="it-IT"/>
        </w:rPr>
        <w:t>v</w:t>
      </w:r>
      <w:r w:rsidRPr="00D76BCF">
        <w:rPr>
          <w:rFonts w:ascii="Times New Roman" w:hAnsi="Times New Roman" w:cs="Times New Roman"/>
          <w:sz w:val="24"/>
          <w:szCs w:val="24"/>
          <w:lang w:val="it-IT"/>
        </w:rPr>
        <w:t>a</w:t>
      </w:r>
      <w:r w:rsidRPr="00D76BCF">
        <w:rPr>
          <w:rFonts w:ascii="Times New Roman" w:hAnsi="Times New Roman" w:cs="Times New Roman"/>
          <w:spacing w:val="6"/>
          <w:sz w:val="24"/>
          <w:szCs w:val="24"/>
          <w:lang w:val="it-IT"/>
        </w:rPr>
        <w:t xml:space="preserve"> </w:t>
      </w:r>
      <w:r w:rsidRPr="00D76BCF">
        <w:rPr>
          <w:rFonts w:ascii="Times New Roman" w:hAnsi="Times New Roman" w:cs="Times New Roman"/>
          <w:w w:val="102"/>
          <w:sz w:val="24"/>
          <w:szCs w:val="24"/>
          <w:lang w:val="it-IT"/>
        </w:rPr>
        <w:t>t</w:t>
      </w:r>
      <w:r w:rsidRPr="00D76BCF">
        <w:rPr>
          <w:rFonts w:ascii="Times New Roman" w:hAnsi="Times New Roman" w:cs="Times New Roman"/>
          <w:spacing w:val="2"/>
          <w:w w:val="102"/>
          <w:sz w:val="24"/>
          <w:szCs w:val="24"/>
          <w:lang w:val="it-IT"/>
        </w:rPr>
        <w:t>r</w:t>
      </w:r>
      <w:r w:rsidRPr="00D76BCF">
        <w:rPr>
          <w:rFonts w:ascii="Times New Roman" w:hAnsi="Times New Roman" w:cs="Times New Roman"/>
          <w:spacing w:val="1"/>
          <w:w w:val="102"/>
          <w:sz w:val="24"/>
          <w:szCs w:val="24"/>
          <w:lang w:val="it-IT"/>
        </w:rPr>
        <w:t>a</w:t>
      </w:r>
      <w:r w:rsidRPr="00D76BCF">
        <w:rPr>
          <w:rFonts w:ascii="Times New Roman" w:hAnsi="Times New Roman" w:cs="Times New Roman"/>
          <w:spacing w:val="-2"/>
          <w:w w:val="102"/>
          <w:sz w:val="24"/>
          <w:szCs w:val="24"/>
          <w:lang w:val="it-IT"/>
        </w:rPr>
        <w:t>n</w:t>
      </w:r>
      <w:r w:rsidRPr="00D76BCF">
        <w:rPr>
          <w:rFonts w:ascii="Times New Roman" w:hAnsi="Times New Roman" w:cs="Times New Roman"/>
          <w:spacing w:val="4"/>
          <w:w w:val="102"/>
          <w:sz w:val="24"/>
          <w:szCs w:val="24"/>
          <w:lang w:val="it-IT"/>
        </w:rPr>
        <w:t>s</w:t>
      </w:r>
      <w:r w:rsidRPr="00D76BCF">
        <w:rPr>
          <w:rFonts w:ascii="Times New Roman" w:hAnsi="Times New Roman" w:cs="Times New Roman"/>
          <w:spacing w:val="-2"/>
          <w:w w:val="102"/>
          <w:sz w:val="24"/>
          <w:szCs w:val="24"/>
          <w:lang w:val="it-IT"/>
        </w:rPr>
        <w:t>m</w:t>
      </w:r>
      <w:r w:rsidRPr="00D76BCF">
        <w:rPr>
          <w:rFonts w:ascii="Times New Roman" w:hAnsi="Times New Roman" w:cs="Times New Roman"/>
          <w:w w:val="102"/>
          <w:sz w:val="24"/>
          <w:szCs w:val="24"/>
          <w:lang w:val="it-IT"/>
        </w:rPr>
        <w:t xml:space="preserve">ite </w:t>
      </w:r>
      <w:r w:rsidRPr="00D76BCF">
        <w:rPr>
          <w:rFonts w:ascii="Times New Roman" w:hAnsi="Times New Roman" w:cs="Times New Roman"/>
          <w:spacing w:val="2"/>
          <w:sz w:val="24"/>
          <w:szCs w:val="24"/>
          <w:lang w:val="it-IT"/>
        </w:rPr>
        <w:t>pr</w:t>
      </w:r>
      <w:r w:rsidRPr="00D76BCF">
        <w:rPr>
          <w:rFonts w:ascii="Times New Roman" w:hAnsi="Times New Roman" w:cs="Times New Roman"/>
          <w:spacing w:val="1"/>
          <w:sz w:val="24"/>
          <w:szCs w:val="24"/>
          <w:lang w:val="it-IT"/>
        </w:rPr>
        <w:t>e</w:t>
      </w:r>
      <w:r w:rsidRPr="00D76BCF">
        <w:rPr>
          <w:rFonts w:ascii="Times New Roman" w:hAnsi="Times New Roman" w:cs="Times New Roman"/>
          <w:spacing w:val="-1"/>
          <w:sz w:val="24"/>
          <w:szCs w:val="24"/>
          <w:lang w:val="it-IT"/>
        </w:rPr>
        <w:t>s</w:t>
      </w:r>
      <w:r w:rsidRPr="00D76BCF">
        <w:rPr>
          <w:rFonts w:ascii="Times New Roman" w:hAnsi="Times New Roman" w:cs="Times New Roman"/>
          <w:sz w:val="24"/>
          <w:szCs w:val="24"/>
          <w:lang w:val="it-IT"/>
        </w:rPr>
        <w:t>t</w:t>
      </w:r>
      <w:r w:rsidRPr="00D76BCF">
        <w:rPr>
          <w:rFonts w:ascii="Times New Roman" w:hAnsi="Times New Roman" w:cs="Times New Roman"/>
          <w:spacing w:val="-4"/>
          <w:sz w:val="24"/>
          <w:szCs w:val="24"/>
          <w:lang w:val="it-IT"/>
        </w:rPr>
        <w:t>a</w:t>
      </w:r>
      <w:r w:rsidRPr="00D76BCF">
        <w:rPr>
          <w:rFonts w:ascii="Times New Roman" w:hAnsi="Times New Roman" w:cs="Times New Roman"/>
          <w:sz w:val="24"/>
          <w:szCs w:val="24"/>
          <w:lang w:val="it-IT"/>
        </w:rPr>
        <w:t>t</w:t>
      </w:r>
      <w:r w:rsidRPr="00D76BCF">
        <w:rPr>
          <w:rFonts w:ascii="Times New Roman" w:hAnsi="Times New Roman" w:cs="Times New Roman"/>
          <w:spacing w:val="2"/>
          <w:sz w:val="24"/>
          <w:szCs w:val="24"/>
          <w:lang w:val="it-IT"/>
        </w:rPr>
        <w:t>o</w:t>
      </w:r>
      <w:r w:rsidRPr="00D76BCF">
        <w:rPr>
          <w:rFonts w:ascii="Times New Roman" w:hAnsi="Times New Roman" w:cs="Times New Roman"/>
          <w:spacing w:val="-3"/>
          <w:sz w:val="24"/>
          <w:szCs w:val="24"/>
          <w:lang w:val="it-IT"/>
        </w:rPr>
        <w:t>r</w:t>
      </w:r>
      <w:r w:rsidRPr="00D76BCF">
        <w:rPr>
          <w:rFonts w:ascii="Times New Roman" w:hAnsi="Times New Roman" w:cs="Times New Roman"/>
          <w:spacing w:val="7"/>
          <w:sz w:val="24"/>
          <w:szCs w:val="24"/>
          <w:lang w:val="it-IT"/>
        </w:rPr>
        <w:t>u</w:t>
      </w:r>
      <w:r w:rsidRPr="00D76BCF">
        <w:rPr>
          <w:rFonts w:ascii="Times New Roman" w:hAnsi="Times New Roman" w:cs="Times New Roman"/>
          <w:spacing w:val="-5"/>
          <w:sz w:val="24"/>
          <w:szCs w:val="24"/>
          <w:lang w:val="it-IT"/>
        </w:rPr>
        <w:t>l</w:t>
      </w:r>
      <w:r w:rsidRPr="00D76BCF">
        <w:rPr>
          <w:rFonts w:ascii="Times New Roman" w:hAnsi="Times New Roman" w:cs="Times New Roman"/>
          <w:spacing w:val="2"/>
          <w:sz w:val="24"/>
          <w:szCs w:val="24"/>
          <w:lang w:val="it-IT"/>
        </w:rPr>
        <w:t>u</w:t>
      </w:r>
      <w:r w:rsidRPr="00D76BCF">
        <w:rPr>
          <w:rFonts w:ascii="Times New Roman" w:hAnsi="Times New Roman" w:cs="Times New Roman"/>
          <w:sz w:val="24"/>
          <w:szCs w:val="24"/>
          <w:lang w:val="it-IT"/>
        </w:rPr>
        <w:t>i pe bază de comandă telefonică</w:t>
      </w:r>
      <w:r w:rsidRPr="00D76BCF">
        <w:rPr>
          <w:rFonts w:ascii="Times New Roman" w:hAnsi="Times New Roman" w:cs="Times New Roman"/>
          <w:spacing w:val="53"/>
          <w:sz w:val="24"/>
          <w:szCs w:val="24"/>
          <w:lang w:val="it-IT"/>
        </w:rPr>
        <w:t xml:space="preserve"> </w:t>
      </w:r>
      <w:r w:rsidRPr="00D76BCF">
        <w:rPr>
          <w:rFonts w:ascii="Times New Roman" w:hAnsi="Times New Roman" w:cs="Times New Roman"/>
          <w:spacing w:val="-1"/>
          <w:sz w:val="24"/>
          <w:szCs w:val="24"/>
          <w:lang w:val="it-IT"/>
        </w:rPr>
        <w:t>z</w:t>
      </w:r>
      <w:r w:rsidRPr="00D76BCF">
        <w:rPr>
          <w:rFonts w:ascii="Times New Roman" w:hAnsi="Times New Roman" w:cs="Times New Roman"/>
          <w:sz w:val="24"/>
          <w:szCs w:val="24"/>
          <w:lang w:val="it-IT"/>
        </w:rPr>
        <w:t>il</w:t>
      </w:r>
      <w:r w:rsidRPr="00D76BCF">
        <w:rPr>
          <w:rFonts w:ascii="Times New Roman" w:hAnsi="Times New Roman" w:cs="Times New Roman"/>
          <w:spacing w:val="4"/>
          <w:sz w:val="24"/>
          <w:szCs w:val="24"/>
          <w:lang w:val="it-IT"/>
        </w:rPr>
        <w:t>n</w:t>
      </w:r>
      <w:r w:rsidRPr="00D76BCF">
        <w:rPr>
          <w:rFonts w:ascii="Times New Roman" w:hAnsi="Times New Roman" w:cs="Times New Roman"/>
          <w:sz w:val="24"/>
          <w:szCs w:val="24"/>
          <w:lang w:val="it-IT"/>
        </w:rPr>
        <w:t>i</w:t>
      </w:r>
      <w:r w:rsidRPr="00D76BCF">
        <w:rPr>
          <w:rFonts w:ascii="Times New Roman" w:hAnsi="Times New Roman" w:cs="Times New Roman"/>
          <w:spacing w:val="1"/>
          <w:sz w:val="24"/>
          <w:szCs w:val="24"/>
          <w:lang w:val="it-IT"/>
        </w:rPr>
        <w:t>c</w:t>
      </w:r>
      <w:r w:rsidRPr="00D76BCF">
        <w:rPr>
          <w:rFonts w:ascii="Times New Roman" w:hAnsi="Times New Roman" w:cs="Times New Roman"/>
          <w:sz w:val="24"/>
          <w:szCs w:val="24"/>
          <w:lang w:val="it-IT"/>
        </w:rPr>
        <w:t>,</w:t>
      </w:r>
      <w:r w:rsidRPr="00D76BCF">
        <w:rPr>
          <w:rFonts w:ascii="Times New Roman" w:hAnsi="Times New Roman" w:cs="Times New Roman"/>
          <w:spacing w:val="39"/>
          <w:sz w:val="24"/>
          <w:szCs w:val="24"/>
          <w:lang w:val="it-IT"/>
        </w:rPr>
        <w:t xml:space="preserve"> </w:t>
      </w:r>
      <w:r w:rsidRPr="00D76BCF">
        <w:rPr>
          <w:rFonts w:ascii="Times New Roman" w:hAnsi="Times New Roman" w:cs="Times New Roman"/>
          <w:spacing w:val="-2"/>
          <w:sz w:val="24"/>
          <w:szCs w:val="24"/>
          <w:lang w:val="it-IT"/>
        </w:rPr>
        <w:t>p</w:t>
      </w:r>
      <w:r w:rsidRPr="00D76BCF">
        <w:rPr>
          <w:rFonts w:ascii="Times New Roman" w:hAnsi="Times New Roman" w:cs="Times New Roman"/>
          <w:spacing w:val="7"/>
          <w:sz w:val="24"/>
          <w:szCs w:val="24"/>
          <w:lang w:val="it-IT"/>
        </w:rPr>
        <w:t>â</w:t>
      </w:r>
      <w:r w:rsidRPr="00D76BCF">
        <w:rPr>
          <w:rFonts w:ascii="Times New Roman" w:hAnsi="Times New Roman" w:cs="Times New Roman"/>
          <w:spacing w:val="-5"/>
          <w:sz w:val="24"/>
          <w:szCs w:val="24"/>
          <w:lang w:val="it-IT"/>
        </w:rPr>
        <w:t>n</w:t>
      </w:r>
      <w:r w:rsidRPr="00D76BCF">
        <w:rPr>
          <w:rFonts w:ascii="Times New Roman" w:hAnsi="Times New Roman" w:cs="Times New Roman"/>
          <w:sz w:val="24"/>
          <w:szCs w:val="24"/>
          <w:lang w:val="it-IT"/>
        </w:rPr>
        <w:t>ă</w:t>
      </w:r>
      <w:r w:rsidRPr="00D76BCF">
        <w:rPr>
          <w:rFonts w:ascii="Times New Roman" w:hAnsi="Times New Roman" w:cs="Times New Roman"/>
          <w:spacing w:val="48"/>
          <w:sz w:val="24"/>
          <w:szCs w:val="24"/>
          <w:lang w:val="it-IT"/>
        </w:rPr>
        <w:t xml:space="preserve"> </w:t>
      </w:r>
      <w:r w:rsidRPr="00D76BCF">
        <w:rPr>
          <w:rFonts w:ascii="Times New Roman" w:hAnsi="Times New Roman" w:cs="Times New Roman"/>
          <w:spacing w:val="-5"/>
          <w:sz w:val="24"/>
          <w:szCs w:val="24"/>
          <w:lang w:val="it-IT"/>
        </w:rPr>
        <w:t>l</w:t>
      </w:r>
      <w:r w:rsidRPr="00D76BCF">
        <w:rPr>
          <w:rFonts w:ascii="Times New Roman" w:hAnsi="Times New Roman" w:cs="Times New Roman"/>
          <w:sz w:val="24"/>
          <w:szCs w:val="24"/>
          <w:lang w:val="it-IT"/>
        </w:rPr>
        <w:t>a</w:t>
      </w:r>
      <w:r w:rsidRPr="00D76BCF">
        <w:rPr>
          <w:rFonts w:ascii="Times New Roman" w:hAnsi="Times New Roman" w:cs="Times New Roman"/>
          <w:spacing w:val="37"/>
          <w:sz w:val="24"/>
          <w:szCs w:val="24"/>
          <w:lang w:val="it-IT"/>
        </w:rPr>
        <w:t xml:space="preserve"> </w:t>
      </w:r>
      <w:r w:rsidRPr="00D76BCF">
        <w:rPr>
          <w:rFonts w:ascii="Times New Roman" w:hAnsi="Times New Roman" w:cs="Times New Roman"/>
          <w:spacing w:val="2"/>
          <w:sz w:val="24"/>
          <w:szCs w:val="24"/>
          <w:lang w:val="it-IT"/>
        </w:rPr>
        <w:t>o</w:t>
      </w:r>
      <w:r w:rsidRPr="00D76BCF">
        <w:rPr>
          <w:rFonts w:ascii="Times New Roman" w:hAnsi="Times New Roman" w:cs="Times New Roman"/>
          <w:spacing w:val="-1"/>
          <w:sz w:val="24"/>
          <w:szCs w:val="24"/>
          <w:lang w:val="it-IT"/>
        </w:rPr>
        <w:t>r</w:t>
      </w:r>
      <w:r w:rsidRPr="00D76BCF">
        <w:rPr>
          <w:rFonts w:ascii="Times New Roman" w:hAnsi="Times New Roman" w:cs="Times New Roman"/>
          <w:spacing w:val="1"/>
          <w:sz w:val="24"/>
          <w:szCs w:val="24"/>
          <w:lang w:val="it-IT"/>
        </w:rPr>
        <w:t>e</w:t>
      </w:r>
      <w:r w:rsidRPr="00D76BCF">
        <w:rPr>
          <w:rFonts w:ascii="Times New Roman" w:hAnsi="Times New Roman" w:cs="Times New Roman"/>
          <w:sz w:val="24"/>
          <w:szCs w:val="24"/>
          <w:lang w:val="it-IT"/>
        </w:rPr>
        <w:t>le</w:t>
      </w:r>
      <w:r w:rsidRPr="00D76BCF">
        <w:rPr>
          <w:rFonts w:ascii="Times New Roman" w:hAnsi="Times New Roman" w:cs="Times New Roman"/>
          <w:spacing w:val="41"/>
          <w:sz w:val="24"/>
          <w:szCs w:val="24"/>
          <w:lang w:val="it-IT"/>
        </w:rPr>
        <w:t xml:space="preserve"> </w:t>
      </w:r>
      <w:r w:rsidRPr="00D76BCF">
        <w:rPr>
          <w:rFonts w:ascii="Times New Roman" w:hAnsi="Times New Roman" w:cs="Times New Roman"/>
          <w:spacing w:val="-2"/>
          <w:sz w:val="24"/>
          <w:szCs w:val="24"/>
          <w:lang w:val="it-IT"/>
        </w:rPr>
        <w:t>8</w:t>
      </w:r>
      <w:r w:rsidRPr="00D76BCF">
        <w:rPr>
          <w:rFonts w:ascii="Times New Roman" w:hAnsi="Times New Roman" w:cs="Times New Roman"/>
          <w:spacing w:val="2"/>
          <w:sz w:val="24"/>
          <w:szCs w:val="24"/>
          <w:lang w:val="it-IT"/>
        </w:rPr>
        <w:t>:</w:t>
      </w:r>
      <w:r w:rsidRPr="00D76BCF">
        <w:rPr>
          <w:rFonts w:ascii="Times New Roman" w:hAnsi="Times New Roman" w:cs="Times New Roman"/>
          <w:spacing w:val="-2"/>
          <w:sz w:val="24"/>
          <w:szCs w:val="24"/>
          <w:lang w:val="it-IT"/>
        </w:rPr>
        <w:t xml:space="preserve">30 </w:t>
      </w:r>
      <w:r w:rsidRPr="00D76BCF">
        <w:rPr>
          <w:rFonts w:ascii="Times New Roman" w:hAnsi="Times New Roman" w:cs="Times New Roman"/>
          <w:spacing w:val="44"/>
          <w:sz w:val="24"/>
          <w:szCs w:val="24"/>
          <w:lang w:val="it-IT"/>
        </w:rPr>
        <w:t xml:space="preserve"> </w:t>
      </w:r>
      <w:r w:rsidRPr="00D76BCF">
        <w:rPr>
          <w:rFonts w:ascii="Times New Roman" w:hAnsi="Times New Roman" w:cs="Times New Roman"/>
          <w:spacing w:val="2"/>
          <w:sz w:val="24"/>
          <w:szCs w:val="24"/>
          <w:lang w:val="it-IT"/>
        </w:rPr>
        <w:t>-</w:t>
      </w:r>
      <w:r w:rsidRPr="00D76BCF">
        <w:rPr>
          <w:rFonts w:ascii="Times New Roman" w:hAnsi="Times New Roman" w:cs="Times New Roman"/>
          <w:spacing w:val="34"/>
          <w:sz w:val="24"/>
          <w:szCs w:val="24"/>
          <w:lang w:val="it-IT"/>
        </w:rPr>
        <w:t xml:space="preserve"> </w:t>
      </w:r>
      <w:r w:rsidRPr="00D76BCF">
        <w:rPr>
          <w:rFonts w:ascii="Times New Roman" w:hAnsi="Times New Roman" w:cs="Times New Roman"/>
          <w:spacing w:val="2"/>
          <w:sz w:val="24"/>
          <w:szCs w:val="24"/>
          <w:lang w:val="it-IT"/>
        </w:rPr>
        <w:t>v</w:t>
      </w:r>
      <w:r w:rsidRPr="00D76BCF">
        <w:rPr>
          <w:rFonts w:ascii="Times New Roman" w:hAnsi="Times New Roman" w:cs="Times New Roman"/>
          <w:spacing w:val="1"/>
          <w:sz w:val="24"/>
          <w:szCs w:val="24"/>
          <w:lang w:val="it-IT"/>
        </w:rPr>
        <w:t>a</w:t>
      </w:r>
      <w:r w:rsidRPr="00D76BCF">
        <w:rPr>
          <w:rFonts w:ascii="Times New Roman" w:hAnsi="Times New Roman" w:cs="Times New Roman"/>
          <w:spacing w:val="-5"/>
          <w:sz w:val="24"/>
          <w:szCs w:val="24"/>
          <w:lang w:val="it-IT"/>
        </w:rPr>
        <w:t>l</w:t>
      </w:r>
      <w:r w:rsidRPr="00D76BCF">
        <w:rPr>
          <w:rFonts w:ascii="Times New Roman" w:hAnsi="Times New Roman" w:cs="Times New Roman"/>
          <w:spacing w:val="-4"/>
          <w:sz w:val="24"/>
          <w:szCs w:val="24"/>
          <w:lang w:val="it-IT"/>
        </w:rPr>
        <w:t>a</w:t>
      </w:r>
      <w:r w:rsidRPr="00D76BCF">
        <w:rPr>
          <w:rFonts w:ascii="Times New Roman" w:hAnsi="Times New Roman" w:cs="Times New Roman"/>
          <w:spacing w:val="7"/>
          <w:sz w:val="24"/>
          <w:szCs w:val="24"/>
          <w:lang w:val="it-IT"/>
        </w:rPr>
        <w:t>b</w:t>
      </w:r>
      <w:r w:rsidRPr="00D76BCF">
        <w:rPr>
          <w:rFonts w:ascii="Times New Roman" w:hAnsi="Times New Roman" w:cs="Times New Roman"/>
          <w:sz w:val="24"/>
          <w:szCs w:val="24"/>
          <w:lang w:val="it-IT"/>
        </w:rPr>
        <w:t>i</w:t>
      </w:r>
      <w:r w:rsidRPr="00D76BCF">
        <w:rPr>
          <w:rFonts w:ascii="Times New Roman" w:hAnsi="Times New Roman" w:cs="Times New Roman"/>
          <w:spacing w:val="-5"/>
          <w:sz w:val="24"/>
          <w:szCs w:val="24"/>
          <w:lang w:val="it-IT"/>
        </w:rPr>
        <w:t>l</w:t>
      </w:r>
      <w:r w:rsidRPr="00D76BCF">
        <w:rPr>
          <w:rFonts w:ascii="Times New Roman" w:hAnsi="Times New Roman" w:cs="Times New Roman"/>
          <w:sz w:val="24"/>
          <w:szCs w:val="24"/>
          <w:lang w:val="it-IT"/>
        </w:rPr>
        <w:t>ă</w:t>
      </w:r>
      <w:r w:rsidRPr="00D76BCF">
        <w:rPr>
          <w:rFonts w:ascii="Times New Roman" w:hAnsi="Times New Roman" w:cs="Times New Roman"/>
          <w:spacing w:val="51"/>
          <w:sz w:val="24"/>
          <w:szCs w:val="24"/>
          <w:lang w:val="it-IT"/>
        </w:rPr>
        <w:t xml:space="preserve"> </w:t>
      </w:r>
      <w:r w:rsidRPr="00D76BCF">
        <w:rPr>
          <w:rFonts w:ascii="Times New Roman" w:hAnsi="Times New Roman" w:cs="Times New Roman"/>
          <w:spacing w:val="2"/>
          <w:sz w:val="24"/>
          <w:szCs w:val="24"/>
          <w:lang w:val="it-IT"/>
        </w:rPr>
        <w:t>p</w:t>
      </w:r>
      <w:r w:rsidRPr="00D76BCF">
        <w:rPr>
          <w:rFonts w:ascii="Times New Roman" w:hAnsi="Times New Roman" w:cs="Times New Roman"/>
          <w:spacing w:val="1"/>
          <w:sz w:val="24"/>
          <w:szCs w:val="24"/>
          <w:lang w:val="it-IT"/>
        </w:rPr>
        <w:t>e</w:t>
      </w:r>
      <w:r w:rsidRPr="00D76BCF">
        <w:rPr>
          <w:rFonts w:ascii="Times New Roman" w:hAnsi="Times New Roman" w:cs="Times New Roman"/>
          <w:spacing w:val="-7"/>
          <w:sz w:val="24"/>
          <w:szCs w:val="24"/>
          <w:lang w:val="it-IT"/>
        </w:rPr>
        <w:t>n</w:t>
      </w:r>
      <w:r w:rsidRPr="00D76BCF">
        <w:rPr>
          <w:rFonts w:ascii="Times New Roman" w:hAnsi="Times New Roman" w:cs="Times New Roman"/>
          <w:spacing w:val="5"/>
          <w:sz w:val="24"/>
          <w:szCs w:val="24"/>
          <w:lang w:val="it-IT"/>
        </w:rPr>
        <w:t>t</w:t>
      </w:r>
      <w:r w:rsidRPr="00D76BCF">
        <w:rPr>
          <w:rFonts w:ascii="Times New Roman" w:hAnsi="Times New Roman" w:cs="Times New Roman"/>
          <w:spacing w:val="2"/>
          <w:sz w:val="24"/>
          <w:szCs w:val="24"/>
          <w:lang w:val="it-IT"/>
        </w:rPr>
        <w:t>r</w:t>
      </w:r>
      <w:r w:rsidRPr="00D76BCF">
        <w:rPr>
          <w:rFonts w:ascii="Times New Roman" w:hAnsi="Times New Roman" w:cs="Times New Roman"/>
          <w:sz w:val="24"/>
          <w:szCs w:val="24"/>
          <w:lang w:val="it-IT"/>
        </w:rPr>
        <w:t>u</w:t>
      </w:r>
      <w:r w:rsidRPr="00D76BCF">
        <w:rPr>
          <w:rFonts w:ascii="Times New Roman" w:hAnsi="Times New Roman" w:cs="Times New Roman"/>
          <w:spacing w:val="51"/>
          <w:sz w:val="24"/>
          <w:szCs w:val="24"/>
          <w:lang w:val="it-IT"/>
        </w:rPr>
        <w:t xml:space="preserve"> </w:t>
      </w:r>
      <w:r w:rsidRPr="00D76BCF">
        <w:rPr>
          <w:rFonts w:ascii="Times New Roman" w:hAnsi="Times New Roman" w:cs="Times New Roman"/>
          <w:spacing w:val="2"/>
          <w:sz w:val="24"/>
          <w:szCs w:val="24"/>
          <w:lang w:val="it-IT"/>
        </w:rPr>
        <w:t>m</w:t>
      </w:r>
      <w:r w:rsidRPr="00D76BCF">
        <w:rPr>
          <w:rFonts w:ascii="Times New Roman" w:hAnsi="Times New Roman" w:cs="Times New Roman"/>
          <w:spacing w:val="5"/>
          <w:sz w:val="24"/>
          <w:szCs w:val="24"/>
          <w:lang w:val="it-IT"/>
        </w:rPr>
        <w:t>asa de</w:t>
      </w:r>
      <w:r w:rsidRPr="00D76BCF">
        <w:rPr>
          <w:rFonts w:ascii="Times New Roman" w:hAnsi="Times New Roman" w:cs="Times New Roman"/>
          <w:spacing w:val="49"/>
          <w:sz w:val="24"/>
          <w:szCs w:val="24"/>
          <w:lang w:val="it-IT"/>
        </w:rPr>
        <w:t xml:space="preserve"> </w:t>
      </w:r>
      <w:r w:rsidRPr="00D76BCF">
        <w:rPr>
          <w:rFonts w:ascii="Times New Roman" w:hAnsi="Times New Roman" w:cs="Times New Roman"/>
          <w:spacing w:val="2"/>
          <w:sz w:val="24"/>
          <w:szCs w:val="24"/>
          <w:lang w:val="it-IT"/>
        </w:rPr>
        <w:t>p</w:t>
      </w:r>
      <w:r w:rsidRPr="00D76BCF">
        <w:rPr>
          <w:rFonts w:ascii="Times New Roman" w:hAnsi="Times New Roman" w:cs="Times New Roman"/>
          <w:spacing w:val="7"/>
          <w:sz w:val="24"/>
          <w:szCs w:val="24"/>
          <w:lang w:val="it-IT"/>
        </w:rPr>
        <w:t>r</w:t>
      </w:r>
      <w:r w:rsidRPr="00D76BCF">
        <w:rPr>
          <w:rFonts w:ascii="Times New Roman" w:hAnsi="Times New Roman" w:cs="Times New Roman"/>
          <w:spacing w:val="5"/>
          <w:sz w:val="24"/>
          <w:szCs w:val="24"/>
          <w:lang w:val="it-IT"/>
        </w:rPr>
        <w:t>a</w:t>
      </w:r>
      <w:r w:rsidRPr="00D76BCF">
        <w:rPr>
          <w:rFonts w:ascii="Times New Roman" w:hAnsi="Times New Roman" w:cs="Times New Roman"/>
          <w:spacing w:val="-1"/>
          <w:sz w:val="24"/>
          <w:szCs w:val="24"/>
          <w:lang w:val="it-IT"/>
        </w:rPr>
        <w:t>n</w:t>
      </w:r>
      <w:r w:rsidRPr="00D76BCF">
        <w:rPr>
          <w:rFonts w:ascii="Times New Roman" w:hAnsi="Times New Roman" w:cs="Times New Roman"/>
          <w:sz w:val="24"/>
          <w:szCs w:val="24"/>
          <w:lang w:val="it-IT"/>
        </w:rPr>
        <w:t>z</w:t>
      </w:r>
      <w:r w:rsidRPr="00D76BCF">
        <w:rPr>
          <w:rFonts w:ascii="Times New Roman" w:hAnsi="Times New Roman" w:cs="Times New Roman"/>
          <w:spacing w:val="53"/>
          <w:sz w:val="24"/>
          <w:szCs w:val="24"/>
          <w:lang w:val="it-IT"/>
        </w:rPr>
        <w:t xml:space="preserve"> </w:t>
      </w:r>
      <w:r w:rsidRPr="00D76BCF">
        <w:rPr>
          <w:rFonts w:ascii="Times New Roman" w:hAnsi="Times New Roman" w:cs="Times New Roman"/>
          <w:spacing w:val="4"/>
          <w:sz w:val="24"/>
          <w:szCs w:val="24"/>
          <w:lang w:val="it-IT"/>
        </w:rPr>
        <w:t>din ziua respectiva</w:t>
      </w:r>
      <w:r w:rsidRPr="00D76BCF">
        <w:rPr>
          <w:rFonts w:ascii="Times New Roman" w:hAnsi="Times New Roman" w:cs="Times New Roman"/>
          <w:sz w:val="24"/>
          <w:szCs w:val="24"/>
          <w:lang w:val="it-IT"/>
        </w:rPr>
        <w:t xml:space="preserve">;   </w:t>
      </w:r>
      <w:r w:rsidRPr="00D76BCF">
        <w:rPr>
          <w:rFonts w:ascii="Times New Roman" w:hAnsi="Times New Roman" w:cs="Times New Roman"/>
          <w:spacing w:val="7"/>
          <w:sz w:val="24"/>
          <w:szCs w:val="24"/>
          <w:lang w:val="it-IT"/>
        </w:rPr>
        <w:t>v</w:t>
      </w:r>
      <w:r w:rsidRPr="00D76BCF">
        <w:rPr>
          <w:rFonts w:ascii="Times New Roman" w:hAnsi="Times New Roman" w:cs="Times New Roman"/>
          <w:sz w:val="24"/>
          <w:szCs w:val="24"/>
          <w:lang w:val="it-IT"/>
        </w:rPr>
        <w:t>a</w:t>
      </w:r>
      <w:r w:rsidRPr="00D76BCF">
        <w:rPr>
          <w:rFonts w:ascii="Times New Roman" w:hAnsi="Times New Roman" w:cs="Times New Roman"/>
          <w:spacing w:val="27"/>
          <w:sz w:val="24"/>
          <w:szCs w:val="24"/>
          <w:lang w:val="it-IT"/>
        </w:rPr>
        <w:t xml:space="preserve"> </w:t>
      </w:r>
      <w:r w:rsidRPr="00D76BCF">
        <w:rPr>
          <w:rFonts w:ascii="Times New Roman" w:hAnsi="Times New Roman" w:cs="Times New Roman"/>
          <w:spacing w:val="1"/>
          <w:sz w:val="24"/>
          <w:szCs w:val="24"/>
          <w:lang w:val="it-IT"/>
        </w:rPr>
        <w:t>c</w:t>
      </w:r>
      <w:r w:rsidRPr="00D76BCF">
        <w:rPr>
          <w:rFonts w:ascii="Times New Roman" w:hAnsi="Times New Roman" w:cs="Times New Roman"/>
          <w:spacing w:val="12"/>
          <w:sz w:val="24"/>
          <w:szCs w:val="24"/>
          <w:lang w:val="it-IT"/>
        </w:rPr>
        <w:t>o</w:t>
      </w:r>
      <w:r w:rsidRPr="00D76BCF">
        <w:rPr>
          <w:rFonts w:ascii="Times New Roman" w:hAnsi="Times New Roman" w:cs="Times New Roman"/>
          <w:spacing w:val="7"/>
          <w:sz w:val="24"/>
          <w:szCs w:val="24"/>
          <w:lang w:val="it-IT"/>
        </w:rPr>
        <w:t>n</w:t>
      </w:r>
      <w:r w:rsidRPr="00D76BCF">
        <w:rPr>
          <w:rFonts w:ascii="Times New Roman" w:hAnsi="Times New Roman" w:cs="Times New Roman"/>
          <w:spacing w:val="9"/>
          <w:sz w:val="24"/>
          <w:szCs w:val="24"/>
          <w:lang w:val="it-IT"/>
        </w:rPr>
        <w:t>t</w:t>
      </w:r>
      <w:r w:rsidRPr="00D76BCF">
        <w:rPr>
          <w:rFonts w:ascii="Times New Roman" w:hAnsi="Times New Roman" w:cs="Times New Roman"/>
          <w:spacing w:val="5"/>
          <w:sz w:val="24"/>
          <w:szCs w:val="24"/>
          <w:lang w:val="it-IT"/>
        </w:rPr>
        <w:t>i</w:t>
      </w:r>
      <w:r w:rsidRPr="00D76BCF">
        <w:rPr>
          <w:rFonts w:ascii="Times New Roman" w:hAnsi="Times New Roman" w:cs="Times New Roman"/>
          <w:spacing w:val="2"/>
          <w:sz w:val="24"/>
          <w:szCs w:val="24"/>
          <w:lang w:val="it-IT"/>
        </w:rPr>
        <w:t>n</w:t>
      </w:r>
      <w:r w:rsidRPr="00D76BCF">
        <w:rPr>
          <w:rFonts w:ascii="Times New Roman" w:hAnsi="Times New Roman" w:cs="Times New Roman"/>
          <w:sz w:val="24"/>
          <w:szCs w:val="24"/>
          <w:lang w:val="it-IT"/>
        </w:rPr>
        <w:t>e</w:t>
      </w:r>
      <w:r w:rsidRPr="00D76BCF">
        <w:rPr>
          <w:rFonts w:ascii="Times New Roman" w:hAnsi="Times New Roman" w:cs="Times New Roman"/>
          <w:spacing w:val="38"/>
          <w:sz w:val="24"/>
          <w:szCs w:val="24"/>
          <w:lang w:val="it-IT"/>
        </w:rPr>
        <w:t xml:space="preserve"> </w:t>
      </w:r>
      <w:r w:rsidRPr="00D76BCF">
        <w:rPr>
          <w:rFonts w:ascii="Times New Roman" w:hAnsi="Times New Roman" w:cs="Times New Roman"/>
          <w:spacing w:val="2"/>
          <w:sz w:val="24"/>
          <w:szCs w:val="24"/>
          <w:lang w:val="it-IT"/>
        </w:rPr>
        <w:t>n</w:t>
      </w:r>
      <w:r w:rsidRPr="00D76BCF">
        <w:rPr>
          <w:rFonts w:ascii="Times New Roman" w:hAnsi="Times New Roman" w:cs="Times New Roman"/>
          <w:spacing w:val="7"/>
          <w:sz w:val="24"/>
          <w:szCs w:val="24"/>
          <w:lang w:val="it-IT"/>
        </w:rPr>
        <w:t>um</w:t>
      </w:r>
      <w:r w:rsidRPr="00D76BCF">
        <w:rPr>
          <w:rFonts w:ascii="Times New Roman" w:hAnsi="Times New Roman" w:cs="Times New Roman"/>
          <w:spacing w:val="1"/>
          <w:sz w:val="24"/>
          <w:szCs w:val="24"/>
          <w:lang w:val="it-IT"/>
        </w:rPr>
        <w:t>ă</w:t>
      </w:r>
      <w:r w:rsidRPr="00D76BCF">
        <w:rPr>
          <w:rFonts w:ascii="Times New Roman" w:hAnsi="Times New Roman" w:cs="Times New Roman"/>
          <w:spacing w:val="2"/>
          <w:sz w:val="24"/>
          <w:szCs w:val="24"/>
          <w:lang w:val="it-IT"/>
        </w:rPr>
        <w:t>r</w:t>
      </w:r>
      <w:r w:rsidRPr="00D76BCF">
        <w:rPr>
          <w:rFonts w:ascii="Times New Roman" w:hAnsi="Times New Roman" w:cs="Times New Roman"/>
          <w:spacing w:val="12"/>
          <w:sz w:val="24"/>
          <w:szCs w:val="24"/>
          <w:lang w:val="it-IT"/>
        </w:rPr>
        <w:t>u</w:t>
      </w:r>
      <w:r w:rsidRPr="00D76BCF">
        <w:rPr>
          <w:rFonts w:ascii="Times New Roman" w:hAnsi="Times New Roman" w:cs="Times New Roman"/>
          <w:sz w:val="24"/>
          <w:szCs w:val="24"/>
          <w:lang w:val="it-IT"/>
        </w:rPr>
        <w:t>l</w:t>
      </w:r>
      <w:r w:rsidRPr="00D76BCF">
        <w:rPr>
          <w:rFonts w:ascii="Times New Roman" w:hAnsi="Times New Roman" w:cs="Times New Roman"/>
          <w:spacing w:val="23"/>
          <w:sz w:val="24"/>
          <w:szCs w:val="24"/>
          <w:lang w:val="it-IT"/>
        </w:rPr>
        <w:t xml:space="preserve"> </w:t>
      </w:r>
      <w:r w:rsidRPr="00D76BCF">
        <w:rPr>
          <w:rFonts w:ascii="Times New Roman" w:hAnsi="Times New Roman" w:cs="Times New Roman"/>
          <w:spacing w:val="7"/>
          <w:sz w:val="24"/>
          <w:szCs w:val="24"/>
          <w:lang w:val="it-IT"/>
        </w:rPr>
        <w:t>d</w:t>
      </w:r>
      <w:r w:rsidRPr="00D76BCF">
        <w:rPr>
          <w:rFonts w:ascii="Times New Roman" w:hAnsi="Times New Roman" w:cs="Times New Roman"/>
          <w:sz w:val="24"/>
          <w:szCs w:val="24"/>
          <w:lang w:val="it-IT"/>
        </w:rPr>
        <w:t>e</w:t>
      </w:r>
      <w:r w:rsidRPr="00D76BCF">
        <w:rPr>
          <w:rFonts w:ascii="Times New Roman" w:hAnsi="Times New Roman" w:cs="Times New Roman"/>
          <w:spacing w:val="19"/>
          <w:sz w:val="24"/>
          <w:szCs w:val="24"/>
          <w:lang w:val="it-IT"/>
        </w:rPr>
        <w:t xml:space="preserve"> </w:t>
      </w:r>
      <w:r w:rsidRPr="00D76BCF">
        <w:rPr>
          <w:rFonts w:ascii="Times New Roman" w:hAnsi="Times New Roman" w:cs="Times New Roman"/>
          <w:spacing w:val="2"/>
          <w:sz w:val="24"/>
          <w:szCs w:val="24"/>
          <w:lang w:val="it-IT"/>
        </w:rPr>
        <w:t>p</w:t>
      </w:r>
      <w:r w:rsidRPr="00D76BCF">
        <w:rPr>
          <w:rFonts w:ascii="Times New Roman" w:hAnsi="Times New Roman" w:cs="Times New Roman"/>
          <w:spacing w:val="12"/>
          <w:sz w:val="24"/>
          <w:szCs w:val="24"/>
          <w:lang w:val="it-IT"/>
        </w:rPr>
        <w:t>o</w:t>
      </w:r>
      <w:r w:rsidRPr="00D76BCF">
        <w:rPr>
          <w:rFonts w:ascii="Times New Roman" w:hAnsi="Times New Roman" w:cs="Times New Roman"/>
          <w:spacing w:val="2"/>
          <w:sz w:val="24"/>
          <w:szCs w:val="24"/>
          <w:lang w:val="it-IT"/>
        </w:rPr>
        <w:t>r</w:t>
      </w:r>
      <w:r w:rsidRPr="00D76BCF">
        <w:rPr>
          <w:rFonts w:ascii="Times New Roman" w:hAnsi="Times New Roman" w:cs="Times New Roman"/>
          <w:spacing w:val="5"/>
          <w:sz w:val="24"/>
          <w:szCs w:val="24"/>
          <w:lang w:val="it-IT"/>
        </w:rPr>
        <w:t>ţ</w:t>
      </w:r>
      <w:r w:rsidRPr="00D76BCF">
        <w:rPr>
          <w:rFonts w:ascii="Times New Roman" w:hAnsi="Times New Roman" w:cs="Times New Roman"/>
          <w:sz w:val="24"/>
          <w:szCs w:val="24"/>
          <w:lang w:val="it-IT"/>
        </w:rPr>
        <w:t>ii</w:t>
      </w:r>
      <w:r w:rsidRPr="00D76BCF">
        <w:rPr>
          <w:rFonts w:ascii="Times New Roman" w:hAnsi="Times New Roman" w:cs="Times New Roman"/>
          <w:spacing w:val="22"/>
          <w:sz w:val="24"/>
          <w:szCs w:val="24"/>
          <w:lang w:val="it-IT"/>
        </w:rPr>
        <w:t xml:space="preserve"> </w:t>
      </w:r>
      <w:r w:rsidRPr="00D76BCF">
        <w:rPr>
          <w:rFonts w:ascii="Times New Roman" w:hAnsi="Times New Roman" w:cs="Times New Roman"/>
          <w:spacing w:val="12"/>
          <w:sz w:val="24"/>
          <w:szCs w:val="24"/>
          <w:lang w:val="it-IT"/>
        </w:rPr>
        <w:t>p</w:t>
      </w:r>
      <w:r w:rsidRPr="00D76BCF">
        <w:rPr>
          <w:rFonts w:ascii="Times New Roman" w:hAnsi="Times New Roman" w:cs="Times New Roman"/>
          <w:spacing w:val="1"/>
          <w:sz w:val="24"/>
          <w:szCs w:val="24"/>
          <w:lang w:val="it-IT"/>
        </w:rPr>
        <w:t>e</w:t>
      </w:r>
      <w:r w:rsidRPr="00D76BCF">
        <w:rPr>
          <w:rFonts w:ascii="Times New Roman" w:hAnsi="Times New Roman" w:cs="Times New Roman"/>
          <w:spacing w:val="2"/>
          <w:sz w:val="24"/>
          <w:szCs w:val="24"/>
          <w:lang w:val="it-IT"/>
        </w:rPr>
        <w:t>n</w:t>
      </w:r>
      <w:r w:rsidRPr="00D76BCF">
        <w:rPr>
          <w:rFonts w:ascii="Times New Roman" w:hAnsi="Times New Roman" w:cs="Times New Roman"/>
          <w:spacing w:val="5"/>
          <w:sz w:val="24"/>
          <w:szCs w:val="24"/>
          <w:lang w:val="it-IT"/>
        </w:rPr>
        <w:t>t</w:t>
      </w:r>
      <w:r w:rsidRPr="00D76BCF">
        <w:rPr>
          <w:rFonts w:ascii="Times New Roman" w:hAnsi="Times New Roman" w:cs="Times New Roman"/>
          <w:spacing w:val="7"/>
          <w:sz w:val="24"/>
          <w:szCs w:val="24"/>
          <w:lang w:val="it-IT"/>
        </w:rPr>
        <w:t>r</w:t>
      </w:r>
      <w:r w:rsidRPr="00D76BCF">
        <w:rPr>
          <w:rFonts w:ascii="Times New Roman" w:hAnsi="Times New Roman" w:cs="Times New Roman"/>
          <w:sz w:val="24"/>
          <w:szCs w:val="24"/>
          <w:lang w:val="it-IT"/>
        </w:rPr>
        <w:t>u</w:t>
      </w:r>
      <w:r w:rsidRPr="00D76BCF">
        <w:rPr>
          <w:rFonts w:ascii="Times New Roman" w:hAnsi="Times New Roman" w:cs="Times New Roman"/>
          <w:spacing w:val="31"/>
          <w:sz w:val="24"/>
          <w:szCs w:val="24"/>
          <w:lang w:val="it-IT"/>
        </w:rPr>
        <w:t xml:space="preserve"> </w:t>
      </w:r>
      <w:r w:rsidRPr="00D76BCF">
        <w:rPr>
          <w:rFonts w:ascii="Times New Roman" w:hAnsi="Times New Roman" w:cs="Times New Roman"/>
          <w:spacing w:val="2"/>
          <w:sz w:val="24"/>
          <w:szCs w:val="24"/>
          <w:lang w:val="it-IT"/>
        </w:rPr>
        <w:t>f</w:t>
      </w:r>
      <w:r w:rsidRPr="00D76BCF">
        <w:rPr>
          <w:rFonts w:ascii="Times New Roman" w:hAnsi="Times New Roman" w:cs="Times New Roman"/>
          <w:spacing w:val="1"/>
          <w:sz w:val="24"/>
          <w:szCs w:val="24"/>
          <w:lang w:val="it-IT"/>
        </w:rPr>
        <w:t>i</w:t>
      </w:r>
      <w:r w:rsidRPr="00D76BCF">
        <w:rPr>
          <w:rFonts w:ascii="Times New Roman" w:hAnsi="Times New Roman" w:cs="Times New Roman"/>
          <w:spacing w:val="5"/>
          <w:sz w:val="24"/>
          <w:szCs w:val="24"/>
          <w:lang w:val="it-IT"/>
        </w:rPr>
        <w:t>ec</w:t>
      </w:r>
      <w:r w:rsidRPr="00D76BCF">
        <w:rPr>
          <w:rFonts w:ascii="Times New Roman" w:hAnsi="Times New Roman" w:cs="Times New Roman"/>
          <w:spacing w:val="1"/>
          <w:sz w:val="24"/>
          <w:szCs w:val="24"/>
          <w:lang w:val="it-IT"/>
        </w:rPr>
        <w:t>a</w:t>
      </w:r>
      <w:r w:rsidRPr="00D76BCF">
        <w:rPr>
          <w:rFonts w:ascii="Times New Roman" w:hAnsi="Times New Roman" w:cs="Times New Roman"/>
          <w:spacing w:val="7"/>
          <w:sz w:val="24"/>
          <w:szCs w:val="24"/>
          <w:lang w:val="it-IT"/>
        </w:rPr>
        <w:t>r</w:t>
      </w:r>
      <w:r w:rsidRPr="00D76BCF">
        <w:rPr>
          <w:rFonts w:ascii="Times New Roman" w:hAnsi="Times New Roman" w:cs="Times New Roman"/>
          <w:sz w:val="24"/>
          <w:szCs w:val="24"/>
          <w:lang w:val="it-IT"/>
        </w:rPr>
        <w:t xml:space="preserve">e </w:t>
      </w:r>
      <w:r w:rsidRPr="00D76BCF">
        <w:rPr>
          <w:rFonts w:ascii="Times New Roman" w:hAnsi="Times New Roman" w:cs="Times New Roman"/>
          <w:spacing w:val="47"/>
          <w:sz w:val="24"/>
          <w:szCs w:val="24"/>
          <w:lang w:val="it-IT"/>
        </w:rPr>
        <w:t xml:space="preserve"> </w:t>
      </w:r>
      <w:r w:rsidRPr="00D76BCF">
        <w:rPr>
          <w:rFonts w:ascii="Times New Roman" w:hAnsi="Times New Roman" w:cs="Times New Roman"/>
          <w:spacing w:val="7"/>
          <w:w w:val="102"/>
          <w:sz w:val="24"/>
          <w:szCs w:val="24"/>
          <w:lang w:val="it-IT"/>
        </w:rPr>
        <w:t>r</w:t>
      </w:r>
      <w:r w:rsidRPr="00D76BCF">
        <w:rPr>
          <w:rFonts w:ascii="Times New Roman" w:hAnsi="Times New Roman" w:cs="Times New Roman"/>
          <w:spacing w:val="-4"/>
          <w:w w:val="102"/>
          <w:sz w:val="24"/>
          <w:szCs w:val="24"/>
          <w:lang w:val="it-IT"/>
        </w:rPr>
        <w:t>e</w:t>
      </w:r>
      <w:r w:rsidRPr="00D76BCF">
        <w:rPr>
          <w:rFonts w:ascii="Times New Roman" w:hAnsi="Times New Roman" w:cs="Times New Roman"/>
          <w:spacing w:val="7"/>
          <w:w w:val="102"/>
          <w:sz w:val="24"/>
          <w:szCs w:val="24"/>
          <w:lang w:val="it-IT"/>
        </w:rPr>
        <w:t>g</w:t>
      </w:r>
      <w:r w:rsidRPr="00D76BCF">
        <w:rPr>
          <w:rFonts w:ascii="Times New Roman" w:hAnsi="Times New Roman" w:cs="Times New Roman"/>
          <w:w w:val="102"/>
          <w:sz w:val="24"/>
          <w:szCs w:val="24"/>
          <w:lang w:val="it-IT"/>
        </w:rPr>
        <w:t xml:space="preserve">im </w:t>
      </w:r>
      <w:r w:rsidRPr="00D76BCF">
        <w:rPr>
          <w:rFonts w:ascii="Times New Roman" w:hAnsi="Times New Roman" w:cs="Times New Roman"/>
          <w:spacing w:val="1"/>
          <w:sz w:val="24"/>
          <w:szCs w:val="24"/>
          <w:lang w:val="it-IT"/>
        </w:rPr>
        <w:t>a</w:t>
      </w:r>
      <w:r w:rsidRPr="00D76BCF">
        <w:rPr>
          <w:rFonts w:ascii="Times New Roman" w:hAnsi="Times New Roman" w:cs="Times New Roman"/>
          <w:sz w:val="24"/>
          <w:szCs w:val="24"/>
          <w:lang w:val="it-IT"/>
        </w:rPr>
        <w:t>l</w:t>
      </w:r>
      <w:r w:rsidRPr="00D76BCF">
        <w:rPr>
          <w:rFonts w:ascii="Times New Roman" w:hAnsi="Times New Roman" w:cs="Times New Roman"/>
          <w:spacing w:val="5"/>
          <w:sz w:val="24"/>
          <w:szCs w:val="24"/>
          <w:lang w:val="it-IT"/>
        </w:rPr>
        <w:t>i</w:t>
      </w:r>
      <w:r w:rsidRPr="00D76BCF">
        <w:rPr>
          <w:rFonts w:ascii="Times New Roman" w:hAnsi="Times New Roman" w:cs="Times New Roman"/>
          <w:spacing w:val="2"/>
          <w:sz w:val="24"/>
          <w:szCs w:val="24"/>
          <w:lang w:val="it-IT"/>
        </w:rPr>
        <w:t>m</w:t>
      </w:r>
      <w:r w:rsidRPr="00D76BCF">
        <w:rPr>
          <w:rFonts w:ascii="Times New Roman" w:hAnsi="Times New Roman" w:cs="Times New Roman"/>
          <w:spacing w:val="10"/>
          <w:sz w:val="24"/>
          <w:szCs w:val="24"/>
          <w:lang w:val="it-IT"/>
        </w:rPr>
        <w:t>e</w:t>
      </w:r>
      <w:r w:rsidRPr="00D76BCF">
        <w:rPr>
          <w:rFonts w:ascii="Times New Roman" w:hAnsi="Times New Roman" w:cs="Times New Roman"/>
          <w:spacing w:val="-2"/>
          <w:sz w:val="24"/>
          <w:szCs w:val="24"/>
          <w:lang w:val="it-IT"/>
        </w:rPr>
        <w:t>n</w:t>
      </w:r>
      <w:r w:rsidRPr="00D76BCF">
        <w:rPr>
          <w:rFonts w:ascii="Times New Roman" w:hAnsi="Times New Roman" w:cs="Times New Roman"/>
          <w:spacing w:val="5"/>
          <w:sz w:val="24"/>
          <w:szCs w:val="24"/>
          <w:lang w:val="it-IT"/>
        </w:rPr>
        <w:t>ta</w:t>
      </w:r>
      <w:r w:rsidRPr="00D76BCF">
        <w:rPr>
          <w:rFonts w:ascii="Times New Roman" w:hAnsi="Times New Roman" w:cs="Times New Roman"/>
          <w:sz w:val="24"/>
          <w:szCs w:val="24"/>
          <w:lang w:val="it-IT"/>
        </w:rPr>
        <w:t>r</w:t>
      </w:r>
      <w:r w:rsidRPr="00D76BCF">
        <w:rPr>
          <w:rFonts w:ascii="Times New Roman" w:hAnsi="Times New Roman" w:cs="Times New Roman"/>
          <w:spacing w:val="31"/>
          <w:sz w:val="24"/>
          <w:szCs w:val="24"/>
          <w:lang w:val="it-IT"/>
        </w:rPr>
        <w:t xml:space="preserve"> </w:t>
      </w:r>
      <w:r w:rsidRPr="00D76BCF">
        <w:rPr>
          <w:rFonts w:ascii="Times New Roman" w:hAnsi="Times New Roman" w:cs="Times New Roman"/>
          <w:sz w:val="24"/>
          <w:szCs w:val="24"/>
          <w:lang w:val="it-IT"/>
        </w:rPr>
        <w:t>(</w:t>
      </w:r>
      <w:r w:rsidRPr="00D76BCF">
        <w:rPr>
          <w:rFonts w:ascii="Times New Roman" w:hAnsi="Times New Roman" w:cs="Times New Roman"/>
          <w:spacing w:val="15"/>
          <w:sz w:val="24"/>
          <w:szCs w:val="24"/>
          <w:lang w:val="it-IT"/>
        </w:rPr>
        <w:t xml:space="preserve"> </w:t>
      </w:r>
      <w:r w:rsidRPr="00D76BCF">
        <w:rPr>
          <w:rFonts w:ascii="Times New Roman" w:hAnsi="Times New Roman" w:cs="Times New Roman"/>
          <w:spacing w:val="2"/>
          <w:sz w:val="24"/>
          <w:szCs w:val="24"/>
          <w:lang w:val="it-IT"/>
        </w:rPr>
        <w:t>no</w:t>
      </w:r>
      <w:r w:rsidRPr="00D76BCF">
        <w:rPr>
          <w:rFonts w:ascii="Times New Roman" w:hAnsi="Times New Roman" w:cs="Times New Roman"/>
          <w:spacing w:val="7"/>
          <w:sz w:val="24"/>
          <w:szCs w:val="24"/>
          <w:lang w:val="it-IT"/>
        </w:rPr>
        <w:t>rm</w:t>
      </w:r>
      <w:r w:rsidRPr="00D76BCF">
        <w:rPr>
          <w:rFonts w:ascii="Times New Roman" w:hAnsi="Times New Roman" w:cs="Times New Roman"/>
          <w:spacing w:val="1"/>
          <w:sz w:val="24"/>
          <w:szCs w:val="24"/>
          <w:lang w:val="it-IT"/>
        </w:rPr>
        <w:t>a</w:t>
      </w:r>
      <w:r w:rsidRPr="00D76BCF">
        <w:rPr>
          <w:rFonts w:ascii="Times New Roman" w:hAnsi="Times New Roman" w:cs="Times New Roman"/>
          <w:sz w:val="24"/>
          <w:szCs w:val="24"/>
          <w:lang w:val="it-IT"/>
        </w:rPr>
        <w:t>l</w:t>
      </w:r>
      <w:r w:rsidRPr="00D76BCF">
        <w:rPr>
          <w:rFonts w:ascii="Times New Roman" w:hAnsi="Times New Roman" w:cs="Times New Roman"/>
          <w:spacing w:val="1"/>
          <w:sz w:val="24"/>
          <w:szCs w:val="24"/>
          <w:lang w:val="it-IT"/>
        </w:rPr>
        <w:t>/</w:t>
      </w:r>
      <w:r w:rsidRPr="00D76BCF">
        <w:rPr>
          <w:rFonts w:ascii="Times New Roman" w:hAnsi="Times New Roman" w:cs="Times New Roman"/>
          <w:spacing w:val="12"/>
          <w:sz w:val="24"/>
          <w:szCs w:val="24"/>
          <w:lang w:val="it-IT"/>
        </w:rPr>
        <w:t>d</w:t>
      </w:r>
      <w:r w:rsidRPr="00D76BCF">
        <w:rPr>
          <w:rFonts w:ascii="Times New Roman" w:hAnsi="Times New Roman" w:cs="Times New Roman"/>
          <w:sz w:val="24"/>
          <w:szCs w:val="24"/>
          <w:lang w:val="it-IT"/>
        </w:rPr>
        <w:t>i</w:t>
      </w:r>
      <w:r w:rsidRPr="00D76BCF">
        <w:rPr>
          <w:rFonts w:ascii="Times New Roman" w:hAnsi="Times New Roman" w:cs="Times New Roman"/>
          <w:spacing w:val="5"/>
          <w:sz w:val="24"/>
          <w:szCs w:val="24"/>
          <w:lang w:val="it-IT"/>
        </w:rPr>
        <w:t>et</w:t>
      </w:r>
      <w:r w:rsidRPr="00D76BCF">
        <w:rPr>
          <w:rFonts w:ascii="Times New Roman" w:hAnsi="Times New Roman" w:cs="Times New Roman"/>
          <w:sz w:val="24"/>
          <w:szCs w:val="24"/>
          <w:lang w:val="it-IT"/>
        </w:rPr>
        <w:t>a</w:t>
      </w:r>
      <w:r w:rsidRPr="00D76BCF">
        <w:rPr>
          <w:rFonts w:ascii="Times New Roman" w:hAnsi="Times New Roman" w:cs="Times New Roman"/>
          <w:spacing w:val="35"/>
          <w:sz w:val="24"/>
          <w:szCs w:val="24"/>
          <w:lang w:val="it-IT"/>
        </w:rPr>
        <w:t xml:space="preserve"> </w:t>
      </w:r>
      <w:r w:rsidRPr="00D76BCF">
        <w:rPr>
          <w:rFonts w:ascii="Times New Roman" w:hAnsi="Times New Roman" w:cs="Times New Roman"/>
          <w:spacing w:val="2"/>
          <w:sz w:val="24"/>
          <w:szCs w:val="24"/>
          <w:lang w:val="it-IT"/>
        </w:rPr>
        <w:t>m</w:t>
      </w:r>
      <w:r w:rsidRPr="00D76BCF">
        <w:rPr>
          <w:rFonts w:ascii="Times New Roman" w:hAnsi="Times New Roman" w:cs="Times New Roman"/>
          <w:spacing w:val="1"/>
          <w:sz w:val="24"/>
          <w:szCs w:val="24"/>
          <w:lang w:val="it-IT"/>
        </w:rPr>
        <w:t>e</w:t>
      </w:r>
      <w:r w:rsidRPr="00D76BCF">
        <w:rPr>
          <w:rFonts w:ascii="Times New Roman" w:hAnsi="Times New Roman" w:cs="Times New Roman"/>
          <w:spacing w:val="7"/>
          <w:sz w:val="24"/>
          <w:szCs w:val="24"/>
          <w:lang w:val="it-IT"/>
        </w:rPr>
        <w:t>d</w:t>
      </w:r>
      <w:r w:rsidRPr="00D76BCF">
        <w:rPr>
          <w:rFonts w:ascii="Times New Roman" w:hAnsi="Times New Roman" w:cs="Times New Roman"/>
          <w:sz w:val="24"/>
          <w:szCs w:val="24"/>
          <w:lang w:val="it-IT"/>
        </w:rPr>
        <w:t>i</w:t>
      </w:r>
      <w:r w:rsidRPr="00D76BCF">
        <w:rPr>
          <w:rFonts w:ascii="Times New Roman" w:hAnsi="Times New Roman" w:cs="Times New Roman"/>
          <w:spacing w:val="5"/>
          <w:sz w:val="24"/>
          <w:szCs w:val="24"/>
          <w:lang w:val="it-IT"/>
        </w:rPr>
        <w:t>ca</w:t>
      </w:r>
      <w:r w:rsidRPr="00D76BCF">
        <w:rPr>
          <w:rFonts w:ascii="Times New Roman" w:hAnsi="Times New Roman" w:cs="Times New Roman"/>
          <w:sz w:val="24"/>
          <w:szCs w:val="24"/>
          <w:lang w:val="it-IT"/>
        </w:rPr>
        <w:t>l</w:t>
      </w:r>
      <w:r w:rsidRPr="00D76BCF">
        <w:rPr>
          <w:rFonts w:ascii="Times New Roman" w:hAnsi="Times New Roman" w:cs="Times New Roman"/>
          <w:spacing w:val="1"/>
          <w:sz w:val="24"/>
          <w:szCs w:val="24"/>
          <w:lang w:val="it-IT"/>
        </w:rPr>
        <w:t>a</w:t>
      </w:r>
      <w:r w:rsidRPr="00D76BCF">
        <w:rPr>
          <w:rFonts w:ascii="Times New Roman" w:hAnsi="Times New Roman" w:cs="Times New Roman"/>
          <w:spacing w:val="7"/>
          <w:sz w:val="24"/>
          <w:szCs w:val="24"/>
          <w:lang w:val="it-IT"/>
        </w:rPr>
        <w:t>)</w:t>
      </w:r>
      <w:r w:rsidRPr="00D76BCF">
        <w:rPr>
          <w:rFonts w:ascii="Times New Roman" w:hAnsi="Times New Roman" w:cs="Times New Roman"/>
          <w:sz w:val="24"/>
          <w:szCs w:val="24"/>
          <w:lang w:val="it-IT"/>
        </w:rPr>
        <w:t>,</w:t>
      </w:r>
      <w:r w:rsidRPr="00D76BCF">
        <w:rPr>
          <w:rFonts w:ascii="Times New Roman" w:hAnsi="Times New Roman" w:cs="Times New Roman"/>
          <w:spacing w:val="36"/>
          <w:sz w:val="24"/>
          <w:szCs w:val="24"/>
          <w:lang w:val="it-IT"/>
        </w:rPr>
        <w:t xml:space="preserve"> </w:t>
      </w:r>
      <w:r w:rsidRPr="00D76BCF">
        <w:rPr>
          <w:rFonts w:ascii="Times New Roman" w:hAnsi="Times New Roman" w:cs="Times New Roman"/>
          <w:sz w:val="24"/>
          <w:szCs w:val="24"/>
          <w:lang w:val="it-IT"/>
        </w:rPr>
        <w:t>in</w:t>
      </w:r>
      <w:r w:rsidRPr="00D76BCF">
        <w:rPr>
          <w:rFonts w:ascii="Times New Roman" w:hAnsi="Times New Roman" w:cs="Times New Roman"/>
          <w:spacing w:val="8"/>
          <w:sz w:val="24"/>
          <w:szCs w:val="24"/>
          <w:lang w:val="it-IT"/>
        </w:rPr>
        <w:t xml:space="preserve"> </w:t>
      </w:r>
      <w:r w:rsidRPr="00D76BCF">
        <w:rPr>
          <w:rFonts w:ascii="Times New Roman" w:hAnsi="Times New Roman" w:cs="Times New Roman"/>
          <w:spacing w:val="5"/>
          <w:sz w:val="24"/>
          <w:szCs w:val="24"/>
          <w:lang w:val="it-IT"/>
        </w:rPr>
        <w:t>ca</w:t>
      </w:r>
      <w:r w:rsidRPr="00D76BCF">
        <w:rPr>
          <w:rFonts w:ascii="Times New Roman" w:hAnsi="Times New Roman" w:cs="Times New Roman"/>
          <w:spacing w:val="1"/>
          <w:sz w:val="24"/>
          <w:szCs w:val="24"/>
          <w:lang w:val="it-IT"/>
        </w:rPr>
        <w:t>z</w:t>
      </w:r>
      <w:r w:rsidRPr="00D76BCF">
        <w:rPr>
          <w:rFonts w:ascii="Times New Roman" w:hAnsi="Times New Roman" w:cs="Times New Roman"/>
          <w:spacing w:val="12"/>
          <w:sz w:val="24"/>
          <w:szCs w:val="24"/>
          <w:lang w:val="it-IT"/>
        </w:rPr>
        <w:t>u</w:t>
      </w:r>
      <w:r w:rsidRPr="00D76BCF">
        <w:rPr>
          <w:rFonts w:ascii="Times New Roman" w:hAnsi="Times New Roman" w:cs="Times New Roman"/>
          <w:sz w:val="24"/>
          <w:szCs w:val="24"/>
          <w:lang w:val="it-IT"/>
        </w:rPr>
        <w:t>l</w:t>
      </w:r>
      <w:r w:rsidRPr="00D76BCF">
        <w:rPr>
          <w:rFonts w:ascii="Times New Roman" w:hAnsi="Times New Roman" w:cs="Times New Roman"/>
          <w:spacing w:val="16"/>
          <w:sz w:val="24"/>
          <w:szCs w:val="24"/>
          <w:lang w:val="it-IT"/>
        </w:rPr>
        <w:t xml:space="preserve"> </w:t>
      </w:r>
      <w:r w:rsidRPr="00D76BCF">
        <w:rPr>
          <w:rFonts w:ascii="Times New Roman" w:hAnsi="Times New Roman" w:cs="Times New Roman"/>
          <w:sz w:val="24"/>
          <w:szCs w:val="24"/>
          <w:lang w:val="it-IT"/>
        </w:rPr>
        <w:t>in</w:t>
      </w:r>
      <w:r w:rsidRPr="00D76BCF">
        <w:rPr>
          <w:rFonts w:ascii="Times New Roman" w:hAnsi="Times New Roman" w:cs="Times New Roman"/>
          <w:spacing w:val="13"/>
          <w:sz w:val="24"/>
          <w:szCs w:val="24"/>
          <w:lang w:val="it-IT"/>
        </w:rPr>
        <w:t xml:space="preserve"> </w:t>
      </w:r>
      <w:r w:rsidRPr="00D76BCF">
        <w:rPr>
          <w:rFonts w:ascii="Times New Roman" w:hAnsi="Times New Roman" w:cs="Times New Roman"/>
          <w:spacing w:val="1"/>
          <w:sz w:val="24"/>
          <w:szCs w:val="24"/>
          <w:lang w:val="it-IT"/>
        </w:rPr>
        <w:t>c</w:t>
      </w:r>
      <w:r w:rsidRPr="00D76BCF">
        <w:rPr>
          <w:rFonts w:ascii="Times New Roman" w:hAnsi="Times New Roman" w:cs="Times New Roman"/>
          <w:spacing w:val="5"/>
          <w:sz w:val="24"/>
          <w:szCs w:val="24"/>
          <w:lang w:val="it-IT"/>
        </w:rPr>
        <w:t>a</w:t>
      </w:r>
      <w:r w:rsidRPr="00D76BCF">
        <w:rPr>
          <w:rFonts w:ascii="Times New Roman" w:hAnsi="Times New Roman" w:cs="Times New Roman"/>
          <w:spacing w:val="7"/>
          <w:sz w:val="24"/>
          <w:szCs w:val="24"/>
          <w:lang w:val="it-IT"/>
        </w:rPr>
        <w:t>r</w:t>
      </w:r>
      <w:r w:rsidRPr="00D76BCF">
        <w:rPr>
          <w:rFonts w:ascii="Times New Roman" w:hAnsi="Times New Roman" w:cs="Times New Roman"/>
          <w:sz w:val="24"/>
          <w:szCs w:val="24"/>
          <w:lang w:val="it-IT"/>
        </w:rPr>
        <w:t>e</w:t>
      </w:r>
      <w:r w:rsidRPr="00D76BCF">
        <w:rPr>
          <w:rFonts w:ascii="Times New Roman" w:hAnsi="Times New Roman" w:cs="Times New Roman"/>
          <w:spacing w:val="20"/>
          <w:sz w:val="24"/>
          <w:szCs w:val="24"/>
          <w:lang w:val="it-IT"/>
        </w:rPr>
        <w:t xml:space="preserve"> </w:t>
      </w:r>
      <w:r w:rsidRPr="00D76BCF">
        <w:rPr>
          <w:rFonts w:ascii="Times New Roman" w:hAnsi="Times New Roman" w:cs="Times New Roman"/>
          <w:spacing w:val="1"/>
          <w:sz w:val="24"/>
          <w:szCs w:val="24"/>
          <w:lang w:val="it-IT"/>
        </w:rPr>
        <w:t>a</w:t>
      </w:r>
      <w:r w:rsidRPr="00D76BCF">
        <w:rPr>
          <w:rFonts w:ascii="Times New Roman" w:hAnsi="Times New Roman" w:cs="Times New Roman"/>
          <w:spacing w:val="5"/>
          <w:sz w:val="24"/>
          <w:szCs w:val="24"/>
          <w:lang w:val="it-IT"/>
        </w:rPr>
        <w:t>ce</w:t>
      </w:r>
      <w:r w:rsidRPr="00D76BCF">
        <w:rPr>
          <w:rFonts w:ascii="Times New Roman" w:hAnsi="Times New Roman" w:cs="Times New Roman"/>
          <w:spacing w:val="-1"/>
          <w:sz w:val="24"/>
          <w:szCs w:val="24"/>
          <w:lang w:val="it-IT"/>
        </w:rPr>
        <w:t>s</w:t>
      </w:r>
      <w:r w:rsidRPr="00D76BCF">
        <w:rPr>
          <w:rFonts w:ascii="Times New Roman" w:hAnsi="Times New Roman" w:cs="Times New Roman"/>
          <w:spacing w:val="5"/>
          <w:sz w:val="24"/>
          <w:szCs w:val="24"/>
          <w:lang w:val="it-IT"/>
        </w:rPr>
        <w:t>t</w:t>
      </w:r>
      <w:r w:rsidRPr="00D76BCF">
        <w:rPr>
          <w:rFonts w:ascii="Times New Roman" w:hAnsi="Times New Roman" w:cs="Times New Roman"/>
          <w:sz w:val="24"/>
          <w:szCs w:val="24"/>
          <w:lang w:val="it-IT"/>
        </w:rPr>
        <w:t>a</w:t>
      </w:r>
      <w:r w:rsidRPr="00D76BCF">
        <w:rPr>
          <w:rFonts w:ascii="Times New Roman" w:hAnsi="Times New Roman" w:cs="Times New Roman"/>
          <w:spacing w:val="24"/>
          <w:sz w:val="24"/>
          <w:szCs w:val="24"/>
          <w:lang w:val="it-IT"/>
        </w:rPr>
        <w:t xml:space="preserve"> </w:t>
      </w:r>
      <w:r w:rsidRPr="00D76BCF">
        <w:rPr>
          <w:rFonts w:ascii="Times New Roman" w:hAnsi="Times New Roman" w:cs="Times New Roman"/>
          <w:spacing w:val="4"/>
          <w:sz w:val="24"/>
          <w:szCs w:val="24"/>
          <w:lang w:val="it-IT"/>
        </w:rPr>
        <w:t>s</w:t>
      </w:r>
      <w:r w:rsidRPr="00D76BCF">
        <w:rPr>
          <w:rFonts w:ascii="Times New Roman" w:hAnsi="Times New Roman" w:cs="Times New Roman"/>
          <w:sz w:val="24"/>
          <w:szCs w:val="24"/>
          <w:lang w:val="it-IT"/>
        </w:rPr>
        <w:t>e</w:t>
      </w:r>
      <w:r w:rsidRPr="00D76BCF">
        <w:rPr>
          <w:rFonts w:ascii="Times New Roman" w:hAnsi="Times New Roman" w:cs="Times New Roman"/>
          <w:spacing w:val="17"/>
          <w:sz w:val="24"/>
          <w:szCs w:val="24"/>
          <w:lang w:val="it-IT"/>
        </w:rPr>
        <w:t xml:space="preserve"> </w:t>
      </w:r>
      <w:r w:rsidRPr="00D76BCF">
        <w:rPr>
          <w:rFonts w:ascii="Times New Roman" w:hAnsi="Times New Roman" w:cs="Times New Roman"/>
          <w:sz w:val="24"/>
          <w:szCs w:val="24"/>
          <w:lang w:val="it-IT"/>
        </w:rPr>
        <w:t>i</w:t>
      </w:r>
      <w:r w:rsidRPr="00D76BCF">
        <w:rPr>
          <w:rFonts w:ascii="Times New Roman" w:hAnsi="Times New Roman" w:cs="Times New Roman"/>
          <w:spacing w:val="2"/>
          <w:sz w:val="24"/>
          <w:szCs w:val="24"/>
          <w:lang w:val="it-IT"/>
        </w:rPr>
        <w:t>mp</w:t>
      </w:r>
      <w:r w:rsidRPr="00D76BCF">
        <w:rPr>
          <w:rFonts w:ascii="Times New Roman" w:hAnsi="Times New Roman" w:cs="Times New Roman"/>
          <w:spacing w:val="7"/>
          <w:sz w:val="24"/>
          <w:szCs w:val="24"/>
          <w:lang w:val="it-IT"/>
        </w:rPr>
        <w:t>u</w:t>
      </w:r>
      <w:r w:rsidRPr="00D76BCF">
        <w:rPr>
          <w:rFonts w:ascii="Times New Roman" w:hAnsi="Times New Roman" w:cs="Times New Roman"/>
          <w:spacing w:val="2"/>
          <w:sz w:val="24"/>
          <w:szCs w:val="24"/>
          <w:lang w:val="it-IT"/>
        </w:rPr>
        <w:t>n</w:t>
      </w:r>
      <w:r w:rsidRPr="00D76BCF">
        <w:rPr>
          <w:rFonts w:ascii="Times New Roman" w:hAnsi="Times New Roman" w:cs="Times New Roman"/>
          <w:spacing w:val="5"/>
          <w:sz w:val="24"/>
          <w:szCs w:val="24"/>
          <w:lang w:val="it-IT"/>
        </w:rPr>
        <w:t>e</w:t>
      </w:r>
      <w:r w:rsidRPr="00D76BCF">
        <w:rPr>
          <w:rFonts w:ascii="Times New Roman" w:hAnsi="Times New Roman" w:cs="Times New Roman"/>
          <w:sz w:val="24"/>
          <w:szCs w:val="24"/>
          <w:lang w:val="it-IT"/>
        </w:rPr>
        <w:t>,</w:t>
      </w:r>
      <w:r w:rsidRPr="00D76BCF">
        <w:rPr>
          <w:rFonts w:ascii="Times New Roman" w:hAnsi="Times New Roman" w:cs="Times New Roman"/>
          <w:spacing w:val="22"/>
          <w:sz w:val="24"/>
          <w:szCs w:val="24"/>
          <w:lang w:val="it-IT"/>
        </w:rPr>
        <w:t xml:space="preserve"> </w:t>
      </w:r>
      <w:r w:rsidRPr="00D76BCF">
        <w:rPr>
          <w:rFonts w:ascii="Times New Roman" w:hAnsi="Times New Roman" w:cs="Times New Roman"/>
          <w:spacing w:val="7"/>
          <w:sz w:val="24"/>
          <w:szCs w:val="24"/>
          <w:lang w:val="it-IT"/>
        </w:rPr>
        <w:t>p</w:t>
      </w:r>
      <w:r w:rsidRPr="00D76BCF">
        <w:rPr>
          <w:rFonts w:ascii="Times New Roman" w:hAnsi="Times New Roman" w:cs="Times New Roman"/>
          <w:sz w:val="24"/>
          <w:szCs w:val="24"/>
          <w:lang w:val="it-IT"/>
        </w:rPr>
        <w:t>e</w:t>
      </w:r>
      <w:r w:rsidRPr="00D76BCF">
        <w:rPr>
          <w:rFonts w:ascii="Times New Roman" w:hAnsi="Times New Roman" w:cs="Times New Roman"/>
          <w:spacing w:val="7"/>
          <w:sz w:val="24"/>
          <w:szCs w:val="24"/>
          <w:lang w:val="it-IT"/>
        </w:rPr>
        <w:t xml:space="preserve"> </w:t>
      </w:r>
      <w:r w:rsidRPr="00D76BCF">
        <w:rPr>
          <w:rFonts w:ascii="Times New Roman" w:hAnsi="Times New Roman" w:cs="Times New Roman"/>
          <w:spacing w:val="12"/>
          <w:sz w:val="24"/>
          <w:szCs w:val="24"/>
          <w:lang w:val="it-IT"/>
        </w:rPr>
        <w:t>b</w:t>
      </w:r>
      <w:r w:rsidRPr="00D76BCF">
        <w:rPr>
          <w:rFonts w:ascii="Times New Roman" w:hAnsi="Times New Roman" w:cs="Times New Roman"/>
          <w:spacing w:val="1"/>
          <w:sz w:val="24"/>
          <w:szCs w:val="24"/>
          <w:lang w:val="it-IT"/>
        </w:rPr>
        <w:t>a</w:t>
      </w:r>
      <w:r w:rsidRPr="00D76BCF">
        <w:rPr>
          <w:rFonts w:ascii="Times New Roman" w:hAnsi="Times New Roman" w:cs="Times New Roman"/>
          <w:spacing w:val="5"/>
          <w:sz w:val="24"/>
          <w:szCs w:val="24"/>
          <w:lang w:val="it-IT"/>
        </w:rPr>
        <w:t>z</w:t>
      </w:r>
      <w:r w:rsidRPr="00D76BCF">
        <w:rPr>
          <w:rFonts w:ascii="Times New Roman" w:hAnsi="Times New Roman" w:cs="Times New Roman"/>
          <w:sz w:val="24"/>
          <w:szCs w:val="24"/>
          <w:lang w:val="it-IT"/>
        </w:rPr>
        <w:t>a</w:t>
      </w:r>
      <w:r w:rsidRPr="00D76BCF">
        <w:rPr>
          <w:rFonts w:ascii="Times New Roman" w:hAnsi="Times New Roman" w:cs="Times New Roman"/>
          <w:spacing w:val="21"/>
          <w:sz w:val="24"/>
          <w:szCs w:val="24"/>
          <w:lang w:val="it-IT"/>
        </w:rPr>
        <w:t xml:space="preserve"> </w:t>
      </w:r>
      <w:r w:rsidRPr="00D76BCF">
        <w:rPr>
          <w:rFonts w:ascii="Times New Roman" w:hAnsi="Times New Roman" w:cs="Times New Roman"/>
          <w:spacing w:val="-3"/>
          <w:sz w:val="24"/>
          <w:szCs w:val="24"/>
          <w:lang w:val="it-IT"/>
        </w:rPr>
        <w:t>f</w:t>
      </w:r>
      <w:r w:rsidRPr="00D76BCF">
        <w:rPr>
          <w:rFonts w:ascii="Times New Roman" w:hAnsi="Times New Roman" w:cs="Times New Roman"/>
          <w:spacing w:val="7"/>
          <w:sz w:val="24"/>
          <w:szCs w:val="24"/>
          <w:lang w:val="it-IT"/>
        </w:rPr>
        <w:t>o</w:t>
      </w:r>
      <w:r w:rsidRPr="00D76BCF">
        <w:rPr>
          <w:rFonts w:ascii="Times New Roman" w:hAnsi="Times New Roman" w:cs="Times New Roman"/>
          <w:sz w:val="24"/>
          <w:szCs w:val="24"/>
          <w:lang w:val="it-IT"/>
        </w:rPr>
        <w:t>ii</w:t>
      </w:r>
      <w:r w:rsidRPr="00D76BCF">
        <w:rPr>
          <w:rFonts w:ascii="Times New Roman" w:hAnsi="Times New Roman" w:cs="Times New Roman"/>
          <w:spacing w:val="18"/>
          <w:sz w:val="24"/>
          <w:szCs w:val="24"/>
          <w:lang w:val="it-IT"/>
        </w:rPr>
        <w:t xml:space="preserve"> </w:t>
      </w:r>
      <w:r w:rsidRPr="00D76BCF">
        <w:rPr>
          <w:rFonts w:ascii="Times New Roman" w:hAnsi="Times New Roman" w:cs="Times New Roman"/>
          <w:spacing w:val="1"/>
          <w:sz w:val="24"/>
          <w:szCs w:val="24"/>
          <w:lang w:val="it-IT"/>
        </w:rPr>
        <w:t>z</w:t>
      </w:r>
      <w:r w:rsidRPr="00D76BCF">
        <w:rPr>
          <w:rFonts w:ascii="Times New Roman" w:hAnsi="Times New Roman" w:cs="Times New Roman"/>
          <w:spacing w:val="5"/>
          <w:sz w:val="24"/>
          <w:szCs w:val="24"/>
          <w:lang w:val="it-IT"/>
        </w:rPr>
        <w:t>i</w:t>
      </w:r>
      <w:r w:rsidRPr="00D76BCF">
        <w:rPr>
          <w:rFonts w:ascii="Times New Roman" w:hAnsi="Times New Roman" w:cs="Times New Roman"/>
          <w:sz w:val="24"/>
          <w:szCs w:val="24"/>
          <w:lang w:val="it-IT"/>
        </w:rPr>
        <w:t>l</w:t>
      </w:r>
      <w:r w:rsidRPr="00D76BCF">
        <w:rPr>
          <w:rFonts w:ascii="Times New Roman" w:hAnsi="Times New Roman" w:cs="Times New Roman"/>
          <w:spacing w:val="7"/>
          <w:sz w:val="24"/>
          <w:szCs w:val="24"/>
          <w:lang w:val="it-IT"/>
        </w:rPr>
        <w:t>n</w:t>
      </w:r>
      <w:r w:rsidRPr="00D76BCF">
        <w:rPr>
          <w:rFonts w:ascii="Times New Roman" w:hAnsi="Times New Roman" w:cs="Times New Roman"/>
          <w:sz w:val="24"/>
          <w:szCs w:val="24"/>
          <w:lang w:val="it-IT"/>
        </w:rPr>
        <w:t>i</w:t>
      </w:r>
      <w:r w:rsidRPr="00D76BCF">
        <w:rPr>
          <w:rFonts w:ascii="Times New Roman" w:hAnsi="Times New Roman" w:cs="Times New Roman"/>
          <w:spacing w:val="5"/>
          <w:sz w:val="24"/>
          <w:szCs w:val="24"/>
          <w:lang w:val="it-IT"/>
        </w:rPr>
        <w:t>c</w:t>
      </w:r>
      <w:r w:rsidRPr="00D76BCF">
        <w:rPr>
          <w:rFonts w:ascii="Times New Roman" w:hAnsi="Times New Roman" w:cs="Times New Roman"/>
          <w:sz w:val="24"/>
          <w:szCs w:val="24"/>
          <w:lang w:val="it-IT"/>
        </w:rPr>
        <w:t>e</w:t>
      </w:r>
      <w:r w:rsidRPr="00D76BCF">
        <w:rPr>
          <w:rFonts w:ascii="Times New Roman" w:hAnsi="Times New Roman" w:cs="Times New Roman"/>
          <w:spacing w:val="20"/>
          <w:sz w:val="24"/>
          <w:szCs w:val="24"/>
          <w:lang w:val="it-IT"/>
        </w:rPr>
        <w:t xml:space="preserve"> </w:t>
      </w:r>
      <w:r w:rsidRPr="00D76BCF">
        <w:rPr>
          <w:rFonts w:ascii="Times New Roman" w:hAnsi="Times New Roman" w:cs="Times New Roman"/>
          <w:spacing w:val="12"/>
          <w:sz w:val="24"/>
          <w:szCs w:val="24"/>
          <w:lang w:val="it-IT"/>
        </w:rPr>
        <w:t>d</w:t>
      </w:r>
      <w:r w:rsidRPr="00D76BCF">
        <w:rPr>
          <w:rFonts w:ascii="Times New Roman" w:hAnsi="Times New Roman" w:cs="Times New Roman"/>
          <w:sz w:val="24"/>
          <w:szCs w:val="24"/>
          <w:lang w:val="it-IT"/>
        </w:rPr>
        <w:t>e</w:t>
      </w:r>
      <w:r w:rsidRPr="00D76BCF">
        <w:rPr>
          <w:rFonts w:ascii="Times New Roman" w:hAnsi="Times New Roman" w:cs="Times New Roman"/>
          <w:spacing w:val="18"/>
          <w:sz w:val="24"/>
          <w:szCs w:val="24"/>
          <w:lang w:val="it-IT"/>
        </w:rPr>
        <w:t xml:space="preserve"> </w:t>
      </w:r>
      <w:r w:rsidRPr="00D76BCF">
        <w:rPr>
          <w:rFonts w:ascii="Times New Roman" w:hAnsi="Times New Roman" w:cs="Times New Roman"/>
          <w:spacing w:val="2"/>
          <w:w w:val="102"/>
          <w:sz w:val="24"/>
          <w:szCs w:val="24"/>
          <w:lang w:val="it-IT"/>
        </w:rPr>
        <w:t>pr</w:t>
      </w:r>
      <w:r w:rsidRPr="00D76BCF">
        <w:rPr>
          <w:rFonts w:ascii="Times New Roman" w:hAnsi="Times New Roman" w:cs="Times New Roman"/>
          <w:spacing w:val="1"/>
          <w:w w:val="102"/>
          <w:sz w:val="24"/>
          <w:szCs w:val="24"/>
          <w:lang w:val="it-IT"/>
        </w:rPr>
        <w:t>e</w:t>
      </w:r>
      <w:r w:rsidRPr="00D76BCF">
        <w:rPr>
          <w:rFonts w:ascii="Times New Roman" w:hAnsi="Times New Roman" w:cs="Times New Roman"/>
          <w:spacing w:val="-9"/>
          <w:w w:val="102"/>
          <w:sz w:val="24"/>
          <w:szCs w:val="24"/>
          <w:lang w:val="it-IT"/>
        </w:rPr>
        <w:t>z</w:t>
      </w:r>
      <w:r w:rsidRPr="00D76BCF">
        <w:rPr>
          <w:rFonts w:ascii="Times New Roman" w:hAnsi="Times New Roman" w:cs="Times New Roman"/>
          <w:spacing w:val="1"/>
          <w:w w:val="102"/>
          <w:sz w:val="24"/>
          <w:szCs w:val="24"/>
          <w:lang w:val="it-IT"/>
        </w:rPr>
        <w:t>e</w:t>
      </w:r>
      <w:r w:rsidRPr="00D76BCF">
        <w:rPr>
          <w:rFonts w:ascii="Times New Roman" w:hAnsi="Times New Roman" w:cs="Times New Roman"/>
          <w:spacing w:val="-2"/>
          <w:w w:val="102"/>
          <w:sz w:val="24"/>
          <w:szCs w:val="24"/>
          <w:lang w:val="it-IT"/>
        </w:rPr>
        <w:t>n</w:t>
      </w:r>
      <w:r w:rsidRPr="00D76BCF">
        <w:rPr>
          <w:rFonts w:ascii="Times New Roman" w:hAnsi="Times New Roman" w:cs="Times New Roman"/>
          <w:spacing w:val="5"/>
          <w:w w:val="102"/>
          <w:sz w:val="24"/>
          <w:szCs w:val="24"/>
          <w:lang w:val="it-IT"/>
        </w:rPr>
        <w:t>ţ</w:t>
      </w:r>
      <w:r w:rsidRPr="00D76BCF">
        <w:rPr>
          <w:rFonts w:ascii="Times New Roman" w:hAnsi="Times New Roman" w:cs="Times New Roman"/>
          <w:w w:val="102"/>
          <w:sz w:val="24"/>
          <w:szCs w:val="24"/>
          <w:lang w:val="it-IT"/>
        </w:rPr>
        <w:t xml:space="preserve">ă </w:t>
      </w:r>
      <w:r w:rsidRPr="00D76BCF">
        <w:rPr>
          <w:rFonts w:ascii="Times New Roman" w:hAnsi="Times New Roman" w:cs="Times New Roman"/>
          <w:sz w:val="24"/>
          <w:szCs w:val="24"/>
          <w:lang w:val="it-IT"/>
        </w:rPr>
        <w:t>a</w:t>
      </w:r>
      <w:r w:rsidRPr="00D76BCF">
        <w:rPr>
          <w:rFonts w:ascii="Times New Roman" w:hAnsi="Times New Roman" w:cs="Times New Roman"/>
          <w:spacing w:val="1"/>
          <w:sz w:val="24"/>
          <w:szCs w:val="24"/>
          <w:lang w:val="it-IT"/>
        </w:rPr>
        <w:t xml:space="preserve"> grupului țintă</w:t>
      </w:r>
      <w:r w:rsidRPr="00D76BCF">
        <w:rPr>
          <w:rFonts w:ascii="Times New Roman" w:hAnsi="Times New Roman" w:cs="Times New Roman"/>
          <w:spacing w:val="17"/>
          <w:sz w:val="24"/>
          <w:szCs w:val="24"/>
          <w:lang w:val="it-IT"/>
        </w:rPr>
        <w:t xml:space="preserve"> </w:t>
      </w:r>
      <w:r w:rsidRPr="00D76BCF">
        <w:rPr>
          <w:rFonts w:ascii="Times New Roman" w:hAnsi="Times New Roman" w:cs="Times New Roman"/>
          <w:sz w:val="24"/>
          <w:szCs w:val="24"/>
          <w:lang w:val="it-IT"/>
        </w:rPr>
        <w:t>.</w:t>
      </w:r>
    </w:p>
    <w:p w14:paraId="4A142E6E"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pacing w:val="-1"/>
          <w:sz w:val="24"/>
          <w:szCs w:val="24"/>
          <w:lang w:val="pt-BR"/>
        </w:rPr>
        <w:t>I</w:t>
      </w:r>
      <w:r w:rsidRPr="00D76BCF">
        <w:rPr>
          <w:rFonts w:ascii="Times New Roman" w:hAnsi="Times New Roman" w:cs="Times New Roman"/>
          <w:sz w:val="24"/>
          <w:szCs w:val="24"/>
          <w:lang w:val="pt-BR"/>
        </w:rPr>
        <w:t>n</w:t>
      </w:r>
      <w:r w:rsidRPr="00D76BCF">
        <w:rPr>
          <w:rFonts w:ascii="Times New Roman" w:hAnsi="Times New Roman" w:cs="Times New Roman"/>
          <w:spacing w:val="6"/>
          <w:sz w:val="24"/>
          <w:szCs w:val="24"/>
          <w:lang w:val="pt-BR"/>
        </w:rPr>
        <w:t xml:space="preserve"> </w:t>
      </w:r>
      <w:r w:rsidRPr="00D76BCF">
        <w:rPr>
          <w:rFonts w:ascii="Times New Roman" w:hAnsi="Times New Roman" w:cs="Times New Roman"/>
          <w:spacing w:val="-3"/>
          <w:sz w:val="24"/>
          <w:szCs w:val="24"/>
          <w:lang w:val="pt-BR"/>
        </w:rPr>
        <w:t>f</w:t>
      </w:r>
      <w:r w:rsidRPr="00D76BCF">
        <w:rPr>
          <w:rFonts w:ascii="Times New Roman" w:hAnsi="Times New Roman" w:cs="Times New Roman"/>
          <w:sz w:val="24"/>
          <w:szCs w:val="24"/>
          <w:lang w:val="pt-BR"/>
        </w:rPr>
        <w:t>i</w:t>
      </w:r>
      <w:r w:rsidRPr="00D76BCF">
        <w:rPr>
          <w:rFonts w:ascii="Times New Roman" w:hAnsi="Times New Roman" w:cs="Times New Roman"/>
          <w:spacing w:val="1"/>
          <w:sz w:val="24"/>
          <w:szCs w:val="24"/>
          <w:lang w:val="pt-BR"/>
        </w:rPr>
        <w:t>e</w:t>
      </w:r>
      <w:r w:rsidRPr="00D76BCF">
        <w:rPr>
          <w:rFonts w:ascii="Times New Roman" w:hAnsi="Times New Roman" w:cs="Times New Roman"/>
          <w:spacing w:val="-4"/>
          <w:sz w:val="24"/>
          <w:szCs w:val="24"/>
          <w:lang w:val="pt-BR"/>
        </w:rPr>
        <w:t>c</w:t>
      </w:r>
      <w:r w:rsidRPr="00D76BCF">
        <w:rPr>
          <w:rFonts w:ascii="Times New Roman" w:hAnsi="Times New Roman" w:cs="Times New Roman"/>
          <w:spacing w:val="7"/>
          <w:sz w:val="24"/>
          <w:szCs w:val="24"/>
          <w:lang w:val="pt-BR"/>
        </w:rPr>
        <w:t>a</w:t>
      </w:r>
      <w:r w:rsidRPr="00D76BCF">
        <w:rPr>
          <w:rFonts w:ascii="Times New Roman" w:hAnsi="Times New Roman" w:cs="Times New Roman"/>
          <w:spacing w:val="-9"/>
          <w:sz w:val="24"/>
          <w:szCs w:val="24"/>
          <w:lang w:val="pt-BR"/>
        </w:rPr>
        <w:t>r</w:t>
      </w:r>
      <w:r w:rsidRPr="00D76BCF">
        <w:rPr>
          <w:rFonts w:ascii="Times New Roman" w:hAnsi="Times New Roman" w:cs="Times New Roman"/>
          <w:sz w:val="24"/>
          <w:szCs w:val="24"/>
          <w:lang w:val="pt-BR"/>
        </w:rPr>
        <w:t>e</w:t>
      </w:r>
      <w:r w:rsidRPr="00D76BCF">
        <w:rPr>
          <w:rFonts w:ascii="Times New Roman" w:hAnsi="Times New Roman" w:cs="Times New Roman"/>
          <w:spacing w:val="16"/>
          <w:sz w:val="24"/>
          <w:szCs w:val="24"/>
          <w:lang w:val="pt-BR"/>
        </w:rPr>
        <w:t xml:space="preserve"> </w:t>
      </w:r>
      <w:r w:rsidRPr="00D76BCF">
        <w:rPr>
          <w:rFonts w:ascii="Times New Roman" w:hAnsi="Times New Roman" w:cs="Times New Roman"/>
          <w:spacing w:val="-1"/>
          <w:sz w:val="24"/>
          <w:szCs w:val="24"/>
          <w:lang w:val="pt-BR"/>
        </w:rPr>
        <w:t>s</w:t>
      </w:r>
      <w:r w:rsidRPr="00D76BCF">
        <w:rPr>
          <w:rFonts w:ascii="Times New Roman" w:hAnsi="Times New Roman" w:cs="Times New Roman"/>
          <w:spacing w:val="2"/>
          <w:sz w:val="24"/>
          <w:szCs w:val="24"/>
          <w:lang w:val="pt-BR"/>
        </w:rPr>
        <w:t>a</w:t>
      </w:r>
      <w:r w:rsidRPr="00D76BCF">
        <w:rPr>
          <w:rFonts w:ascii="Times New Roman" w:hAnsi="Times New Roman" w:cs="Times New Roman"/>
          <w:sz w:val="24"/>
          <w:szCs w:val="24"/>
          <w:lang w:val="pt-BR"/>
        </w:rPr>
        <w:t>p</w:t>
      </w:r>
      <w:r w:rsidRPr="00D76BCF">
        <w:rPr>
          <w:rFonts w:ascii="Times New Roman" w:hAnsi="Times New Roman" w:cs="Times New Roman"/>
          <w:spacing w:val="2"/>
          <w:sz w:val="24"/>
          <w:szCs w:val="24"/>
          <w:lang w:val="pt-BR"/>
        </w:rPr>
        <w:t>t</w:t>
      </w:r>
      <w:r w:rsidRPr="00D76BCF">
        <w:rPr>
          <w:rFonts w:ascii="Times New Roman" w:hAnsi="Times New Roman" w:cs="Times New Roman"/>
          <w:spacing w:val="-2"/>
          <w:sz w:val="24"/>
          <w:szCs w:val="24"/>
          <w:lang w:val="pt-BR"/>
        </w:rPr>
        <w:t>a</w:t>
      </w:r>
      <w:r w:rsidRPr="00D76BCF">
        <w:rPr>
          <w:rFonts w:ascii="Times New Roman" w:hAnsi="Times New Roman" w:cs="Times New Roman"/>
          <w:sz w:val="24"/>
          <w:szCs w:val="24"/>
          <w:lang w:val="pt-BR"/>
        </w:rPr>
        <w:t>m</w:t>
      </w:r>
      <w:r w:rsidRPr="00D76BCF">
        <w:rPr>
          <w:rFonts w:ascii="Times New Roman" w:hAnsi="Times New Roman" w:cs="Times New Roman"/>
          <w:spacing w:val="2"/>
          <w:sz w:val="24"/>
          <w:szCs w:val="24"/>
          <w:lang w:val="pt-BR"/>
        </w:rPr>
        <w:t>a</w:t>
      </w:r>
      <w:r w:rsidRPr="00D76BCF">
        <w:rPr>
          <w:rFonts w:ascii="Times New Roman" w:hAnsi="Times New Roman" w:cs="Times New Roman"/>
          <w:sz w:val="24"/>
          <w:szCs w:val="24"/>
          <w:lang w:val="pt-BR"/>
        </w:rPr>
        <w:t>na</w:t>
      </w:r>
      <w:r w:rsidRPr="00D76BCF">
        <w:rPr>
          <w:rFonts w:ascii="Times New Roman" w:hAnsi="Times New Roman" w:cs="Times New Roman"/>
          <w:spacing w:val="26"/>
          <w:sz w:val="24"/>
          <w:szCs w:val="24"/>
          <w:lang w:val="pt-BR"/>
        </w:rPr>
        <w:t xml:space="preserve"> </w:t>
      </w:r>
      <w:r w:rsidRPr="00D76BCF">
        <w:rPr>
          <w:rFonts w:ascii="Times New Roman" w:hAnsi="Times New Roman" w:cs="Times New Roman"/>
          <w:spacing w:val="-6"/>
          <w:sz w:val="24"/>
          <w:szCs w:val="24"/>
          <w:lang w:val="pt-BR"/>
        </w:rPr>
        <w:t>s</w:t>
      </w:r>
      <w:r w:rsidRPr="00D76BCF">
        <w:rPr>
          <w:rFonts w:ascii="Times New Roman" w:hAnsi="Times New Roman" w:cs="Times New Roman"/>
          <w:sz w:val="24"/>
          <w:szCs w:val="24"/>
          <w:lang w:val="pt-BR"/>
        </w:rPr>
        <w:t>e</w:t>
      </w:r>
      <w:r w:rsidRPr="00D76BCF">
        <w:rPr>
          <w:rFonts w:ascii="Times New Roman" w:hAnsi="Times New Roman" w:cs="Times New Roman"/>
          <w:spacing w:val="7"/>
          <w:sz w:val="24"/>
          <w:szCs w:val="24"/>
          <w:lang w:val="pt-BR"/>
        </w:rPr>
        <w:t xml:space="preserve"> </w:t>
      </w:r>
      <w:r w:rsidRPr="00D76BCF">
        <w:rPr>
          <w:rFonts w:ascii="Times New Roman" w:hAnsi="Times New Roman" w:cs="Times New Roman"/>
          <w:spacing w:val="2"/>
          <w:sz w:val="24"/>
          <w:szCs w:val="24"/>
          <w:lang w:val="pt-BR"/>
        </w:rPr>
        <w:t>v</w:t>
      </w:r>
      <w:r w:rsidRPr="00D76BCF">
        <w:rPr>
          <w:rFonts w:ascii="Times New Roman" w:hAnsi="Times New Roman" w:cs="Times New Roman"/>
          <w:sz w:val="24"/>
          <w:szCs w:val="24"/>
          <w:lang w:val="pt-BR"/>
        </w:rPr>
        <w:t>or p</w:t>
      </w:r>
      <w:r w:rsidRPr="00D76BCF">
        <w:rPr>
          <w:rFonts w:ascii="Times New Roman" w:hAnsi="Times New Roman" w:cs="Times New Roman"/>
          <w:spacing w:val="-4"/>
          <w:sz w:val="24"/>
          <w:szCs w:val="24"/>
          <w:lang w:val="pt-BR"/>
        </w:rPr>
        <w:t>r</w:t>
      </w:r>
      <w:r w:rsidRPr="00D76BCF">
        <w:rPr>
          <w:rFonts w:ascii="Times New Roman" w:hAnsi="Times New Roman" w:cs="Times New Roman"/>
          <w:spacing w:val="1"/>
          <w:sz w:val="24"/>
          <w:szCs w:val="24"/>
          <w:lang w:val="pt-BR"/>
        </w:rPr>
        <w:t>eze</w:t>
      </w:r>
      <w:r w:rsidRPr="00D76BCF">
        <w:rPr>
          <w:rFonts w:ascii="Times New Roman" w:hAnsi="Times New Roman" w:cs="Times New Roman"/>
          <w:sz w:val="24"/>
          <w:szCs w:val="24"/>
          <w:lang w:val="pt-BR"/>
        </w:rPr>
        <w:t>n</w:t>
      </w:r>
      <w:r w:rsidRPr="00D76BCF">
        <w:rPr>
          <w:rFonts w:ascii="Times New Roman" w:hAnsi="Times New Roman" w:cs="Times New Roman"/>
          <w:spacing w:val="2"/>
          <w:sz w:val="24"/>
          <w:szCs w:val="24"/>
          <w:lang w:val="pt-BR"/>
        </w:rPr>
        <w:t>t</w:t>
      </w:r>
      <w:r w:rsidRPr="00D76BCF">
        <w:rPr>
          <w:rFonts w:ascii="Times New Roman" w:hAnsi="Times New Roman" w:cs="Times New Roman"/>
          <w:sz w:val="24"/>
          <w:szCs w:val="24"/>
          <w:lang w:val="pt-BR"/>
        </w:rPr>
        <w:t>a</w:t>
      </w:r>
      <w:r w:rsidRPr="00D76BCF">
        <w:rPr>
          <w:rFonts w:ascii="Times New Roman" w:hAnsi="Times New Roman" w:cs="Times New Roman"/>
          <w:spacing w:val="21"/>
          <w:sz w:val="24"/>
          <w:szCs w:val="24"/>
          <w:lang w:val="pt-BR"/>
        </w:rPr>
        <w:t xml:space="preserve"> 3 variante  de </w:t>
      </w:r>
      <w:r w:rsidRPr="00D76BCF">
        <w:rPr>
          <w:rFonts w:ascii="Times New Roman" w:hAnsi="Times New Roman" w:cs="Times New Roman"/>
          <w:spacing w:val="-5"/>
          <w:sz w:val="24"/>
          <w:szCs w:val="24"/>
          <w:lang w:val="pt-BR"/>
        </w:rPr>
        <w:t>m</w:t>
      </w:r>
      <w:r w:rsidRPr="00D76BCF">
        <w:rPr>
          <w:rFonts w:ascii="Times New Roman" w:hAnsi="Times New Roman" w:cs="Times New Roman"/>
          <w:spacing w:val="1"/>
          <w:sz w:val="24"/>
          <w:szCs w:val="24"/>
          <w:lang w:val="pt-BR"/>
        </w:rPr>
        <w:t>e</w:t>
      </w:r>
      <w:r w:rsidRPr="00D76BCF">
        <w:rPr>
          <w:rFonts w:ascii="Times New Roman" w:hAnsi="Times New Roman" w:cs="Times New Roman"/>
          <w:sz w:val="24"/>
          <w:szCs w:val="24"/>
          <w:lang w:val="pt-BR"/>
        </w:rPr>
        <w:t>ni</w:t>
      </w:r>
      <w:r w:rsidRPr="00D76BCF">
        <w:rPr>
          <w:rFonts w:ascii="Times New Roman" w:hAnsi="Times New Roman" w:cs="Times New Roman"/>
          <w:spacing w:val="4"/>
          <w:sz w:val="24"/>
          <w:szCs w:val="24"/>
          <w:lang w:val="pt-BR"/>
        </w:rPr>
        <w:t>u</w:t>
      </w:r>
      <w:r w:rsidRPr="00D76BCF">
        <w:rPr>
          <w:rFonts w:ascii="Times New Roman" w:hAnsi="Times New Roman" w:cs="Times New Roman"/>
          <w:sz w:val="24"/>
          <w:szCs w:val="24"/>
          <w:lang w:val="pt-BR"/>
        </w:rPr>
        <w:t>ri pentru urmatoarea saptamana de livrare</w:t>
      </w:r>
      <w:r w:rsidRPr="00D76BCF">
        <w:rPr>
          <w:rFonts w:ascii="Times New Roman" w:hAnsi="Times New Roman" w:cs="Times New Roman"/>
          <w:spacing w:val="18"/>
          <w:sz w:val="24"/>
          <w:szCs w:val="24"/>
          <w:lang w:val="pt-BR"/>
        </w:rPr>
        <w:t xml:space="preserve"> </w:t>
      </w:r>
      <w:r w:rsidRPr="00D76BCF">
        <w:rPr>
          <w:rFonts w:ascii="Times New Roman" w:hAnsi="Times New Roman" w:cs="Times New Roman"/>
          <w:spacing w:val="2"/>
          <w:sz w:val="24"/>
          <w:szCs w:val="24"/>
          <w:lang w:val="pt-BR"/>
        </w:rPr>
        <w:t>(</w:t>
      </w:r>
      <w:r w:rsidRPr="00D76BCF">
        <w:rPr>
          <w:rFonts w:ascii="Times New Roman" w:hAnsi="Times New Roman" w:cs="Times New Roman"/>
          <w:sz w:val="24"/>
          <w:szCs w:val="24"/>
          <w:lang w:val="pt-BR"/>
        </w:rPr>
        <w:t>5</w:t>
      </w:r>
      <w:r w:rsidRPr="00D76BCF">
        <w:rPr>
          <w:rFonts w:ascii="Times New Roman" w:hAnsi="Times New Roman" w:cs="Times New Roman"/>
          <w:spacing w:val="4"/>
          <w:sz w:val="24"/>
          <w:szCs w:val="24"/>
          <w:lang w:val="pt-BR"/>
        </w:rPr>
        <w:t xml:space="preserve"> </w:t>
      </w:r>
      <w:r w:rsidRPr="00D76BCF">
        <w:rPr>
          <w:rFonts w:ascii="Times New Roman" w:hAnsi="Times New Roman" w:cs="Times New Roman"/>
          <w:spacing w:val="-4"/>
          <w:w w:val="102"/>
          <w:sz w:val="24"/>
          <w:szCs w:val="24"/>
          <w:lang w:val="pt-BR"/>
        </w:rPr>
        <w:t>z</w:t>
      </w:r>
      <w:r w:rsidRPr="00D76BCF">
        <w:rPr>
          <w:rFonts w:ascii="Times New Roman" w:hAnsi="Times New Roman" w:cs="Times New Roman"/>
          <w:w w:val="102"/>
          <w:sz w:val="24"/>
          <w:szCs w:val="24"/>
          <w:lang w:val="pt-BR"/>
        </w:rPr>
        <w:t>i</w:t>
      </w:r>
      <w:r w:rsidRPr="00D76BCF">
        <w:rPr>
          <w:rFonts w:ascii="Times New Roman" w:hAnsi="Times New Roman" w:cs="Times New Roman"/>
          <w:spacing w:val="-5"/>
          <w:w w:val="102"/>
          <w:sz w:val="24"/>
          <w:szCs w:val="24"/>
          <w:lang w:val="pt-BR"/>
        </w:rPr>
        <w:t>l</w:t>
      </w:r>
      <w:r w:rsidRPr="00D76BCF">
        <w:rPr>
          <w:rFonts w:ascii="Times New Roman" w:hAnsi="Times New Roman" w:cs="Times New Roman"/>
          <w:spacing w:val="1"/>
          <w:w w:val="102"/>
          <w:sz w:val="24"/>
          <w:szCs w:val="24"/>
          <w:lang w:val="pt-BR"/>
        </w:rPr>
        <w:t>e</w:t>
      </w:r>
      <w:r w:rsidRPr="00D76BCF">
        <w:rPr>
          <w:rFonts w:ascii="Times New Roman" w:hAnsi="Times New Roman" w:cs="Times New Roman"/>
          <w:w w:val="102"/>
          <w:sz w:val="24"/>
          <w:szCs w:val="24"/>
          <w:lang w:val="pt-BR"/>
        </w:rPr>
        <w:t>).</w:t>
      </w:r>
    </w:p>
    <w:p w14:paraId="0346177E" w14:textId="77777777" w:rsidR="00C72CCC" w:rsidRPr="00D76BCF" w:rsidRDefault="00C72CCC" w:rsidP="00C72CCC">
      <w:pPr>
        <w:spacing w:after="0" w:line="360" w:lineRule="auto"/>
        <w:jc w:val="both"/>
        <w:rPr>
          <w:rFonts w:ascii="Times New Roman" w:hAnsi="Times New Roman" w:cs="Times New Roman"/>
          <w:b/>
          <w:sz w:val="24"/>
          <w:szCs w:val="24"/>
          <w:lang w:val="it-IT"/>
        </w:rPr>
      </w:pPr>
      <w:r w:rsidRPr="00D76BCF">
        <w:rPr>
          <w:rFonts w:ascii="Times New Roman" w:hAnsi="Times New Roman" w:cs="Times New Roman"/>
          <w:sz w:val="24"/>
          <w:szCs w:val="24"/>
          <w:lang w:val="it-IT"/>
        </w:rPr>
        <w:t>Comanda se va face de catre persoana desemnata de beneficiar.</w:t>
      </w:r>
      <w:r w:rsidRPr="00D76BCF">
        <w:rPr>
          <w:rFonts w:ascii="Times New Roman" w:hAnsi="Times New Roman" w:cs="Times New Roman"/>
          <w:bCs/>
          <w:sz w:val="24"/>
          <w:szCs w:val="24"/>
          <w:lang w:val="it-IT"/>
        </w:rPr>
        <w:t xml:space="preserve"> Programul de servire al meselor este urmatorul: </w:t>
      </w:r>
    </w:p>
    <w:p w14:paraId="32FFF4F9" w14:textId="77777777" w:rsidR="00C72CCC" w:rsidRPr="00D76BCF" w:rsidRDefault="00C72CCC" w:rsidP="00C72CCC">
      <w:pPr>
        <w:pStyle w:val="DefaultText"/>
        <w:spacing w:line="360" w:lineRule="auto"/>
        <w:jc w:val="both"/>
        <w:rPr>
          <w:color w:val="000000"/>
          <w:spacing w:val="-3"/>
          <w:szCs w:val="24"/>
          <w:lang w:val="it-IT"/>
        </w:rPr>
      </w:pPr>
      <w:r w:rsidRPr="00D76BCF">
        <w:rPr>
          <w:szCs w:val="24"/>
          <w:lang w:val="it-IT"/>
        </w:rPr>
        <w:t>Livrari zilnice de luni pana vineri</w:t>
      </w:r>
    </w:p>
    <w:p w14:paraId="2065B0C7" w14:textId="77777777" w:rsidR="00C72CCC" w:rsidRPr="00D76BCF" w:rsidRDefault="00C72CCC" w:rsidP="00C72CCC">
      <w:pPr>
        <w:autoSpaceDE w:val="0"/>
        <w:autoSpaceDN w:val="0"/>
        <w:adjustRightInd w:val="0"/>
        <w:spacing w:after="0" w:line="360" w:lineRule="auto"/>
        <w:jc w:val="both"/>
        <w:rPr>
          <w:rFonts w:ascii="Times New Roman" w:hAnsi="Times New Roman" w:cs="Times New Roman"/>
          <w:sz w:val="24"/>
          <w:szCs w:val="24"/>
          <w:lang w:val="ro-RO"/>
        </w:rPr>
      </w:pPr>
      <w:r w:rsidRPr="00D76BCF">
        <w:rPr>
          <w:rFonts w:ascii="Times New Roman" w:hAnsi="Times New Roman" w:cs="Times New Roman"/>
          <w:color w:val="000000"/>
          <w:w w:val="102"/>
          <w:sz w:val="24"/>
          <w:szCs w:val="24"/>
          <w:lang w:val="pt-BR"/>
        </w:rPr>
        <w:t xml:space="preserve">Locatia la care se livreaza hrana zilnica este în Borănești </w:t>
      </w:r>
      <w:r w:rsidRPr="00D76BCF">
        <w:rPr>
          <w:rFonts w:ascii="Times New Roman" w:hAnsi="Times New Roman" w:cs="Times New Roman"/>
          <w:sz w:val="24"/>
          <w:szCs w:val="24"/>
          <w:lang w:val="ro-RO"/>
        </w:rPr>
        <w:t xml:space="preserve">(Școala Gimnazială </w:t>
      </w:r>
      <w:r w:rsidRPr="00D76BCF">
        <w:rPr>
          <w:rFonts w:ascii="Times New Roman" w:hAnsi="Times New Roman" w:cs="Times New Roman"/>
          <w:color w:val="000000"/>
          <w:w w:val="102"/>
          <w:sz w:val="24"/>
          <w:szCs w:val="24"/>
          <w:lang w:val="pt-BR"/>
        </w:rPr>
        <w:t>Borănești</w:t>
      </w:r>
      <w:r w:rsidRPr="00D76BCF">
        <w:rPr>
          <w:rFonts w:ascii="Times New Roman" w:hAnsi="Times New Roman" w:cs="Times New Roman"/>
          <w:sz w:val="24"/>
          <w:szCs w:val="24"/>
          <w:lang w:val="ro-RO"/>
        </w:rPr>
        <w:t xml:space="preserve"> / Grădinița cu Program Normal </w:t>
      </w:r>
      <w:r w:rsidRPr="00D76BCF">
        <w:rPr>
          <w:rFonts w:ascii="Times New Roman" w:hAnsi="Times New Roman" w:cs="Times New Roman"/>
          <w:color w:val="000000"/>
          <w:w w:val="102"/>
          <w:sz w:val="24"/>
          <w:szCs w:val="24"/>
          <w:lang w:val="pt-BR"/>
        </w:rPr>
        <w:t>Borănești</w:t>
      </w:r>
      <w:r w:rsidRPr="00D76BCF">
        <w:rPr>
          <w:rFonts w:ascii="Times New Roman" w:hAnsi="Times New Roman" w:cs="Times New Roman"/>
          <w:sz w:val="24"/>
          <w:szCs w:val="24"/>
          <w:lang w:val="ro-RO"/>
        </w:rPr>
        <w:t>).</w:t>
      </w:r>
    </w:p>
    <w:p w14:paraId="783B953C" w14:textId="77777777" w:rsidR="00C72CCC" w:rsidRPr="00D76BCF" w:rsidRDefault="00C72CCC" w:rsidP="00C72CCC">
      <w:pPr>
        <w:spacing w:after="0" w:line="360" w:lineRule="auto"/>
        <w:jc w:val="both"/>
        <w:rPr>
          <w:rFonts w:ascii="Times New Roman" w:hAnsi="Times New Roman" w:cs="Times New Roman"/>
          <w:color w:val="000000"/>
          <w:spacing w:val="-5"/>
          <w:sz w:val="24"/>
          <w:szCs w:val="24"/>
          <w:lang w:val="pt-BR"/>
        </w:rPr>
      </w:pPr>
      <w:r w:rsidRPr="00D76BCF">
        <w:rPr>
          <w:rFonts w:ascii="Times New Roman" w:hAnsi="Times New Roman" w:cs="Times New Roman"/>
          <w:color w:val="000000"/>
          <w:w w:val="102"/>
          <w:sz w:val="24"/>
          <w:szCs w:val="24"/>
          <w:lang w:val="pt-BR"/>
        </w:rPr>
        <w:t>Ofertantul va fi anunțat dacă intervin alte modificări.</w:t>
      </w:r>
    </w:p>
    <w:p w14:paraId="20D921EC" w14:textId="77777777" w:rsidR="00C72CCC" w:rsidRPr="00D76BCF" w:rsidRDefault="00C72CCC" w:rsidP="00C72CCC">
      <w:pPr>
        <w:spacing w:after="0" w:line="360" w:lineRule="auto"/>
        <w:jc w:val="both"/>
        <w:rPr>
          <w:rFonts w:ascii="Times New Roman" w:hAnsi="Times New Roman" w:cs="Times New Roman"/>
          <w:w w:val="102"/>
          <w:sz w:val="24"/>
          <w:szCs w:val="24"/>
          <w:lang w:val="pt-BR"/>
        </w:rPr>
      </w:pPr>
      <w:r w:rsidRPr="00D76BCF">
        <w:rPr>
          <w:rFonts w:ascii="Times New Roman" w:hAnsi="Times New Roman" w:cs="Times New Roman"/>
          <w:color w:val="000000"/>
          <w:spacing w:val="-5"/>
          <w:sz w:val="24"/>
          <w:szCs w:val="24"/>
          <w:lang w:val="pt-BR"/>
        </w:rPr>
        <w:t>S</w:t>
      </w:r>
      <w:r w:rsidRPr="00D76BCF">
        <w:rPr>
          <w:rFonts w:ascii="Times New Roman" w:hAnsi="Times New Roman" w:cs="Times New Roman"/>
          <w:color w:val="000000"/>
          <w:spacing w:val="7"/>
          <w:sz w:val="24"/>
          <w:szCs w:val="24"/>
          <w:lang w:val="pt-BR"/>
        </w:rPr>
        <w:t>p</w:t>
      </w:r>
      <w:r w:rsidRPr="00D76BCF">
        <w:rPr>
          <w:rFonts w:ascii="Times New Roman" w:hAnsi="Times New Roman" w:cs="Times New Roman"/>
          <w:color w:val="000000"/>
          <w:spacing w:val="1"/>
          <w:sz w:val="24"/>
          <w:szCs w:val="24"/>
          <w:lang w:val="pt-BR"/>
        </w:rPr>
        <w:t>a</w:t>
      </w:r>
      <w:r w:rsidRPr="00D76BCF">
        <w:rPr>
          <w:rFonts w:ascii="Times New Roman" w:hAnsi="Times New Roman" w:cs="Times New Roman"/>
          <w:color w:val="000000"/>
          <w:sz w:val="24"/>
          <w:szCs w:val="24"/>
          <w:lang w:val="pt-BR"/>
        </w:rPr>
        <w:t>t</w:t>
      </w:r>
      <w:r w:rsidRPr="00D76BCF">
        <w:rPr>
          <w:rFonts w:ascii="Times New Roman" w:hAnsi="Times New Roman" w:cs="Times New Roman"/>
          <w:color w:val="000000"/>
          <w:spacing w:val="-5"/>
          <w:sz w:val="24"/>
          <w:szCs w:val="24"/>
          <w:lang w:val="pt-BR"/>
        </w:rPr>
        <w:t>i</w:t>
      </w:r>
      <w:r w:rsidRPr="00D76BCF">
        <w:rPr>
          <w:rFonts w:ascii="Times New Roman" w:hAnsi="Times New Roman" w:cs="Times New Roman"/>
          <w:color w:val="000000"/>
          <w:spacing w:val="2"/>
          <w:sz w:val="24"/>
          <w:szCs w:val="24"/>
          <w:lang w:val="pt-BR"/>
        </w:rPr>
        <w:t>u</w:t>
      </w:r>
      <w:r w:rsidRPr="00D76BCF">
        <w:rPr>
          <w:rFonts w:ascii="Times New Roman" w:hAnsi="Times New Roman" w:cs="Times New Roman"/>
          <w:color w:val="000000"/>
          <w:sz w:val="24"/>
          <w:szCs w:val="24"/>
          <w:lang w:val="pt-BR"/>
        </w:rPr>
        <w:t>l</w:t>
      </w:r>
      <w:r w:rsidRPr="00D76BCF">
        <w:rPr>
          <w:rFonts w:ascii="Times New Roman" w:hAnsi="Times New Roman" w:cs="Times New Roman"/>
          <w:color w:val="000000"/>
          <w:spacing w:val="10"/>
          <w:sz w:val="24"/>
          <w:szCs w:val="24"/>
          <w:lang w:val="pt-BR"/>
        </w:rPr>
        <w:t xml:space="preserve"> </w:t>
      </w:r>
      <w:r w:rsidRPr="00D76BCF">
        <w:rPr>
          <w:rFonts w:ascii="Times New Roman" w:hAnsi="Times New Roman" w:cs="Times New Roman"/>
          <w:color w:val="000000"/>
          <w:spacing w:val="2"/>
          <w:sz w:val="24"/>
          <w:szCs w:val="24"/>
          <w:lang w:val="pt-BR"/>
        </w:rPr>
        <w:t>d</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7"/>
          <w:sz w:val="24"/>
          <w:szCs w:val="24"/>
          <w:lang w:val="pt-BR"/>
        </w:rPr>
        <w:t xml:space="preserve"> </w:t>
      </w:r>
      <w:r w:rsidRPr="00D76BCF">
        <w:rPr>
          <w:rFonts w:ascii="Times New Roman" w:hAnsi="Times New Roman" w:cs="Times New Roman"/>
          <w:color w:val="000000"/>
          <w:spacing w:val="-1"/>
          <w:sz w:val="24"/>
          <w:szCs w:val="24"/>
          <w:lang w:val="pt-BR"/>
        </w:rPr>
        <w:t>s</w:t>
      </w:r>
      <w:r w:rsidRPr="00D76BCF">
        <w:rPr>
          <w:rFonts w:ascii="Times New Roman" w:hAnsi="Times New Roman" w:cs="Times New Roman"/>
          <w:color w:val="000000"/>
          <w:spacing w:val="1"/>
          <w:sz w:val="24"/>
          <w:szCs w:val="24"/>
          <w:lang w:val="pt-BR"/>
        </w:rPr>
        <w:t>e</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pacing w:val="-7"/>
          <w:sz w:val="24"/>
          <w:szCs w:val="24"/>
          <w:lang w:val="pt-BR"/>
        </w:rPr>
        <w:t>v</w:t>
      </w:r>
      <w:r w:rsidRPr="00D76BCF">
        <w:rPr>
          <w:rFonts w:ascii="Times New Roman" w:hAnsi="Times New Roman" w:cs="Times New Roman"/>
          <w:color w:val="000000"/>
          <w:spacing w:val="-5"/>
          <w:sz w:val="24"/>
          <w:szCs w:val="24"/>
          <w:lang w:val="pt-BR"/>
        </w:rPr>
        <w:t>i</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15"/>
          <w:sz w:val="24"/>
          <w:szCs w:val="24"/>
          <w:lang w:val="pt-BR"/>
        </w:rPr>
        <w:t xml:space="preserve"> </w:t>
      </w:r>
      <w:r w:rsidRPr="00D76BCF">
        <w:rPr>
          <w:rFonts w:ascii="Times New Roman" w:hAnsi="Times New Roman" w:cs="Times New Roman"/>
          <w:color w:val="000000"/>
          <w:sz w:val="24"/>
          <w:szCs w:val="24"/>
          <w:lang w:val="pt-BR"/>
        </w:rPr>
        <w:t>a</w:t>
      </w:r>
      <w:r w:rsidRPr="00D76BCF">
        <w:rPr>
          <w:rFonts w:ascii="Times New Roman" w:hAnsi="Times New Roman" w:cs="Times New Roman"/>
          <w:color w:val="000000"/>
          <w:spacing w:val="5"/>
          <w:sz w:val="24"/>
          <w:szCs w:val="24"/>
          <w:lang w:val="pt-BR"/>
        </w:rPr>
        <w:t xml:space="preserve"> </w:t>
      </w:r>
      <w:r w:rsidRPr="00D76BCF">
        <w:rPr>
          <w:rFonts w:ascii="Times New Roman" w:hAnsi="Times New Roman" w:cs="Times New Roman"/>
          <w:color w:val="000000"/>
          <w:spacing w:val="2"/>
          <w:sz w:val="24"/>
          <w:szCs w:val="24"/>
          <w:lang w:val="pt-BR"/>
        </w:rPr>
        <w:t>m</w:t>
      </w:r>
      <w:r w:rsidRPr="00D76BCF">
        <w:rPr>
          <w:rFonts w:ascii="Times New Roman" w:hAnsi="Times New Roman" w:cs="Times New Roman"/>
          <w:color w:val="000000"/>
          <w:spacing w:val="1"/>
          <w:sz w:val="24"/>
          <w:szCs w:val="24"/>
          <w:lang w:val="pt-BR"/>
        </w:rPr>
        <w:t>e</w:t>
      </w:r>
      <w:r w:rsidRPr="00D76BCF">
        <w:rPr>
          <w:rFonts w:ascii="Times New Roman" w:hAnsi="Times New Roman" w:cs="Times New Roman"/>
          <w:color w:val="000000"/>
          <w:spacing w:val="-6"/>
          <w:sz w:val="24"/>
          <w:szCs w:val="24"/>
          <w:lang w:val="pt-BR"/>
        </w:rPr>
        <w:t>s</w:t>
      </w:r>
      <w:r w:rsidRPr="00D76BCF">
        <w:rPr>
          <w:rFonts w:ascii="Times New Roman" w:hAnsi="Times New Roman" w:cs="Times New Roman"/>
          <w:color w:val="000000"/>
          <w:spacing w:val="5"/>
          <w:sz w:val="24"/>
          <w:szCs w:val="24"/>
          <w:lang w:val="pt-BR"/>
        </w:rPr>
        <w:t>e</w:t>
      </w:r>
      <w:r w:rsidRPr="00D76BCF">
        <w:rPr>
          <w:rFonts w:ascii="Times New Roman" w:hAnsi="Times New Roman" w:cs="Times New Roman"/>
          <w:color w:val="000000"/>
          <w:sz w:val="24"/>
          <w:szCs w:val="24"/>
          <w:lang w:val="pt-BR"/>
        </w:rPr>
        <w:t>i</w:t>
      </w:r>
      <w:r w:rsidRPr="00D76BCF">
        <w:rPr>
          <w:rFonts w:ascii="Times New Roman" w:hAnsi="Times New Roman" w:cs="Times New Roman"/>
          <w:color w:val="000000"/>
          <w:spacing w:val="12"/>
          <w:sz w:val="24"/>
          <w:szCs w:val="24"/>
          <w:lang w:val="pt-BR"/>
        </w:rPr>
        <w:t xml:space="preserve"> </w:t>
      </w:r>
      <w:r w:rsidRPr="00D76BCF">
        <w:rPr>
          <w:rFonts w:ascii="Times New Roman" w:hAnsi="Times New Roman" w:cs="Times New Roman"/>
          <w:color w:val="000000"/>
          <w:spacing w:val="-7"/>
          <w:sz w:val="24"/>
          <w:szCs w:val="24"/>
          <w:lang w:val="pt-BR"/>
        </w:rPr>
        <w:t>v</w:t>
      </w:r>
      <w:r w:rsidRPr="00D76BCF">
        <w:rPr>
          <w:rFonts w:ascii="Times New Roman" w:hAnsi="Times New Roman" w:cs="Times New Roman"/>
          <w:color w:val="000000"/>
          <w:spacing w:val="7"/>
          <w:sz w:val="24"/>
          <w:szCs w:val="24"/>
          <w:lang w:val="pt-BR"/>
        </w:rPr>
        <w:t>a</w:t>
      </w:r>
      <w:r w:rsidRPr="00D76BCF">
        <w:rPr>
          <w:rFonts w:ascii="Times New Roman" w:hAnsi="Times New Roman" w:cs="Times New Roman"/>
          <w:color w:val="000000"/>
          <w:spacing w:val="10"/>
          <w:sz w:val="24"/>
          <w:szCs w:val="24"/>
          <w:lang w:val="pt-BR"/>
        </w:rPr>
        <w:t xml:space="preserve"> </w:t>
      </w:r>
      <w:r w:rsidRPr="00D76BCF">
        <w:rPr>
          <w:rFonts w:ascii="Times New Roman" w:hAnsi="Times New Roman" w:cs="Times New Roman"/>
          <w:color w:val="000000"/>
          <w:spacing w:val="-3"/>
          <w:sz w:val="24"/>
          <w:szCs w:val="24"/>
          <w:lang w:val="pt-BR"/>
        </w:rPr>
        <w:t>f</w:t>
      </w:r>
      <w:r w:rsidRPr="00D76BCF">
        <w:rPr>
          <w:rFonts w:ascii="Times New Roman" w:hAnsi="Times New Roman" w:cs="Times New Roman"/>
          <w:color w:val="000000"/>
          <w:sz w:val="24"/>
          <w:szCs w:val="24"/>
          <w:lang w:val="pt-BR"/>
        </w:rPr>
        <w:t xml:space="preserve">i </w:t>
      </w:r>
      <w:r w:rsidRPr="00D76BCF">
        <w:rPr>
          <w:rFonts w:ascii="Times New Roman" w:hAnsi="Times New Roman" w:cs="Times New Roman"/>
          <w:color w:val="000000"/>
          <w:spacing w:val="1"/>
          <w:sz w:val="24"/>
          <w:szCs w:val="24"/>
          <w:lang w:val="pt-BR"/>
        </w:rPr>
        <w:t>a</w:t>
      </w:r>
      <w:r w:rsidRPr="00D76BCF">
        <w:rPr>
          <w:rFonts w:ascii="Times New Roman" w:hAnsi="Times New Roman" w:cs="Times New Roman"/>
          <w:color w:val="000000"/>
          <w:spacing w:val="4"/>
          <w:sz w:val="24"/>
          <w:szCs w:val="24"/>
          <w:lang w:val="pt-BR"/>
        </w:rPr>
        <w:t>s</w:t>
      </w:r>
      <w:r w:rsidRPr="00D76BCF">
        <w:rPr>
          <w:rFonts w:ascii="Times New Roman" w:hAnsi="Times New Roman" w:cs="Times New Roman"/>
          <w:color w:val="000000"/>
          <w:sz w:val="24"/>
          <w:szCs w:val="24"/>
          <w:lang w:val="pt-BR"/>
        </w:rPr>
        <w:t>i</w:t>
      </w:r>
      <w:r w:rsidRPr="00D76BCF">
        <w:rPr>
          <w:rFonts w:ascii="Times New Roman" w:hAnsi="Times New Roman" w:cs="Times New Roman"/>
          <w:color w:val="000000"/>
          <w:spacing w:val="-7"/>
          <w:sz w:val="24"/>
          <w:szCs w:val="24"/>
          <w:lang w:val="pt-BR"/>
        </w:rPr>
        <w:t>g</w:t>
      </w:r>
      <w:r w:rsidRPr="00D76BCF">
        <w:rPr>
          <w:rFonts w:ascii="Times New Roman" w:hAnsi="Times New Roman" w:cs="Times New Roman"/>
          <w:color w:val="000000"/>
          <w:spacing w:val="7"/>
          <w:sz w:val="24"/>
          <w:szCs w:val="24"/>
          <w:lang w:val="pt-BR"/>
        </w:rPr>
        <w:t>u</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pacing w:val="1"/>
          <w:sz w:val="24"/>
          <w:szCs w:val="24"/>
          <w:lang w:val="pt-BR"/>
        </w:rPr>
        <w:t>a</w:t>
      </w:r>
      <w:r w:rsidRPr="00D76BCF">
        <w:rPr>
          <w:rFonts w:ascii="Times New Roman" w:hAnsi="Times New Roman" w:cs="Times New Roman"/>
          <w:color w:val="000000"/>
          <w:sz w:val="24"/>
          <w:szCs w:val="24"/>
          <w:lang w:val="pt-BR"/>
        </w:rPr>
        <w:t>t</w:t>
      </w:r>
      <w:r w:rsidRPr="00D76BCF">
        <w:rPr>
          <w:rFonts w:ascii="Times New Roman" w:hAnsi="Times New Roman" w:cs="Times New Roman"/>
          <w:color w:val="000000"/>
          <w:spacing w:val="15"/>
          <w:sz w:val="24"/>
          <w:szCs w:val="24"/>
          <w:lang w:val="pt-BR"/>
        </w:rPr>
        <w:t xml:space="preserve"> </w:t>
      </w:r>
      <w:r w:rsidRPr="00D76BCF">
        <w:rPr>
          <w:rFonts w:ascii="Times New Roman" w:hAnsi="Times New Roman" w:cs="Times New Roman"/>
          <w:color w:val="000000"/>
          <w:spacing w:val="2"/>
          <w:sz w:val="24"/>
          <w:szCs w:val="24"/>
          <w:lang w:val="pt-BR"/>
        </w:rPr>
        <w:t>d</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7"/>
          <w:sz w:val="24"/>
          <w:szCs w:val="24"/>
          <w:lang w:val="pt-BR"/>
        </w:rPr>
        <w:t xml:space="preserve"> </w:t>
      </w:r>
      <w:r w:rsidRPr="00D76BCF">
        <w:rPr>
          <w:rFonts w:ascii="Times New Roman" w:hAnsi="Times New Roman" w:cs="Times New Roman"/>
          <w:color w:val="000000"/>
          <w:spacing w:val="1"/>
          <w:sz w:val="24"/>
          <w:szCs w:val="24"/>
          <w:lang w:val="pt-BR"/>
        </w:rPr>
        <w:t>c</w:t>
      </w:r>
      <w:r w:rsidRPr="00D76BCF">
        <w:rPr>
          <w:rFonts w:ascii="Times New Roman" w:hAnsi="Times New Roman" w:cs="Times New Roman"/>
          <w:color w:val="000000"/>
          <w:spacing w:val="-9"/>
          <w:sz w:val="24"/>
          <w:szCs w:val="24"/>
          <w:lang w:val="pt-BR"/>
        </w:rPr>
        <w:t>a</w:t>
      </w:r>
      <w:r w:rsidRPr="00D76BCF">
        <w:rPr>
          <w:rFonts w:ascii="Times New Roman" w:hAnsi="Times New Roman" w:cs="Times New Roman"/>
          <w:color w:val="000000"/>
          <w:spacing w:val="5"/>
          <w:sz w:val="24"/>
          <w:szCs w:val="24"/>
          <w:lang w:val="pt-BR"/>
        </w:rPr>
        <w:t>t</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7"/>
          <w:sz w:val="24"/>
          <w:szCs w:val="24"/>
          <w:lang w:val="pt-BR"/>
        </w:rPr>
        <w:t xml:space="preserve"> fiecare unitate.</w:t>
      </w:r>
    </w:p>
    <w:p w14:paraId="44F72FC7"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d)  Prestatorul se obliga sa preparare hrana in conformitate cu necesitatile calorice si cantitative.</w:t>
      </w:r>
    </w:p>
    <w:p w14:paraId="59F0C55A"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e) Prestatorul se obliga sa nu prepare si sa nu distribuie alimente cu continut crescut de grasimi, zahar, sare sau calorii per unitate de vanzare precum si alimentele neambalate.</w:t>
      </w:r>
    </w:p>
    <w:p w14:paraId="04CFE24B"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f)  Prestatorul se obliga să asigure prepararea hranei din produse agroalimentare de calitate, însoţite obligatoriu de certificate de calitate şi sanitar veterinare.</w:t>
      </w:r>
    </w:p>
    <w:p w14:paraId="36290D7F"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g) Prestatorul se obliga să asigure condiţiile igienico-sanitare prevăzute de actele normative în vigoare pentru depozitarea şi păstrarea produselor agroalimentare, respectiv pentru distribuţia hranei.</w:t>
      </w:r>
    </w:p>
    <w:p w14:paraId="5FF78818"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h)</w:t>
      </w:r>
      <w:r w:rsidRPr="00D76BCF">
        <w:rPr>
          <w:rFonts w:ascii="Times New Roman" w:hAnsi="Times New Roman" w:cs="Times New Roman"/>
          <w:sz w:val="24"/>
          <w:szCs w:val="24"/>
          <w:lang w:val="ro-RO"/>
        </w:rPr>
        <w:t xml:space="preserve"> Prestatorul se obligă să presteze serviciile de catering la standardele şi/sau performanţele prezentate în propunerea tehnică, anexă la contract.</w:t>
      </w:r>
    </w:p>
    <w:p w14:paraId="362CDB15"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 xml:space="preserve">i) Prestatorul se obliga sa transporte şi sa distribuie hrana, cu mijloace de transport autorizate DSV, în recipiente inoxidabile, închise etanş, individuale pentru fiecare fel de mâncare, în conformitate cu normele de igiena în </w:t>
      </w:r>
      <w:r w:rsidRPr="00D76BCF">
        <w:rPr>
          <w:rFonts w:ascii="Times New Roman" w:hAnsi="Times New Roman" w:cs="Times New Roman"/>
          <w:sz w:val="24"/>
          <w:szCs w:val="24"/>
          <w:lang w:val="it-IT"/>
        </w:rPr>
        <w:lastRenderedPageBreak/>
        <w:t>vigoare. Mijloacele de transport şi/sau containerele folosite la trasportul alimentelor trebuiesc menţinute curate şi în bune condiţii pentru a proteja alimentele de contaminare şi trebuie, unde este necesar, să fie create şi construite pentru a permite o curăţire adecvată şi/sau dezinfecţie.</w:t>
      </w:r>
    </w:p>
    <w:p w14:paraId="71DD90B7"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j)</w:t>
      </w:r>
      <w:r w:rsidRPr="00D76BCF">
        <w:rPr>
          <w:rFonts w:ascii="Times New Roman" w:hAnsi="Times New Roman" w:cs="Times New Roman"/>
          <w:sz w:val="24"/>
          <w:szCs w:val="24"/>
          <w:lang w:val="ro-RO"/>
        </w:rPr>
        <w:t xml:space="preserve"> Prestatorul are obligatia sa livreze </w:t>
      </w:r>
      <w:r w:rsidRPr="00D76BCF">
        <w:rPr>
          <w:rFonts w:ascii="Times New Roman" w:hAnsi="Times New Roman" w:cs="Times New Roman"/>
          <w:sz w:val="24"/>
          <w:szCs w:val="24"/>
          <w:lang w:val="it-IT"/>
        </w:rPr>
        <w:t>hrana direct la locatiile precizate in caietul de sarcini anexa la prezentul contract. La livrare, se va întocmi fişa de însoţire a alimentelor ( pentru fiecare transport) care se va semna de către reprezentanţii prestatorului si de către persoana desemnata de catre beneficiar.</w:t>
      </w:r>
    </w:p>
    <w:p w14:paraId="5C059F62"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k) Prestatorul se obliga să întocmească cantitativ-valoric documentele legale (note de distribuţie, bonuri de predare-transfer, restituire, bonuri de repartiţie-distribuţie) pentru distribuirea produselor agroalimentare şi a altor bunuri ce intră în consum. Produsele aprovizionate vor fi însoţite de documente legale prevăzute de legislaţia în vigoare ( facturi fiscale, aviz de însoţire a mărfii, avize, certificate sanitar veterinare, declaraţii de conformitate, certificate de calitate).</w:t>
      </w:r>
    </w:p>
    <w:p w14:paraId="5EC069D0"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l)  Prestatorul se obliga sa  execute serviciile prezentului contract exclusiv cu personal calificat. Personalul prestatorului care lucrează la prepararea hranei trebuie să aibă analizele medicale la zi şi să respecte regulile igienico-sanitare prevăzute de legislaţia în vigoare. Fiecare persoana care lucreaza in zona de manipulare a alimentelor va mentine curatenia personala la un nivel inalt si va purta echipament de protectie adecvat si curat.</w:t>
      </w:r>
    </w:p>
    <w:p w14:paraId="16A82A08"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 xml:space="preserve">m) Echipamentele cu care prestatorul va furniza serviciile, cât şi echipamentele de rezervă vor fi conform legislaţiei române în vigoare şi standardele europene.  </w:t>
      </w:r>
    </w:p>
    <w:p w14:paraId="4C6123BC"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n) Prestatorul trebuie sa rezolve imediat sesizarile si reclamatiile privind calitatea hranei.</w:t>
      </w:r>
    </w:p>
    <w:p w14:paraId="45A4D14B" w14:textId="77777777" w:rsidR="00C72CCC" w:rsidRPr="00D76BCF" w:rsidRDefault="00C72CCC" w:rsidP="00C72CCC">
      <w:pPr>
        <w:pStyle w:val="DefaultText"/>
        <w:spacing w:line="360" w:lineRule="auto"/>
        <w:jc w:val="both"/>
        <w:rPr>
          <w:szCs w:val="24"/>
          <w:lang w:val="it-IT"/>
        </w:rPr>
      </w:pPr>
      <w:r w:rsidRPr="00D76BCF">
        <w:rPr>
          <w:szCs w:val="24"/>
          <w:lang w:val="it-IT"/>
        </w:rPr>
        <w:t>o) In vederea rezolvarii problemelor curente si evitarii unor disfunctionalitati, prestatorul va numi o persoana cu responsabilitati operative care va prelua zilnic  solicitarile din partea institutiei.</w:t>
      </w:r>
    </w:p>
    <w:p w14:paraId="5EFDF699" w14:textId="77777777" w:rsidR="00C72CCC" w:rsidRPr="00D76BCF" w:rsidRDefault="00C72CCC" w:rsidP="00C72CCC">
      <w:pPr>
        <w:pStyle w:val="DefaultText"/>
        <w:spacing w:line="360" w:lineRule="auto"/>
        <w:jc w:val="both"/>
        <w:rPr>
          <w:szCs w:val="24"/>
          <w:lang w:val="es-ES"/>
        </w:rPr>
      </w:pPr>
      <w:r w:rsidRPr="00D76BCF">
        <w:rPr>
          <w:szCs w:val="24"/>
          <w:lang w:val="it-IT"/>
        </w:rPr>
        <w:t>p)</w:t>
      </w:r>
      <w:r w:rsidRPr="00D76BCF">
        <w:rPr>
          <w:szCs w:val="24"/>
          <w:lang w:val="es-ES"/>
        </w:rPr>
        <w:t xml:space="preserve">. - </w:t>
      </w:r>
      <w:proofErr w:type="spellStart"/>
      <w:r w:rsidRPr="00D76BCF">
        <w:rPr>
          <w:szCs w:val="24"/>
          <w:lang w:val="es-ES"/>
        </w:rPr>
        <w:t>Prestatorul</w:t>
      </w:r>
      <w:proofErr w:type="spellEnd"/>
      <w:r w:rsidRPr="00D76BCF">
        <w:rPr>
          <w:szCs w:val="24"/>
          <w:lang w:val="es-ES"/>
        </w:rPr>
        <w:t xml:space="preserve"> se </w:t>
      </w:r>
      <w:proofErr w:type="spellStart"/>
      <w:r w:rsidRPr="00D76BCF">
        <w:rPr>
          <w:szCs w:val="24"/>
          <w:lang w:val="es-ES"/>
        </w:rPr>
        <w:t>obligă</w:t>
      </w:r>
      <w:proofErr w:type="spellEnd"/>
      <w:r w:rsidRPr="00D76BCF">
        <w:rPr>
          <w:szCs w:val="24"/>
          <w:lang w:val="es-ES"/>
        </w:rPr>
        <w:t xml:space="preserve"> </w:t>
      </w:r>
      <w:proofErr w:type="spellStart"/>
      <w:r w:rsidRPr="00D76BCF">
        <w:rPr>
          <w:szCs w:val="24"/>
          <w:lang w:val="es-ES"/>
        </w:rPr>
        <w:t>să</w:t>
      </w:r>
      <w:proofErr w:type="spellEnd"/>
      <w:r w:rsidRPr="00D76BCF">
        <w:rPr>
          <w:szCs w:val="24"/>
          <w:lang w:val="es-ES"/>
        </w:rPr>
        <w:t xml:space="preserve"> </w:t>
      </w:r>
      <w:proofErr w:type="spellStart"/>
      <w:r w:rsidRPr="00D76BCF">
        <w:rPr>
          <w:szCs w:val="24"/>
          <w:lang w:val="es-ES"/>
        </w:rPr>
        <w:t>despagubească</w:t>
      </w:r>
      <w:proofErr w:type="spellEnd"/>
      <w:r w:rsidRPr="00D76BCF">
        <w:rPr>
          <w:szCs w:val="24"/>
          <w:lang w:val="es-ES"/>
        </w:rPr>
        <w:t xml:space="preserve"> </w:t>
      </w:r>
      <w:proofErr w:type="spellStart"/>
      <w:r w:rsidRPr="00D76BCF">
        <w:rPr>
          <w:szCs w:val="24"/>
          <w:lang w:val="es-ES"/>
        </w:rPr>
        <w:t>achizitorul</w:t>
      </w:r>
      <w:proofErr w:type="spellEnd"/>
      <w:r w:rsidRPr="00D76BCF">
        <w:rPr>
          <w:szCs w:val="24"/>
          <w:lang w:val="es-ES"/>
        </w:rPr>
        <w:t xml:space="preserve"> </w:t>
      </w:r>
      <w:proofErr w:type="spellStart"/>
      <w:r w:rsidRPr="00D76BCF">
        <w:rPr>
          <w:szCs w:val="24"/>
          <w:lang w:val="es-ES"/>
        </w:rPr>
        <w:t>împotriva</w:t>
      </w:r>
      <w:proofErr w:type="spellEnd"/>
      <w:r w:rsidRPr="00D76BCF">
        <w:rPr>
          <w:szCs w:val="24"/>
          <w:lang w:val="es-ES"/>
        </w:rPr>
        <w:t xml:space="preserve"> </w:t>
      </w:r>
      <w:proofErr w:type="spellStart"/>
      <w:r w:rsidRPr="00D76BCF">
        <w:rPr>
          <w:szCs w:val="24"/>
          <w:lang w:val="es-ES"/>
        </w:rPr>
        <w:t>oricăror</w:t>
      </w:r>
      <w:proofErr w:type="spellEnd"/>
      <w:r w:rsidRPr="00D76BCF">
        <w:rPr>
          <w:szCs w:val="24"/>
          <w:lang w:val="es-ES"/>
        </w:rPr>
        <w:t>:</w:t>
      </w:r>
    </w:p>
    <w:p w14:paraId="4FEA28F1" w14:textId="77777777" w:rsidR="00C72CCC" w:rsidRPr="00D76BCF" w:rsidRDefault="00C72CCC" w:rsidP="00C72CCC">
      <w:pPr>
        <w:pStyle w:val="DefaultText"/>
        <w:numPr>
          <w:ilvl w:val="0"/>
          <w:numId w:val="40"/>
        </w:numPr>
        <w:overflowPunct/>
        <w:autoSpaceDE/>
        <w:spacing w:line="360" w:lineRule="auto"/>
        <w:jc w:val="both"/>
        <w:rPr>
          <w:szCs w:val="24"/>
          <w:lang w:val="es-ES"/>
        </w:rPr>
      </w:pPr>
      <w:proofErr w:type="spellStart"/>
      <w:r w:rsidRPr="00D76BCF">
        <w:rPr>
          <w:szCs w:val="24"/>
          <w:lang w:val="es-ES"/>
        </w:rPr>
        <w:t>reclamaţii</w:t>
      </w:r>
      <w:proofErr w:type="spellEnd"/>
      <w:r w:rsidRPr="00D76BCF">
        <w:rPr>
          <w:szCs w:val="24"/>
          <w:lang w:val="es-ES"/>
        </w:rPr>
        <w:t xml:space="preserve"> </w:t>
      </w:r>
      <w:proofErr w:type="spellStart"/>
      <w:r w:rsidRPr="00D76BCF">
        <w:rPr>
          <w:szCs w:val="24"/>
          <w:lang w:val="es-ES"/>
        </w:rPr>
        <w:t>şi</w:t>
      </w:r>
      <w:proofErr w:type="spellEnd"/>
      <w:r w:rsidRPr="00D76BCF">
        <w:rPr>
          <w:szCs w:val="24"/>
          <w:lang w:val="es-ES"/>
        </w:rPr>
        <w:t xml:space="preserve"> </w:t>
      </w:r>
      <w:proofErr w:type="spellStart"/>
      <w:r w:rsidRPr="00D76BCF">
        <w:rPr>
          <w:szCs w:val="24"/>
          <w:lang w:val="es-ES"/>
        </w:rPr>
        <w:t>acţiuni</w:t>
      </w:r>
      <w:proofErr w:type="spellEnd"/>
      <w:r w:rsidRPr="00D76BCF">
        <w:rPr>
          <w:szCs w:val="24"/>
          <w:lang w:val="es-ES"/>
        </w:rPr>
        <w:t xml:space="preserve"> </w:t>
      </w:r>
      <w:proofErr w:type="spellStart"/>
      <w:r w:rsidRPr="00D76BCF">
        <w:rPr>
          <w:szCs w:val="24"/>
          <w:lang w:val="es-ES"/>
        </w:rPr>
        <w:t>în</w:t>
      </w:r>
      <w:proofErr w:type="spellEnd"/>
      <w:r w:rsidRPr="00D76BCF">
        <w:rPr>
          <w:szCs w:val="24"/>
          <w:lang w:val="es-ES"/>
        </w:rPr>
        <w:t xml:space="preserve"> </w:t>
      </w:r>
      <w:proofErr w:type="spellStart"/>
      <w:r w:rsidRPr="00D76BCF">
        <w:rPr>
          <w:szCs w:val="24"/>
          <w:lang w:val="es-ES"/>
        </w:rPr>
        <w:t>justiţie</w:t>
      </w:r>
      <w:proofErr w:type="spellEnd"/>
      <w:r w:rsidRPr="00D76BCF">
        <w:rPr>
          <w:szCs w:val="24"/>
          <w:lang w:val="es-ES"/>
        </w:rPr>
        <w:t xml:space="preserve">, ce </w:t>
      </w:r>
      <w:proofErr w:type="spellStart"/>
      <w:r w:rsidRPr="00D76BCF">
        <w:rPr>
          <w:szCs w:val="24"/>
          <w:lang w:val="es-ES"/>
        </w:rPr>
        <w:t>rezultă</w:t>
      </w:r>
      <w:proofErr w:type="spellEnd"/>
      <w:r w:rsidRPr="00D76BCF">
        <w:rPr>
          <w:szCs w:val="24"/>
          <w:lang w:val="es-ES"/>
        </w:rPr>
        <w:t xml:space="preserve"> din </w:t>
      </w:r>
      <w:proofErr w:type="spellStart"/>
      <w:r w:rsidRPr="00D76BCF">
        <w:rPr>
          <w:szCs w:val="24"/>
          <w:lang w:val="es-ES"/>
        </w:rPr>
        <w:t>încalcarea</w:t>
      </w:r>
      <w:proofErr w:type="spellEnd"/>
      <w:r w:rsidRPr="00D76BCF">
        <w:rPr>
          <w:szCs w:val="24"/>
          <w:lang w:val="es-ES"/>
        </w:rPr>
        <w:t xml:space="preserve"> </w:t>
      </w:r>
      <w:proofErr w:type="spellStart"/>
      <w:r w:rsidRPr="00D76BCF">
        <w:rPr>
          <w:szCs w:val="24"/>
          <w:lang w:val="es-ES"/>
        </w:rPr>
        <w:t>unor</w:t>
      </w:r>
      <w:proofErr w:type="spellEnd"/>
      <w:r w:rsidRPr="00D76BCF">
        <w:rPr>
          <w:szCs w:val="24"/>
          <w:lang w:val="es-ES"/>
        </w:rPr>
        <w:t xml:space="preserve"> </w:t>
      </w:r>
      <w:proofErr w:type="spellStart"/>
      <w:r w:rsidRPr="00D76BCF">
        <w:rPr>
          <w:szCs w:val="24"/>
          <w:lang w:val="es-ES"/>
        </w:rPr>
        <w:t>drepturi</w:t>
      </w:r>
      <w:proofErr w:type="spellEnd"/>
      <w:r w:rsidRPr="00D76BCF">
        <w:rPr>
          <w:szCs w:val="24"/>
          <w:lang w:val="es-ES"/>
        </w:rPr>
        <w:t xml:space="preserve"> de </w:t>
      </w:r>
      <w:proofErr w:type="spellStart"/>
      <w:r w:rsidRPr="00D76BCF">
        <w:rPr>
          <w:szCs w:val="24"/>
          <w:lang w:val="es-ES"/>
        </w:rPr>
        <w:t>proprietate</w:t>
      </w:r>
      <w:proofErr w:type="spellEnd"/>
      <w:r w:rsidRPr="00D76BCF">
        <w:rPr>
          <w:szCs w:val="24"/>
          <w:lang w:val="es-ES"/>
        </w:rPr>
        <w:t xml:space="preserve"> </w:t>
      </w:r>
      <w:proofErr w:type="spellStart"/>
      <w:r w:rsidRPr="00D76BCF">
        <w:rPr>
          <w:szCs w:val="24"/>
          <w:lang w:val="es-ES"/>
        </w:rPr>
        <w:t>intelectuală</w:t>
      </w:r>
      <w:proofErr w:type="spellEnd"/>
      <w:r w:rsidRPr="00D76BCF">
        <w:rPr>
          <w:szCs w:val="24"/>
          <w:lang w:val="es-ES"/>
        </w:rPr>
        <w:t xml:space="preserve"> (brevete, </w:t>
      </w:r>
      <w:proofErr w:type="spellStart"/>
      <w:r w:rsidRPr="00D76BCF">
        <w:rPr>
          <w:szCs w:val="24"/>
          <w:lang w:val="es-ES"/>
        </w:rPr>
        <w:t>nume</w:t>
      </w:r>
      <w:proofErr w:type="spellEnd"/>
      <w:r w:rsidRPr="00D76BCF">
        <w:rPr>
          <w:szCs w:val="24"/>
          <w:lang w:val="es-ES"/>
        </w:rPr>
        <w:t xml:space="preserve">, </w:t>
      </w:r>
      <w:proofErr w:type="spellStart"/>
      <w:r w:rsidRPr="00D76BCF">
        <w:rPr>
          <w:szCs w:val="24"/>
          <w:lang w:val="es-ES"/>
        </w:rPr>
        <w:t>mărci</w:t>
      </w:r>
      <w:proofErr w:type="spellEnd"/>
      <w:r w:rsidRPr="00D76BCF">
        <w:rPr>
          <w:szCs w:val="24"/>
          <w:lang w:val="es-ES"/>
        </w:rPr>
        <w:t xml:space="preserve"> </w:t>
      </w:r>
      <w:proofErr w:type="spellStart"/>
      <w:r w:rsidRPr="00D76BCF">
        <w:rPr>
          <w:szCs w:val="24"/>
          <w:lang w:val="es-ES"/>
        </w:rPr>
        <w:t>înregistrate</w:t>
      </w:r>
      <w:proofErr w:type="spellEnd"/>
      <w:r w:rsidRPr="00D76BCF">
        <w:rPr>
          <w:szCs w:val="24"/>
          <w:lang w:val="es-ES"/>
        </w:rPr>
        <w:t xml:space="preserve"> etc.), </w:t>
      </w:r>
      <w:proofErr w:type="spellStart"/>
      <w:r w:rsidRPr="00D76BCF">
        <w:rPr>
          <w:szCs w:val="24"/>
          <w:lang w:val="es-ES"/>
        </w:rPr>
        <w:t>legate</w:t>
      </w:r>
      <w:proofErr w:type="spellEnd"/>
      <w:r w:rsidRPr="00D76BCF">
        <w:rPr>
          <w:szCs w:val="24"/>
          <w:lang w:val="es-ES"/>
        </w:rPr>
        <w:t xml:space="preserve"> de </w:t>
      </w:r>
      <w:proofErr w:type="spellStart"/>
      <w:r w:rsidRPr="00D76BCF">
        <w:rPr>
          <w:szCs w:val="24"/>
          <w:lang w:val="es-ES"/>
        </w:rPr>
        <w:t>echipamentele</w:t>
      </w:r>
      <w:proofErr w:type="spellEnd"/>
      <w:r w:rsidRPr="00D76BCF">
        <w:rPr>
          <w:szCs w:val="24"/>
          <w:lang w:val="es-ES"/>
        </w:rPr>
        <w:t xml:space="preserve">, </w:t>
      </w:r>
      <w:proofErr w:type="spellStart"/>
      <w:r w:rsidRPr="00D76BCF">
        <w:rPr>
          <w:szCs w:val="24"/>
          <w:lang w:val="es-ES"/>
        </w:rPr>
        <w:t>materialele</w:t>
      </w:r>
      <w:proofErr w:type="spellEnd"/>
      <w:r w:rsidRPr="00D76BCF">
        <w:rPr>
          <w:szCs w:val="24"/>
          <w:lang w:val="es-ES"/>
        </w:rPr>
        <w:t xml:space="preserve">, </w:t>
      </w:r>
      <w:proofErr w:type="spellStart"/>
      <w:r w:rsidRPr="00D76BCF">
        <w:rPr>
          <w:szCs w:val="24"/>
          <w:lang w:val="es-ES"/>
        </w:rPr>
        <w:t>instalaţiile</w:t>
      </w:r>
      <w:proofErr w:type="spellEnd"/>
      <w:r w:rsidRPr="00D76BCF">
        <w:rPr>
          <w:szCs w:val="24"/>
          <w:lang w:val="es-ES"/>
        </w:rPr>
        <w:t xml:space="preserve"> </w:t>
      </w:r>
      <w:proofErr w:type="spellStart"/>
      <w:r w:rsidRPr="00D76BCF">
        <w:rPr>
          <w:szCs w:val="24"/>
          <w:lang w:val="es-ES"/>
        </w:rPr>
        <w:t>sau</w:t>
      </w:r>
      <w:proofErr w:type="spellEnd"/>
      <w:r w:rsidRPr="00D76BCF">
        <w:rPr>
          <w:szCs w:val="24"/>
          <w:lang w:val="es-ES"/>
        </w:rPr>
        <w:t xml:space="preserve"> </w:t>
      </w:r>
      <w:proofErr w:type="spellStart"/>
      <w:r w:rsidRPr="00D76BCF">
        <w:rPr>
          <w:szCs w:val="24"/>
          <w:lang w:val="es-ES"/>
        </w:rPr>
        <w:t>utilajele</w:t>
      </w:r>
      <w:proofErr w:type="spellEnd"/>
      <w:r w:rsidRPr="00D76BCF">
        <w:rPr>
          <w:szCs w:val="24"/>
          <w:lang w:val="es-ES"/>
        </w:rPr>
        <w:t xml:space="preserve"> </w:t>
      </w:r>
      <w:proofErr w:type="spellStart"/>
      <w:r w:rsidRPr="00D76BCF">
        <w:rPr>
          <w:szCs w:val="24"/>
          <w:lang w:val="es-ES"/>
        </w:rPr>
        <w:t>folosite</w:t>
      </w:r>
      <w:proofErr w:type="spellEnd"/>
      <w:r w:rsidRPr="00D76BCF">
        <w:rPr>
          <w:szCs w:val="24"/>
          <w:lang w:val="es-ES"/>
        </w:rPr>
        <w:t xml:space="preserve"> </w:t>
      </w:r>
      <w:proofErr w:type="spellStart"/>
      <w:r w:rsidRPr="00D76BCF">
        <w:rPr>
          <w:szCs w:val="24"/>
          <w:lang w:val="es-ES"/>
        </w:rPr>
        <w:t>pentru</w:t>
      </w:r>
      <w:proofErr w:type="spellEnd"/>
      <w:r w:rsidRPr="00D76BCF">
        <w:rPr>
          <w:szCs w:val="24"/>
          <w:lang w:val="es-ES"/>
        </w:rPr>
        <w:t xml:space="preserve"> </w:t>
      </w:r>
      <w:proofErr w:type="spellStart"/>
      <w:r w:rsidRPr="00D76BCF">
        <w:rPr>
          <w:szCs w:val="24"/>
          <w:lang w:val="es-ES"/>
        </w:rPr>
        <w:t>sau</w:t>
      </w:r>
      <w:proofErr w:type="spellEnd"/>
      <w:r w:rsidRPr="00D76BCF">
        <w:rPr>
          <w:szCs w:val="24"/>
          <w:lang w:val="es-ES"/>
        </w:rPr>
        <w:t xml:space="preserve"> </w:t>
      </w:r>
      <w:proofErr w:type="spellStart"/>
      <w:r w:rsidRPr="00D76BCF">
        <w:rPr>
          <w:szCs w:val="24"/>
          <w:lang w:val="es-ES"/>
        </w:rPr>
        <w:t>în</w:t>
      </w:r>
      <w:proofErr w:type="spellEnd"/>
      <w:r w:rsidRPr="00D76BCF">
        <w:rPr>
          <w:szCs w:val="24"/>
          <w:lang w:val="es-ES"/>
        </w:rPr>
        <w:t xml:space="preserve"> </w:t>
      </w:r>
      <w:proofErr w:type="spellStart"/>
      <w:r w:rsidRPr="00D76BCF">
        <w:rPr>
          <w:szCs w:val="24"/>
          <w:lang w:val="es-ES"/>
        </w:rPr>
        <w:t>legatură</w:t>
      </w:r>
      <w:proofErr w:type="spellEnd"/>
      <w:r w:rsidRPr="00D76BCF">
        <w:rPr>
          <w:szCs w:val="24"/>
          <w:lang w:val="es-ES"/>
        </w:rPr>
        <w:t xml:space="preserve"> </w:t>
      </w:r>
      <w:proofErr w:type="spellStart"/>
      <w:r w:rsidRPr="00D76BCF">
        <w:rPr>
          <w:szCs w:val="24"/>
          <w:lang w:val="es-ES"/>
        </w:rPr>
        <w:t>cu</w:t>
      </w:r>
      <w:proofErr w:type="spellEnd"/>
      <w:r w:rsidRPr="00D76BCF">
        <w:rPr>
          <w:szCs w:val="24"/>
          <w:lang w:val="es-ES"/>
        </w:rPr>
        <w:t xml:space="preserve"> </w:t>
      </w:r>
      <w:proofErr w:type="spellStart"/>
      <w:r w:rsidRPr="00D76BCF">
        <w:rPr>
          <w:szCs w:val="24"/>
          <w:lang w:val="es-ES"/>
        </w:rPr>
        <w:t>produsele</w:t>
      </w:r>
      <w:proofErr w:type="spellEnd"/>
      <w:r w:rsidRPr="00D76BCF">
        <w:rPr>
          <w:szCs w:val="24"/>
          <w:lang w:val="es-ES"/>
        </w:rPr>
        <w:t xml:space="preserve"> </w:t>
      </w:r>
      <w:proofErr w:type="spellStart"/>
      <w:r w:rsidRPr="00D76BCF">
        <w:rPr>
          <w:szCs w:val="24"/>
          <w:lang w:val="es-ES"/>
        </w:rPr>
        <w:t>achiziţionate</w:t>
      </w:r>
      <w:proofErr w:type="spellEnd"/>
      <w:r w:rsidRPr="00D76BCF">
        <w:rPr>
          <w:szCs w:val="24"/>
          <w:lang w:val="es-ES"/>
        </w:rPr>
        <w:t xml:space="preserve">, </w:t>
      </w:r>
      <w:proofErr w:type="spellStart"/>
      <w:r w:rsidRPr="00D76BCF">
        <w:rPr>
          <w:szCs w:val="24"/>
          <w:lang w:val="es-ES"/>
        </w:rPr>
        <w:t>şi</w:t>
      </w:r>
      <w:proofErr w:type="spellEnd"/>
    </w:p>
    <w:p w14:paraId="65318BD3" w14:textId="77777777" w:rsidR="00C72CCC" w:rsidRPr="00D76BCF" w:rsidRDefault="00C72CCC" w:rsidP="00C72CCC">
      <w:pPr>
        <w:pStyle w:val="DefaultText"/>
        <w:numPr>
          <w:ilvl w:val="0"/>
          <w:numId w:val="40"/>
        </w:numPr>
        <w:overflowPunct/>
        <w:autoSpaceDE/>
        <w:spacing w:line="360" w:lineRule="auto"/>
        <w:jc w:val="both"/>
        <w:rPr>
          <w:szCs w:val="24"/>
          <w:lang w:val="ro-RO"/>
        </w:rPr>
      </w:pPr>
      <w:proofErr w:type="spellStart"/>
      <w:r w:rsidRPr="00D76BCF">
        <w:rPr>
          <w:szCs w:val="24"/>
          <w:lang w:val="es-ES"/>
        </w:rPr>
        <w:t>daune</w:t>
      </w:r>
      <w:proofErr w:type="spellEnd"/>
      <w:r w:rsidRPr="00D76BCF">
        <w:rPr>
          <w:szCs w:val="24"/>
          <w:lang w:val="es-ES"/>
        </w:rPr>
        <w:t xml:space="preserve">-interese, </w:t>
      </w:r>
      <w:proofErr w:type="spellStart"/>
      <w:r w:rsidRPr="00D76BCF">
        <w:rPr>
          <w:szCs w:val="24"/>
          <w:lang w:val="es-ES"/>
        </w:rPr>
        <w:t>costuri</w:t>
      </w:r>
      <w:proofErr w:type="spellEnd"/>
      <w:r w:rsidRPr="00D76BCF">
        <w:rPr>
          <w:szCs w:val="24"/>
          <w:lang w:val="es-ES"/>
        </w:rPr>
        <w:t xml:space="preserve">, </w:t>
      </w:r>
      <w:proofErr w:type="spellStart"/>
      <w:r w:rsidRPr="00D76BCF">
        <w:rPr>
          <w:szCs w:val="24"/>
          <w:lang w:val="es-ES"/>
        </w:rPr>
        <w:t>taxe</w:t>
      </w:r>
      <w:proofErr w:type="spellEnd"/>
      <w:r w:rsidRPr="00D76BCF">
        <w:rPr>
          <w:szCs w:val="24"/>
          <w:lang w:val="es-ES"/>
        </w:rPr>
        <w:t xml:space="preserve"> </w:t>
      </w:r>
      <w:proofErr w:type="spellStart"/>
      <w:r w:rsidRPr="00D76BCF">
        <w:rPr>
          <w:szCs w:val="24"/>
          <w:lang w:val="es-ES"/>
        </w:rPr>
        <w:t>şi</w:t>
      </w:r>
      <w:proofErr w:type="spellEnd"/>
      <w:r w:rsidRPr="00D76BCF">
        <w:rPr>
          <w:szCs w:val="24"/>
          <w:lang w:val="es-ES"/>
        </w:rPr>
        <w:t xml:space="preserve"> cheltuieli de </w:t>
      </w:r>
      <w:proofErr w:type="spellStart"/>
      <w:r w:rsidRPr="00D76BCF">
        <w:rPr>
          <w:szCs w:val="24"/>
          <w:lang w:val="es-ES"/>
        </w:rPr>
        <w:t>orice</w:t>
      </w:r>
      <w:proofErr w:type="spellEnd"/>
      <w:r w:rsidRPr="00D76BCF">
        <w:rPr>
          <w:szCs w:val="24"/>
          <w:lang w:val="es-ES"/>
        </w:rPr>
        <w:t xml:space="preserve"> </w:t>
      </w:r>
      <w:proofErr w:type="spellStart"/>
      <w:r w:rsidRPr="00D76BCF">
        <w:rPr>
          <w:szCs w:val="24"/>
          <w:lang w:val="es-ES"/>
        </w:rPr>
        <w:t>natură</w:t>
      </w:r>
      <w:proofErr w:type="spellEnd"/>
      <w:r w:rsidRPr="00D76BCF">
        <w:rPr>
          <w:szCs w:val="24"/>
          <w:lang w:val="es-ES"/>
        </w:rPr>
        <w:t xml:space="preserve">, aferente, </w:t>
      </w:r>
      <w:proofErr w:type="spellStart"/>
      <w:r w:rsidRPr="00D76BCF">
        <w:rPr>
          <w:szCs w:val="24"/>
          <w:lang w:val="es-ES"/>
        </w:rPr>
        <w:t>cu</w:t>
      </w:r>
      <w:proofErr w:type="spellEnd"/>
      <w:r w:rsidRPr="00D76BCF">
        <w:rPr>
          <w:szCs w:val="24"/>
          <w:lang w:val="es-ES"/>
        </w:rPr>
        <w:t xml:space="preserve"> </w:t>
      </w:r>
      <w:proofErr w:type="spellStart"/>
      <w:r w:rsidRPr="00D76BCF">
        <w:rPr>
          <w:szCs w:val="24"/>
          <w:lang w:val="es-ES"/>
        </w:rPr>
        <w:t>excepţia</w:t>
      </w:r>
      <w:proofErr w:type="spellEnd"/>
      <w:r w:rsidRPr="00D76BCF">
        <w:rPr>
          <w:szCs w:val="24"/>
          <w:lang w:val="es-ES"/>
        </w:rPr>
        <w:t xml:space="preserve"> </w:t>
      </w:r>
      <w:proofErr w:type="spellStart"/>
      <w:r w:rsidRPr="00D76BCF">
        <w:rPr>
          <w:szCs w:val="24"/>
          <w:lang w:val="es-ES"/>
        </w:rPr>
        <w:t>situaţiei</w:t>
      </w:r>
      <w:proofErr w:type="spellEnd"/>
      <w:r w:rsidRPr="00D76BCF">
        <w:rPr>
          <w:szCs w:val="24"/>
          <w:lang w:val="es-ES"/>
        </w:rPr>
        <w:t xml:space="preserve"> </w:t>
      </w:r>
      <w:proofErr w:type="spellStart"/>
      <w:r w:rsidRPr="00D76BCF">
        <w:rPr>
          <w:szCs w:val="24"/>
          <w:lang w:val="es-ES"/>
        </w:rPr>
        <w:t>în</w:t>
      </w:r>
      <w:proofErr w:type="spellEnd"/>
      <w:r w:rsidRPr="00D76BCF">
        <w:rPr>
          <w:szCs w:val="24"/>
          <w:lang w:val="es-ES"/>
        </w:rPr>
        <w:t xml:space="preserve"> </w:t>
      </w:r>
      <w:proofErr w:type="spellStart"/>
      <w:r w:rsidRPr="00D76BCF">
        <w:rPr>
          <w:szCs w:val="24"/>
          <w:lang w:val="es-ES"/>
        </w:rPr>
        <w:t>care</w:t>
      </w:r>
      <w:proofErr w:type="spellEnd"/>
      <w:r w:rsidRPr="00D76BCF">
        <w:rPr>
          <w:szCs w:val="24"/>
          <w:lang w:val="es-ES"/>
        </w:rPr>
        <w:t xml:space="preserve"> o </w:t>
      </w:r>
      <w:proofErr w:type="spellStart"/>
      <w:r w:rsidRPr="00D76BCF">
        <w:rPr>
          <w:szCs w:val="24"/>
          <w:lang w:val="es-ES"/>
        </w:rPr>
        <w:t>astfel</w:t>
      </w:r>
      <w:proofErr w:type="spellEnd"/>
      <w:r w:rsidRPr="00D76BCF">
        <w:rPr>
          <w:szCs w:val="24"/>
          <w:lang w:val="es-ES"/>
        </w:rPr>
        <w:t xml:space="preserve"> de </w:t>
      </w:r>
      <w:proofErr w:type="spellStart"/>
      <w:r w:rsidRPr="00D76BCF">
        <w:rPr>
          <w:szCs w:val="24"/>
          <w:lang w:val="es-ES"/>
        </w:rPr>
        <w:t>încalcare</w:t>
      </w:r>
      <w:proofErr w:type="spellEnd"/>
      <w:r w:rsidRPr="00D76BCF">
        <w:rPr>
          <w:szCs w:val="24"/>
          <w:lang w:val="es-ES"/>
        </w:rPr>
        <w:t xml:space="preserve"> </w:t>
      </w:r>
      <w:proofErr w:type="spellStart"/>
      <w:r w:rsidRPr="00D76BCF">
        <w:rPr>
          <w:szCs w:val="24"/>
          <w:lang w:val="es-ES"/>
        </w:rPr>
        <w:t>rezultă</w:t>
      </w:r>
      <w:proofErr w:type="spellEnd"/>
      <w:r w:rsidRPr="00D76BCF">
        <w:rPr>
          <w:szCs w:val="24"/>
          <w:lang w:val="es-ES"/>
        </w:rPr>
        <w:t xml:space="preserve"> din </w:t>
      </w:r>
      <w:proofErr w:type="spellStart"/>
      <w:r w:rsidRPr="00D76BCF">
        <w:rPr>
          <w:szCs w:val="24"/>
          <w:lang w:val="es-ES"/>
        </w:rPr>
        <w:t>respectarea</w:t>
      </w:r>
      <w:proofErr w:type="spellEnd"/>
      <w:r w:rsidRPr="00D76BCF">
        <w:rPr>
          <w:szCs w:val="24"/>
          <w:lang w:val="es-ES"/>
        </w:rPr>
        <w:t xml:space="preserve"> </w:t>
      </w:r>
      <w:proofErr w:type="spellStart"/>
      <w:r w:rsidRPr="00D76BCF">
        <w:rPr>
          <w:szCs w:val="24"/>
          <w:lang w:val="es-ES"/>
        </w:rPr>
        <w:t>caietului</w:t>
      </w:r>
      <w:proofErr w:type="spellEnd"/>
      <w:r w:rsidRPr="00D76BCF">
        <w:rPr>
          <w:szCs w:val="24"/>
          <w:lang w:val="es-ES"/>
        </w:rPr>
        <w:t xml:space="preserve"> de </w:t>
      </w:r>
      <w:proofErr w:type="spellStart"/>
      <w:r w:rsidRPr="00D76BCF">
        <w:rPr>
          <w:szCs w:val="24"/>
          <w:lang w:val="es-ES"/>
        </w:rPr>
        <w:t>sarcini</w:t>
      </w:r>
      <w:proofErr w:type="spellEnd"/>
      <w:r w:rsidRPr="00D76BCF">
        <w:rPr>
          <w:szCs w:val="24"/>
          <w:lang w:val="es-ES"/>
        </w:rPr>
        <w:t xml:space="preserve"> </w:t>
      </w:r>
      <w:proofErr w:type="spellStart"/>
      <w:r w:rsidRPr="00D76BCF">
        <w:rPr>
          <w:szCs w:val="24"/>
          <w:lang w:val="es-ES"/>
        </w:rPr>
        <w:t>întocmit</w:t>
      </w:r>
      <w:proofErr w:type="spellEnd"/>
      <w:r w:rsidRPr="00D76BCF">
        <w:rPr>
          <w:szCs w:val="24"/>
          <w:lang w:val="es-ES"/>
        </w:rPr>
        <w:t xml:space="preserve"> de </w:t>
      </w:r>
      <w:proofErr w:type="spellStart"/>
      <w:r w:rsidRPr="00D76BCF">
        <w:rPr>
          <w:szCs w:val="24"/>
          <w:lang w:val="es-ES"/>
        </w:rPr>
        <w:t>către</w:t>
      </w:r>
      <w:proofErr w:type="spellEnd"/>
      <w:r w:rsidRPr="00D76BCF">
        <w:rPr>
          <w:szCs w:val="24"/>
          <w:lang w:val="es-ES"/>
        </w:rPr>
        <w:t xml:space="preserve"> </w:t>
      </w:r>
      <w:proofErr w:type="spellStart"/>
      <w:r w:rsidRPr="00D76BCF">
        <w:rPr>
          <w:szCs w:val="24"/>
          <w:lang w:val="es-ES"/>
        </w:rPr>
        <w:t>achizitor</w:t>
      </w:r>
      <w:proofErr w:type="spellEnd"/>
      <w:r w:rsidRPr="00D76BCF">
        <w:rPr>
          <w:szCs w:val="24"/>
          <w:lang w:val="es-ES"/>
        </w:rPr>
        <w:t>.</w:t>
      </w:r>
    </w:p>
    <w:p w14:paraId="38CE1B88" w14:textId="77777777" w:rsidR="00C72CCC" w:rsidRPr="00D76BCF" w:rsidRDefault="00C72CCC" w:rsidP="00C72CCC">
      <w:pPr>
        <w:pStyle w:val="DefaultText"/>
        <w:spacing w:line="360" w:lineRule="auto"/>
        <w:jc w:val="both"/>
        <w:rPr>
          <w:szCs w:val="24"/>
          <w:lang w:val="it-IT"/>
        </w:rPr>
      </w:pPr>
      <w:r w:rsidRPr="00D76BCF">
        <w:rPr>
          <w:szCs w:val="24"/>
          <w:lang w:val="ro-RO"/>
        </w:rPr>
        <w:t>Q)  Prestatorul este pe deplin responsabil pentru prestarea serviciilor de preparare si distribuire a hranei. Totodată, este răspunzător atât de siguranţa tuturor operaţiunilor şi metodelor de prestare utilizate, cât şi de calificarea personalului folosit pe toată durata contractului.</w:t>
      </w:r>
    </w:p>
    <w:p w14:paraId="5603103D" w14:textId="77777777" w:rsidR="00C72CCC" w:rsidRPr="00D76BCF" w:rsidRDefault="00C72CCC" w:rsidP="00C72CCC">
      <w:pPr>
        <w:pStyle w:val="DefaultText"/>
        <w:spacing w:line="360" w:lineRule="auto"/>
        <w:jc w:val="both"/>
        <w:rPr>
          <w:szCs w:val="24"/>
          <w:lang w:val="it-IT"/>
        </w:rPr>
      </w:pPr>
      <w:r w:rsidRPr="00D76BCF">
        <w:rPr>
          <w:szCs w:val="24"/>
          <w:lang w:val="it-IT"/>
        </w:rPr>
        <w:t>r) -</w:t>
      </w:r>
      <w:r w:rsidRPr="00D76BCF">
        <w:rPr>
          <w:b/>
          <w:szCs w:val="24"/>
          <w:lang w:val="it-IT"/>
        </w:rPr>
        <w:t xml:space="preserve"> </w:t>
      </w:r>
      <w:r w:rsidRPr="00D76BCF">
        <w:rPr>
          <w:szCs w:val="24"/>
          <w:lang w:val="it-IT"/>
        </w:rPr>
        <w:t>(1) Prestatorul are obligaţia de a executa serviciile prevăzute în contract cu profesionalismul şi promtitudinea cuvenite angajamentului asumat şi în conformitate cu propunerea sa tehnică, anexa la contract.</w:t>
      </w:r>
    </w:p>
    <w:p w14:paraId="4E92DA36" w14:textId="77777777" w:rsidR="00C72CCC" w:rsidRPr="00D76BCF" w:rsidRDefault="00C72CCC" w:rsidP="00C72CCC">
      <w:pPr>
        <w:pStyle w:val="DefaultText"/>
        <w:spacing w:line="360" w:lineRule="auto"/>
        <w:jc w:val="both"/>
        <w:rPr>
          <w:szCs w:val="24"/>
          <w:lang w:val="it-IT"/>
        </w:rPr>
      </w:pPr>
      <w:r w:rsidRPr="00D76BCF">
        <w:rPr>
          <w:szCs w:val="24"/>
          <w:lang w:val="it-IT"/>
        </w:rPr>
        <w:t xml:space="preserve">               (2) Prestatorul se obligă să supravegheze prestarea serviciilor, sa asigure resursele umane, materialele, instalaţiile, echipamentele şi orice alte asemenea, fie de natura provizorie, fie definitivă cerute de şi pentru </w:t>
      </w:r>
      <w:r w:rsidRPr="00D76BCF">
        <w:rPr>
          <w:szCs w:val="24"/>
          <w:lang w:val="it-IT"/>
        </w:rPr>
        <w:lastRenderedPageBreak/>
        <w:t xml:space="preserve">contract, în masura în care necesitatea asigurării acestora este prevazută în contract sau se poate deduce în mod rezonabil din contract.  </w:t>
      </w:r>
    </w:p>
    <w:p w14:paraId="72CA3297" w14:textId="77777777" w:rsidR="00C72CCC" w:rsidRPr="00D76BCF" w:rsidRDefault="00C72CCC" w:rsidP="00C72CCC">
      <w:pPr>
        <w:pStyle w:val="DefaultText"/>
        <w:spacing w:line="360" w:lineRule="auto"/>
        <w:jc w:val="both"/>
        <w:rPr>
          <w:szCs w:val="24"/>
          <w:lang w:val="it-IT"/>
        </w:rPr>
      </w:pPr>
      <w:r w:rsidRPr="00D76BCF">
        <w:rPr>
          <w:szCs w:val="24"/>
          <w:lang w:val="it-IT"/>
        </w:rPr>
        <w:t xml:space="preserve">10.20  -  Prestatorul este pe deplin responsabil pentru execuţia serviciilor în conformitate cu graficul de prestare intocmit in conformitate cu cerintele din Caietul de sarcini. Totodată, este răspunzător atât de siguranţa tuturor operaţiunilor şi metodelor de prestare utilizate, cât şi de calificarea personalului folosit pe toată durata contractului. </w:t>
      </w:r>
    </w:p>
    <w:p w14:paraId="5203B70D" w14:textId="77777777" w:rsidR="00C72CCC" w:rsidRPr="00D76BCF" w:rsidRDefault="00C72CCC" w:rsidP="00C72CCC">
      <w:pPr>
        <w:pStyle w:val="DefaultText"/>
        <w:spacing w:line="360" w:lineRule="auto"/>
        <w:jc w:val="both"/>
        <w:rPr>
          <w:b/>
          <w:szCs w:val="24"/>
          <w:lang w:val="es-ES"/>
        </w:rPr>
      </w:pPr>
      <w:r w:rsidRPr="00D76BCF">
        <w:rPr>
          <w:szCs w:val="24"/>
          <w:lang w:val="it-IT"/>
        </w:rPr>
        <w:t>s) In situatia in care personalul angajat uzeaza de dreptul la greva, prestatorul trebuie sa asigure desfasurarea activitatii de hranire.</w:t>
      </w:r>
    </w:p>
    <w:p w14:paraId="739252A6" w14:textId="77777777" w:rsidR="00C72CCC" w:rsidRPr="00D76BCF" w:rsidRDefault="00C72CCC" w:rsidP="00C72CCC">
      <w:pPr>
        <w:pStyle w:val="DefaultText"/>
        <w:spacing w:line="360" w:lineRule="auto"/>
        <w:jc w:val="both"/>
        <w:rPr>
          <w:b/>
          <w:szCs w:val="24"/>
          <w:lang w:val="es-ES"/>
        </w:rPr>
      </w:pPr>
    </w:p>
    <w:p w14:paraId="4F799DD8" w14:textId="77777777" w:rsidR="00C72CCC" w:rsidRPr="00D76BCF" w:rsidRDefault="00C72CCC" w:rsidP="00C72CCC">
      <w:pPr>
        <w:pStyle w:val="DefaultText"/>
        <w:spacing w:line="360" w:lineRule="auto"/>
        <w:jc w:val="both"/>
        <w:rPr>
          <w:szCs w:val="24"/>
          <w:lang w:val="es-ES"/>
        </w:rPr>
      </w:pPr>
      <w:proofErr w:type="gramStart"/>
      <w:r w:rsidRPr="00D76BCF">
        <w:rPr>
          <w:b/>
          <w:szCs w:val="24"/>
          <w:lang w:val="es-ES"/>
        </w:rPr>
        <w:t xml:space="preserve">6.2  </w:t>
      </w:r>
      <w:proofErr w:type="spellStart"/>
      <w:r w:rsidRPr="00D76BCF">
        <w:rPr>
          <w:b/>
          <w:i/>
          <w:szCs w:val="24"/>
          <w:lang w:val="es-ES"/>
        </w:rPr>
        <w:t>Obligaţiile</w:t>
      </w:r>
      <w:proofErr w:type="spellEnd"/>
      <w:proofErr w:type="gramEnd"/>
      <w:r w:rsidRPr="00D76BCF">
        <w:rPr>
          <w:b/>
          <w:i/>
          <w:szCs w:val="24"/>
          <w:lang w:val="es-ES"/>
        </w:rPr>
        <w:t xml:space="preserve"> </w:t>
      </w:r>
      <w:proofErr w:type="spellStart"/>
      <w:r w:rsidRPr="00D76BCF">
        <w:rPr>
          <w:b/>
          <w:i/>
          <w:szCs w:val="24"/>
          <w:lang w:val="es-ES"/>
        </w:rPr>
        <w:t>principale</w:t>
      </w:r>
      <w:proofErr w:type="spellEnd"/>
      <w:r w:rsidRPr="00D76BCF">
        <w:rPr>
          <w:b/>
          <w:i/>
          <w:szCs w:val="24"/>
          <w:lang w:val="es-ES"/>
        </w:rPr>
        <w:t xml:space="preserve"> ale </w:t>
      </w:r>
      <w:proofErr w:type="spellStart"/>
      <w:r w:rsidRPr="00D76BCF">
        <w:rPr>
          <w:b/>
          <w:i/>
          <w:szCs w:val="24"/>
          <w:lang w:val="es-ES"/>
        </w:rPr>
        <w:t>achizitorului</w:t>
      </w:r>
      <w:proofErr w:type="spellEnd"/>
    </w:p>
    <w:p w14:paraId="07A944E8" w14:textId="77777777" w:rsidR="00C72CCC" w:rsidRPr="00D76BCF" w:rsidRDefault="00C72CCC" w:rsidP="00C72CCC">
      <w:pPr>
        <w:spacing w:after="0" w:line="360" w:lineRule="auto"/>
        <w:jc w:val="both"/>
        <w:rPr>
          <w:rFonts w:ascii="Times New Roman" w:hAnsi="Times New Roman" w:cs="Times New Roman"/>
          <w:sz w:val="24"/>
          <w:szCs w:val="24"/>
          <w:lang w:val="fr-FR"/>
        </w:rPr>
      </w:pPr>
      <w:r w:rsidRPr="00D76BCF">
        <w:rPr>
          <w:rFonts w:ascii="Times New Roman" w:hAnsi="Times New Roman" w:cs="Times New Roman"/>
          <w:sz w:val="24"/>
          <w:szCs w:val="24"/>
          <w:lang w:val="es-ES"/>
        </w:rPr>
        <w:t xml:space="preserve">a)  - Comanda </w:t>
      </w:r>
      <w:proofErr w:type="spellStart"/>
      <w:r w:rsidRPr="00D76BCF">
        <w:rPr>
          <w:rFonts w:ascii="Times New Roman" w:hAnsi="Times New Roman" w:cs="Times New Roman"/>
          <w:sz w:val="24"/>
          <w:szCs w:val="24"/>
          <w:lang w:val="es-ES"/>
        </w:rPr>
        <w:t>pentru</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numărul</w:t>
      </w:r>
      <w:proofErr w:type="spellEnd"/>
      <w:r w:rsidRPr="00D76BCF">
        <w:rPr>
          <w:rFonts w:ascii="Times New Roman" w:hAnsi="Times New Roman" w:cs="Times New Roman"/>
          <w:sz w:val="24"/>
          <w:szCs w:val="24"/>
          <w:lang w:val="es-ES"/>
        </w:rPr>
        <w:t xml:space="preserve"> de </w:t>
      </w:r>
      <w:proofErr w:type="spellStart"/>
      <w:r w:rsidRPr="00D76BCF">
        <w:rPr>
          <w:rFonts w:ascii="Times New Roman" w:hAnsi="Times New Roman" w:cs="Times New Roman"/>
          <w:sz w:val="24"/>
          <w:szCs w:val="24"/>
          <w:lang w:val="es-ES"/>
        </w:rPr>
        <w:t>porţii</w:t>
      </w:r>
      <w:proofErr w:type="spellEnd"/>
      <w:r w:rsidRPr="00D76BCF">
        <w:rPr>
          <w:rFonts w:ascii="Times New Roman" w:hAnsi="Times New Roman" w:cs="Times New Roman"/>
          <w:sz w:val="24"/>
          <w:szCs w:val="24"/>
          <w:lang w:val="es-ES"/>
        </w:rPr>
        <w:t xml:space="preserve"> ce </w:t>
      </w:r>
      <w:proofErr w:type="spellStart"/>
      <w:r w:rsidRPr="00D76BCF">
        <w:rPr>
          <w:rFonts w:ascii="Times New Roman" w:hAnsi="Times New Roman" w:cs="Times New Roman"/>
          <w:sz w:val="24"/>
          <w:szCs w:val="24"/>
          <w:lang w:val="es-ES"/>
        </w:rPr>
        <w:t>vor</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trebui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preparate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şi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servite</w:t>
      </w:r>
      <w:proofErr w:type="spellEnd"/>
      <w:r w:rsidRPr="00D76BCF">
        <w:rPr>
          <w:rFonts w:ascii="Times New Roman" w:hAnsi="Times New Roman" w:cs="Times New Roman"/>
          <w:sz w:val="24"/>
          <w:szCs w:val="24"/>
          <w:lang w:val="es-ES"/>
        </w:rPr>
        <w:t xml:space="preserve"> se va </w:t>
      </w:r>
      <w:proofErr w:type="spellStart"/>
      <w:r w:rsidRPr="00D76BCF">
        <w:rPr>
          <w:rFonts w:ascii="Times New Roman" w:hAnsi="Times New Roman" w:cs="Times New Roman"/>
          <w:sz w:val="24"/>
          <w:szCs w:val="24"/>
          <w:lang w:val="es-ES"/>
        </w:rPr>
        <w:t>face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zilnic</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prin</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notă</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telefonică</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până</w:t>
      </w:r>
      <w:proofErr w:type="spellEnd"/>
      <w:r w:rsidRPr="00D76BCF">
        <w:rPr>
          <w:rFonts w:ascii="Times New Roman" w:hAnsi="Times New Roman" w:cs="Times New Roman"/>
          <w:sz w:val="24"/>
          <w:szCs w:val="24"/>
          <w:lang w:val="es-ES"/>
        </w:rPr>
        <w:t xml:space="preserve"> la ora 8,30 </w:t>
      </w:r>
      <w:proofErr w:type="spellStart"/>
      <w:r w:rsidRPr="00D76BCF">
        <w:rPr>
          <w:rFonts w:ascii="Times New Roman" w:hAnsi="Times New Roman" w:cs="Times New Roman"/>
          <w:sz w:val="24"/>
          <w:szCs w:val="24"/>
          <w:lang w:val="es-ES"/>
        </w:rPr>
        <w:t>şi</w:t>
      </w:r>
      <w:proofErr w:type="spellEnd"/>
      <w:r w:rsidRPr="00D76BCF">
        <w:rPr>
          <w:rFonts w:ascii="Times New Roman" w:hAnsi="Times New Roman" w:cs="Times New Roman"/>
          <w:sz w:val="24"/>
          <w:szCs w:val="24"/>
          <w:lang w:val="es-ES"/>
        </w:rPr>
        <w:t xml:space="preserve"> va fi </w:t>
      </w:r>
      <w:proofErr w:type="spellStart"/>
      <w:r w:rsidRPr="00D76BCF">
        <w:rPr>
          <w:rFonts w:ascii="Times New Roman" w:hAnsi="Times New Roman" w:cs="Times New Roman"/>
          <w:sz w:val="24"/>
          <w:szCs w:val="24"/>
          <w:lang w:val="es-ES"/>
        </w:rPr>
        <w:t>valabilă</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pentru</w:t>
      </w:r>
      <w:proofErr w:type="spellEnd"/>
      <w:r w:rsidRPr="00D76BCF">
        <w:rPr>
          <w:rFonts w:ascii="Times New Roman" w:hAnsi="Times New Roman" w:cs="Times New Roman"/>
          <w:sz w:val="24"/>
          <w:szCs w:val="24"/>
          <w:lang w:val="es-ES"/>
        </w:rPr>
        <w:t xml:space="preserve"> masa de </w:t>
      </w:r>
      <w:proofErr w:type="spellStart"/>
      <w:r w:rsidRPr="00D76BCF">
        <w:rPr>
          <w:rFonts w:ascii="Times New Roman" w:hAnsi="Times New Roman" w:cs="Times New Roman"/>
          <w:sz w:val="24"/>
          <w:szCs w:val="24"/>
          <w:lang w:val="es-ES"/>
        </w:rPr>
        <w:t>prânz</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fr-FR"/>
        </w:rPr>
        <w:t>Comanda</w:t>
      </w:r>
      <w:proofErr w:type="spellEnd"/>
      <w:r w:rsidRPr="00D76BCF">
        <w:rPr>
          <w:rFonts w:ascii="Times New Roman" w:hAnsi="Times New Roman" w:cs="Times New Roman"/>
          <w:sz w:val="24"/>
          <w:szCs w:val="24"/>
          <w:lang w:val="fr-FR"/>
        </w:rPr>
        <w:t xml:space="preserve"> se va face de </w:t>
      </w:r>
      <w:proofErr w:type="spellStart"/>
      <w:r w:rsidRPr="00D76BCF">
        <w:rPr>
          <w:rFonts w:ascii="Times New Roman" w:hAnsi="Times New Roman" w:cs="Times New Roman"/>
          <w:sz w:val="24"/>
          <w:szCs w:val="24"/>
          <w:lang w:val="fr-FR"/>
        </w:rPr>
        <w:t>către</w:t>
      </w:r>
      <w:proofErr w:type="spellEnd"/>
      <w:r w:rsidRPr="00D76BCF">
        <w:rPr>
          <w:rFonts w:ascii="Times New Roman" w:hAnsi="Times New Roman" w:cs="Times New Roman"/>
          <w:sz w:val="24"/>
          <w:szCs w:val="24"/>
          <w:lang w:val="fr-FR"/>
        </w:rPr>
        <w:t xml:space="preserve"> </w:t>
      </w:r>
      <w:proofErr w:type="spellStart"/>
      <w:r w:rsidRPr="00D76BCF">
        <w:rPr>
          <w:rFonts w:ascii="Times New Roman" w:hAnsi="Times New Roman" w:cs="Times New Roman"/>
          <w:sz w:val="24"/>
          <w:szCs w:val="24"/>
          <w:lang w:val="fr-FR"/>
        </w:rPr>
        <w:t>persoana</w:t>
      </w:r>
      <w:proofErr w:type="spellEnd"/>
      <w:r w:rsidRPr="00D76BCF">
        <w:rPr>
          <w:rFonts w:ascii="Times New Roman" w:hAnsi="Times New Roman" w:cs="Times New Roman"/>
          <w:sz w:val="24"/>
          <w:szCs w:val="24"/>
          <w:lang w:val="fr-FR"/>
        </w:rPr>
        <w:t xml:space="preserve"> </w:t>
      </w:r>
      <w:proofErr w:type="spellStart"/>
      <w:r w:rsidRPr="00D76BCF">
        <w:rPr>
          <w:rFonts w:ascii="Times New Roman" w:hAnsi="Times New Roman" w:cs="Times New Roman"/>
          <w:sz w:val="24"/>
          <w:szCs w:val="24"/>
          <w:lang w:val="fr-FR"/>
        </w:rPr>
        <w:t>desemnată</w:t>
      </w:r>
      <w:proofErr w:type="spellEnd"/>
      <w:r w:rsidRPr="00D76BCF">
        <w:rPr>
          <w:rFonts w:ascii="Times New Roman" w:hAnsi="Times New Roman" w:cs="Times New Roman"/>
          <w:sz w:val="24"/>
          <w:szCs w:val="24"/>
          <w:lang w:val="fr-FR"/>
        </w:rPr>
        <w:t xml:space="preserve"> de </w:t>
      </w:r>
      <w:proofErr w:type="spellStart"/>
      <w:r w:rsidRPr="00D76BCF">
        <w:rPr>
          <w:rFonts w:ascii="Times New Roman" w:hAnsi="Times New Roman" w:cs="Times New Roman"/>
          <w:sz w:val="24"/>
          <w:szCs w:val="24"/>
          <w:lang w:val="fr-FR"/>
        </w:rPr>
        <w:t>beneficiar</w:t>
      </w:r>
      <w:proofErr w:type="spellEnd"/>
      <w:r w:rsidRPr="00D76BCF">
        <w:rPr>
          <w:rFonts w:ascii="Times New Roman" w:hAnsi="Times New Roman" w:cs="Times New Roman"/>
          <w:sz w:val="24"/>
          <w:szCs w:val="24"/>
          <w:lang w:val="fr-FR"/>
        </w:rPr>
        <w:t>.</w:t>
      </w:r>
    </w:p>
    <w:p w14:paraId="03C53F2B" w14:textId="77777777" w:rsidR="00C72CCC" w:rsidRPr="00D76BCF" w:rsidRDefault="00C72CCC" w:rsidP="00C72CCC">
      <w:pPr>
        <w:pStyle w:val="DefaultText"/>
        <w:spacing w:line="360" w:lineRule="auto"/>
        <w:jc w:val="both"/>
        <w:rPr>
          <w:szCs w:val="24"/>
          <w:lang w:val="it-IT"/>
        </w:rPr>
      </w:pPr>
      <w:r w:rsidRPr="00D76BCF">
        <w:rPr>
          <w:szCs w:val="24"/>
          <w:lang w:val="fr-FR"/>
        </w:rPr>
        <w:t xml:space="preserve">b) </w:t>
      </w:r>
      <w:proofErr w:type="spellStart"/>
      <w:r w:rsidRPr="00D76BCF">
        <w:rPr>
          <w:szCs w:val="24"/>
          <w:lang w:val="fr-FR"/>
        </w:rPr>
        <w:t>Numărul</w:t>
      </w:r>
      <w:proofErr w:type="spellEnd"/>
      <w:r w:rsidRPr="00D76BCF">
        <w:rPr>
          <w:szCs w:val="24"/>
          <w:lang w:val="fr-FR"/>
        </w:rPr>
        <w:t xml:space="preserve"> de </w:t>
      </w:r>
      <w:proofErr w:type="spellStart"/>
      <w:r w:rsidRPr="00D76BCF">
        <w:rPr>
          <w:szCs w:val="24"/>
          <w:lang w:val="fr-FR"/>
        </w:rPr>
        <w:t>porţii</w:t>
      </w:r>
      <w:proofErr w:type="spellEnd"/>
      <w:r w:rsidRPr="00D76BCF">
        <w:rPr>
          <w:szCs w:val="24"/>
          <w:lang w:val="fr-FR"/>
        </w:rPr>
        <w:t xml:space="preserve"> </w:t>
      </w:r>
      <w:proofErr w:type="spellStart"/>
      <w:r w:rsidRPr="00D76BCF">
        <w:rPr>
          <w:szCs w:val="24"/>
          <w:lang w:val="fr-FR"/>
        </w:rPr>
        <w:t>comandate</w:t>
      </w:r>
      <w:proofErr w:type="spellEnd"/>
      <w:r w:rsidRPr="00D76BCF">
        <w:rPr>
          <w:szCs w:val="24"/>
          <w:lang w:val="fr-FR"/>
        </w:rPr>
        <w:t xml:space="preserve"> </w:t>
      </w:r>
      <w:proofErr w:type="spellStart"/>
      <w:r w:rsidRPr="00D76BCF">
        <w:rPr>
          <w:szCs w:val="24"/>
          <w:lang w:val="fr-FR"/>
        </w:rPr>
        <w:t>zilnic</w:t>
      </w:r>
      <w:proofErr w:type="spellEnd"/>
      <w:r w:rsidRPr="00D76BCF">
        <w:rPr>
          <w:szCs w:val="24"/>
          <w:lang w:val="fr-FR"/>
        </w:rPr>
        <w:t xml:space="preserve"> se va </w:t>
      </w:r>
      <w:proofErr w:type="spellStart"/>
      <w:r w:rsidRPr="00D76BCF">
        <w:rPr>
          <w:szCs w:val="24"/>
          <w:lang w:val="fr-FR"/>
        </w:rPr>
        <w:t>realiza</w:t>
      </w:r>
      <w:proofErr w:type="spellEnd"/>
      <w:r w:rsidRPr="00D76BCF">
        <w:rPr>
          <w:szCs w:val="24"/>
          <w:lang w:val="fr-FR"/>
        </w:rPr>
        <w:t xml:space="preserve"> </w:t>
      </w:r>
      <w:proofErr w:type="spellStart"/>
      <w:r w:rsidRPr="00D76BCF">
        <w:rPr>
          <w:szCs w:val="24"/>
          <w:lang w:val="fr-FR"/>
        </w:rPr>
        <w:t>în</w:t>
      </w:r>
      <w:proofErr w:type="spellEnd"/>
      <w:r w:rsidRPr="00D76BCF">
        <w:rPr>
          <w:szCs w:val="24"/>
          <w:lang w:val="fr-FR"/>
        </w:rPr>
        <w:t xml:space="preserve"> </w:t>
      </w:r>
      <w:proofErr w:type="spellStart"/>
      <w:r w:rsidRPr="00D76BCF">
        <w:rPr>
          <w:szCs w:val="24"/>
          <w:lang w:val="fr-FR"/>
        </w:rPr>
        <w:t>funcţie</w:t>
      </w:r>
      <w:proofErr w:type="spellEnd"/>
      <w:r w:rsidRPr="00D76BCF">
        <w:rPr>
          <w:szCs w:val="24"/>
          <w:lang w:val="fr-FR"/>
        </w:rPr>
        <w:t xml:space="preserve"> de </w:t>
      </w:r>
      <w:proofErr w:type="spellStart"/>
      <w:r w:rsidRPr="00D76BCF">
        <w:rPr>
          <w:szCs w:val="24"/>
          <w:lang w:val="fr-FR"/>
        </w:rPr>
        <w:t>prezenţa</w:t>
      </w:r>
      <w:proofErr w:type="spellEnd"/>
      <w:r w:rsidRPr="00D76BCF">
        <w:rPr>
          <w:szCs w:val="24"/>
          <w:lang w:val="fr-FR"/>
        </w:rPr>
        <w:t xml:space="preserve"> </w:t>
      </w:r>
      <w:proofErr w:type="spellStart"/>
      <w:r w:rsidRPr="00D76BCF">
        <w:rPr>
          <w:szCs w:val="24"/>
          <w:lang w:val="fr-FR"/>
        </w:rPr>
        <w:t>zilnică</w:t>
      </w:r>
      <w:proofErr w:type="spellEnd"/>
      <w:r w:rsidRPr="00D76BCF">
        <w:rPr>
          <w:szCs w:val="24"/>
          <w:lang w:val="fr-FR"/>
        </w:rPr>
        <w:t xml:space="preserve"> a </w:t>
      </w:r>
      <w:proofErr w:type="spellStart"/>
      <w:proofErr w:type="gramStart"/>
      <w:r w:rsidRPr="00D76BCF">
        <w:rPr>
          <w:szCs w:val="24"/>
          <w:lang w:val="fr-FR"/>
        </w:rPr>
        <w:t>persoanelor</w:t>
      </w:r>
      <w:proofErr w:type="spellEnd"/>
      <w:r w:rsidRPr="00D76BCF">
        <w:rPr>
          <w:szCs w:val="24"/>
          <w:lang w:val="fr-FR"/>
        </w:rPr>
        <w:t xml:space="preserve"> ,</w:t>
      </w:r>
      <w:proofErr w:type="gramEnd"/>
      <w:r w:rsidRPr="00D76BCF">
        <w:rPr>
          <w:szCs w:val="24"/>
          <w:lang w:val="fr-FR"/>
        </w:rPr>
        <w:t xml:space="preserve"> </w:t>
      </w:r>
      <w:proofErr w:type="spellStart"/>
      <w:r w:rsidRPr="00D76BCF">
        <w:rPr>
          <w:szCs w:val="24"/>
          <w:lang w:val="fr-FR"/>
        </w:rPr>
        <w:t>existând</w:t>
      </w:r>
      <w:proofErr w:type="spellEnd"/>
      <w:r w:rsidRPr="00D76BCF">
        <w:rPr>
          <w:szCs w:val="24"/>
          <w:lang w:val="fr-FR"/>
        </w:rPr>
        <w:t xml:space="preserve"> </w:t>
      </w:r>
      <w:proofErr w:type="spellStart"/>
      <w:r w:rsidRPr="00D76BCF">
        <w:rPr>
          <w:szCs w:val="24"/>
          <w:lang w:val="fr-FR"/>
        </w:rPr>
        <w:t>fluctuaţii</w:t>
      </w:r>
      <w:proofErr w:type="spellEnd"/>
      <w:r w:rsidRPr="00D76BCF">
        <w:rPr>
          <w:szCs w:val="24"/>
          <w:lang w:val="fr-FR"/>
        </w:rPr>
        <w:t xml:space="preserve"> </w:t>
      </w:r>
      <w:proofErr w:type="spellStart"/>
      <w:r w:rsidRPr="00D76BCF">
        <w:rPr>
          <w:szCs w:val="24"/>
          <w:lang w:val="fr-FR"/>
        </w:rPr>
        <w:t>în</w:t>
      </w:r>
      <w:proofErr w:type="spellEnd"/>
      <w:r w:rsidRPr="00D76BCF">
        <w:rPr>
          <w:szCs w:val="24"/>
          <w:lang w:val="fr-FR"/>
        </w:rPr>
        <w:t xml:space="preserve"> </w:t>
      </w:r>
      <w:proofErr w:type="spellStart"/>
      <w:r w:rsidRPr="00D76BCF">
        <w:rPr>
          <w:szCs w:val="24"/>
          <w:lang w:val="fr-FR"/>
        </w:rPr>
        <w:t>funcţie</w:t>
      </w:r>
      <w:proofErr w:type="spellEnd"/>
      <w:r w:rsidRPr="00D76BCF">
        <w:rPr>
          <w:szCs w:val="24"/>
          <w:lang w:val="fr-FR"/>
        </w:rPr>
        <w:t xml:space="preserve"> de </w:t>
      </w:r>
      <w:proofErr w:type="spellStart"/>
      <w:r w:rsidRPr="00D76BCF">
        <w:rPr>
          <w:szCs w:val="24"/>
          <w:lang w:val="fr-FR"/>
        </w:rPr>
        <w:t>numărul</w:t>
      </w:r>
      <w:proofErr w:type="spellEnd"/>
      <w:r w:rsidRPr="00D76BCF">
        <w:rPr>
          <w:szCs w:val="24"/>
          <w:lang w:val="fr-FR"/>
        </w:rPr>
        <w:t xml:space="preserve"> de </w:t>
      </w:r>
      <w:proofErr w:type="spellStart"/>
      <w:r w:rsidRPr="00D76BCF">
        <w:rPr>
          <w:szCs w:val="24"/>
          <w:lang w:val="fr-FR"/>
        </w:rPr>
        <w:t>intrări</w:t>
      </w:r>
      <w:proofErr w:type="spellEnd"/>
      <w:r w:rsidRPr="00D76BCF">
        <w:rPr>
          <w:szCs w:val="24"/>
          <w:lang w:val="fr-FR"/>
        </w:rPr>
        <w:t xml:space="preserve"> </w:t>
      </w:r>
      <w:proofErr w:type="spellStart"/>
      <w:r w:rsidRPr="00D76BCF">
        <w:rPr>
          <w:szCs w:val="24"/>
          <w:lang w:val="fr-FR"/>
        </w:rPr>
        <w:t>şi</w:t>
      </w:r>
      <w:proofErr w:type="spellEnd"/>
      <w:r w:rsidRPr="00D76BCF">
        <w:rPr>
          <w:szCs w:val="24"/>
          <w:lang w:val="fr-FR"/>
        </w:rPr>
        <w:t xml:space="preserve"> </w:t>
      </w:r>
      <w:proofErr w:type="spellStart"/>
      <w:r w:rsidRPr="00D76BCF">
        <w:rPr>
          <w:szCs w:val="24"/>
          <w:lang w:val="fr-FR"/>
        </w:rPr>
        <w:t>ieşiri</w:t>
      </w:r>
      <w:proofErr w:type="spellEnd"/>
      <w:r w:rsidRPr="00D76BCF">
        <w:rPr>
          <w:szCs w:val="24"/>
          <w:lang w:val="fr-FR"/>
        </w:rPr>
        <w:t xml:space="preserve">, </w:t>
      </w:r>
      <w:proofErr w:type="spellStart"/>
      <w:r w:rsidRPr="00D76BCF">
        <w:rPr>
          <w:szCs w:val="24"/>
          <w:lang w:val="fr-FR"/>
        </w:rPr>
        <w:t>precum</w:t>
      </w:r>
      <w:proofErr w:type="spellEnd"/>
      <w:r w:rsidRPr="00D76BCF">
        <w:rPr>
          <w:szCs w:val="24"/>
          <w:lang w:val="fr-FR"/>
        </w:rPr>
        <w:t xml:space="preserve"> </w:t>
      </w:r>
      <w:proofErr w:type="spellStart"/>
      <w:r w:rsidRPr="00D76BCF">
        <w:rPr>
          <w:szCs w:val="24"/>
          <w:lang w:val="fr-FR"/>
        </w:rPr>
        <w:t>şi</w:t>
      </w:r>
      <w:proofErr w:type="spellEnd"/>
      <w:r w:rsidRPr="00D76BCF">
        <w:rPr>
          <w:szCs w:val="24"/>
          <w:lang w:val="fr-FR"/>
        </w:rPr>
        <w:t xml:space="preserve"> </w:t>
      </w:r>
      <w:proofErr w:type="spellStart"/>
      <w:r w:rsidRPr="00D76BCF">
        <w:rPr>
          <w:szCs w:val="24"/>
          <w:lang w:val="fr-FR"/>
        </w:rPr>
        <w:t>în</w:t>
      </w:r>
      <w:proofErr w:type="spellEnd"/>
      <w:r w:rsidRPr="00D76BCF">
        <w:rPr>
          <w:szCs w:val="24"/>
          <w:lang w:val="fr-FR"/>
        </w:rPr>
        <w:t xml:space="preserve"> </w:t>
      </w:r>
      <w:proofErr w:type="spellStart"/>
      <w:r w:rsidRPr="00D76BCF">
        <w:rPr>
          <w:szCs w:val="24"/>
          <w:lang w:val="fr-FR"/>
        </w:rPr>
        <w:t>funcţie</w:t>
      </w:r>
      <w:proofErr w:type="spellEnd"/>
      <w:r w:rsidRPr="00D76BCF">
        <w:rPr>
          <w:szCs w:val="24"/>
          <w:lang w:val="fr-FR"/>
        </w:rPr>
        <w:t xml:space="preserve"> de </w:t>
      </w:r>
      <w:proofErr w:type="spellStart"/>
      <w:r w:rsidRPr="00D76BCF">
        <w:rPr>
          <w:szCs w:val="24"/>
          <w:lang w:val="fr-FR"/>
        </w:rPr>
        <w:t>anumite</w:t>
      </w:r>
      <w:proofErr w:type="spellEnd"/>
      <w:r w:rsidRPr="00D76BCF">
        <w:rPr>
          <w:szCs w:val="24"/>
          <w:lang w:val="fr-FR"/>
        </w:rPr>
        <w:t xml:space="preserve"> </w:t>
      </w:r>
      <w:proofErr w:type="spellStart"/>
      <w:r w:rsidRPr="00D76BCF">
        <w:rPr>
          <w:szCs w:val="24"/>
          <w:lang w:val="fr-FR"/>
        </w:rPr>
        <w:t>situaţii</w:t>
      </w:r>
      <w:proofErr w:type="spellEnd"/>
      <w:r w:rsidRPr="00D76BCF">
        <w:rPr>
          <w:szCs w:val="24"/>
          <w:lang w:val="fr-FR"/>
        </w:rPr>
        <w:t xml:space="preserve"> ce pot </w:t>
      </w:r>
      <w:proofErr w:type="spellStart"/>
      <w:r w:rsidRPr="00D76BCF">
        <w:rPr>
          <w:szCs w:val="24"/>
          <w:lang w:val="fr-FR"/>
        </w:rPr>
        <w:t>interveni</w:t>
      </w:r>
      <w:proofErr w:type="spellEnd"/>
      <w:r w:rsidRPr="00D76BCF">
        <w:rPr>
          <w:szCs w:val="24"/>
          <w:lang w:val="fr-FR"/>
        </w:rPr>
        <w:t xml:space="preserve"> ( de ex. </w:t>
      </w:r>
      <w:proofErr w:type="spellStart"/>
      <w:r w:rsidRPr="00D76BCF">
        <w:rPr>
          <w:szCs w:val="24"/>
          <w:lang w:val="fr-FR"/>
        </w:rPr>
        <w:t>boală</w:t>
      </w:r>
      <w:proofErr w:type="spellEnd"/>
      <w:r w:rsidRPr="00D76BCF">
        <w:rPr>
          <w:szCs w:val="24"/>
          <w:lang w:val="fr-FR"/>
        </w:rPr>
        <w:t>).</w:t>
      </w:r>
    </w:p>
    <w:p w14:paraId="411501A7"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c) Predarea- preluarea hranei se va face sub supravegherea personalului desemnat care va consemna aspectul cantitativ şi calitativ al alimentelor.</w:t>
      </w:r>
    </w:p>
    <w:p w14:paraId="5DED43E0"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d) Persoana desemnata de catre beneficiar are obligaţia şi dreptul de a urmări şi verifica distribuirea alimentelor pe tot parcursul desfăşurării acestor activităţii. În cazul în care se constată abateri ce pot conduce la consecinţe grave pentru starea de sănătate a copiilor, personalul administrativ va avea dreptul să oprească distribuirea hranei, iar prestatorul va fi obligat să înlocuiască alimentele sau hrana în cauză cu altele corespunzătoare, în decurs de 2 ore fără a pretinde plăţi suplimentare pentru aceasta.</w:t>
      </w:r>
    </w:p>
    <w:p w14:paraId="7251CAE7" w14:textId="77777777" w:rsidR="00C72CCC" w:rsidRPr="00D76BCF" w:rsidRDefault="00C72CCC" w:rsidP="00C72CCC">
      <w:pPr>
        <w:spacing w:after="0" w:line="360" w:lineRule="auto"/>
        <w:jc w:val="both"/>
        <w:rPr>
          <w:rFonts w:ascii="Times New Roman" w:hAnsi="Times New Roman" w:cs="Times New Roman"/>
          <w:sz w:val="24"/>
          <w:szCs w:val="24"/>
          <w:lang w:val="it-IT"/>
        </w:rPr>
      </w:pPr>
      <w:r w:rsidRPr="00D76BCF">
        <w:rPr>
          <w:rFonts w:ascii="Times New Roman" w:hAnsi="Times New Roman" w:cs="Times New Roman"/>
          <w:sz w:val="24"/>
          <w:szCs w:val="24"/>
          <w:lang w:val="it-IT"/>
        </w:rPr>
        <w:t>e)</w:t>
      </w:r>
      <w:r w:rsidRPr="00D76BCF">
        <w:rPr>
          <w:rFonts w:ascii="Times New Roman" w:hAnsi="Times New Roman" w:cs="Times New Roman"/>
          <w:sz w:val="24"/>
          <w:szCs w:val="24"/>
          <w:lang w:val="fr-FR"/>
        </w:rPr>
        <w:t xml:space="preserve"> </w:t>
      </w:r>
      <w:r w:rsidRPr="00D76BCF">
        <w:rPr>
          <w:rFonts w:ascii="Times New Roman" w:hAnsi="Times New Roman" w:cs="Times New Roman"/>
          <w:sz w:val="24"/>
          <w:szCs w:val="24"/>
          <w:lang w:val="it-IT"/>
        </w:rPr>
        <w:t xml:space="preserve"> Zilnic, o probă din hrana preparată, de la fiecare meniu servit, va fi pastrată în frigider timp de 48 ore. De asemenea, hrana va fi verificată obligatoriu de către persoana desemnata de catre beneficiar. Avizul acestora va fi pe documentul de distribuţie.</w:t>
      </w:r>
    </w:p>
    <w:p w14:paraId="46E1FAA7" w14:textId="77777777" w:rsidR="00C72CCC" w:rsidRPr="00D76BCF" w:rsidRDefault="00C72CCC" w:rsidP="00C72CCC">
      <w:pPr>
        <w:spacing w:after="0" w:line="360" w:lineRule="auto"/>
        <w:jc w:val="both"/>
        <w:rPr>
          <w:rFonts w:ascii="Times New Roman" w:hAnsi="Times New Roman" w:cs="Times New Roman"/>
          <w:color w:val="000000"/>
          <w:sz w:val="24"/>
          <w:szCs w:val="24"/>
          <w:shd w:val="clear" w:color="auto" w:fill="FFFFFF"/>
          <w:lang w:val="pt-BR"/>
        </w:rPr>
      </w:pPr>
      <w:r w:rsidRPr="00D76BCF">
        <w:rPr>
          <w:rFonts w:ascii="Times New Roman" w:hAnsi="Times New Roman" w:cs="Times New Roman"/>
          <w:sz w:val="24"/>
          <w:szCs w:val="24"/>
          <w:lang w:val="it-IT"/>
        </w:rPr>
        <w:t xml:space="preserve">f) </w:t>
      </w:r>
      <w:r w:rsidRPr="00D76BCF">
        <w:rPr>
          <w:rFonts w:ascii="Times New Roman" w:hAnsi="Times New Roman" w:cs="Times New Roman"/>
          <w:sz w:val="24"/>
          <w:szCs w:val="24"/>
          <w:lang w:val="es-ES"/>
        </w:rPr>
        <w:t xml:space="preserve"> </w:t>
      </w:r>
      <w:r w:rsidRPr="00D76BCF">
        <w:rPr>
          <w:rFonts w:ascii="Times New Roman" w:hAnsi="Times New Roman" w:cs="Times New Roman"/>
          <w:color w:val="000000"/>
          <w:sz w:val="24"/>
          <w:szCs w:val="24"/>
          <w:lang w:val="pt-BR"/>
        </w:rPr>
        <w:t>F</w:t>
      </w:r>
      <w:r w:rsidRPr="00D76BCF">
        <w:rPr>
          <w:rFonts w:ascii="Times New Roman" w:hAnsi="Times New Roman" w:cs="Times New Roman"/>
          <w:color w:val="000000"/>
          <w:spacing w:val="1"/>
          <w:sz w:val="24"/>
          <w:szCs w:val="24"/>
          <w:lang w:val="pt-BR"/>
        </w:rPr>
        <w:t>a</w:t>
      </w:r>
      <w:r w:rsidRPr="00D76BCF">
        <w:rPr>
          <w:rFonts w:ascii="Times New Roman" w:hAnsi="Times New Roman" w:cs="Times New Roman"/>
          <w:color w:val="000000"/>
          <w:spacing w:val="-4"/>
          <w:sz w:val="24"/>
          <w:szCs w:val="24"/>
          <w:lang w:val="pt-BR"/>
        </w:rPr>
        <w:t>c</w:t>
      </w:r>
      <w:r w:rsidRPr="00D76BCF">
        <w:rPr>
          <w:rFonts w:ascii="Times New Roman" w:hAnsi="Times New Roman" w:cs="Times New Roman"/>
          <w:color w:val="000000"/>
          <w:sz w:val="24"/>
          <w:szCs w:val="24"/>
          <w:lang w:val="pt-BR"/>
        </w:rPr>
        <w:t>t</w:t>
      </w:r>
      <w:r w:rsidRPr="00D76BCF">
        <w:rPr>
          <w:rFonts w:ascii="Times New Roman" w:hAnsi="Times New Roman" w:cs="Times New Roman"/>
          <w:color w:val="000000"/>
          <w:spacing w:val="7"/>
          <w:sz w:val="24"/>
          <w:szCs w:val="24"/>
          <w:lang w:val="pt-BR"/>
        </w:rPr>
        <w:t>u</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pacing w:val="1"/>
          <w:sz w:val="24"/>
          <w:szCs w:val="24"/>
          <w:lang w:val="pt-BR"/>
        </w:rPr>
        <w:t>a</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pacing w:val="-4"/>
          <w:sz w:val="24"/>
          <w:szCs w:val="24"/>
          <w:lang w:val="pt-BR"/>
        </w:rPr>
        <w:t>e</w:t>
      </w:r>
      <w:r w:rsidRPr="00D76BCF">
        <w:rPr>
          <w:rFonts w:ascii="Times New Roman" w:hAnsi="Times New Roman" w:cs="Times New Roman"/>
          <w:color w:val="000000"/>
          <w:sz w:val="24"/>
          <w:szCs w:val="24"/>
          <w:lang w:val="pt-BR"/>
        </w:rPr>
        <w:t>a</w:t>
      </w:r>
      <w:r w:rsidRPr="00D76BCF">
        <w:rPr>
          <w:rFonts w:ascii="Times New Roman" w:hAnsi="Times New Roman" w:cs="Times New Roman"/>
          <w:color w:val="000000"/>
          <w:spacing w:val="18"/>
          <w:sz w:val="24"/>
          <w:szCs w:val="24"/>
          <w:lang w:val="pt-BR"/>
        </w:rPr>
        <w:t xml:space="preserve"> </w:t>
      </w:r>
      <w:r w:rsidRPr="00D76BCF">
        <w:rPr>
          <w:rFonts w:ascii="Times New Roman" w:hAnsi="Times New Roman" w:cs="Times New Roman"/>
          <w:color w:val="000000"/>
          <w:spacing w:val="-1"/>
          <w:sz w:val="24"/>
          <w:szCs w:val="24"/>
          <w:lang w:val="pt-BR"/>
        </w:rPr>
        <w:t>s</w:t>
      </w:r>
      <w:r w:rsidRPr="00D76BCF">
        <w:rPr>
          <w:rFonts w:ascii="Times New Roman" w:hAnsi="Times New Roman" w:cs="Times New Roman"/>
          <w:color w:val="000000"/>
          <w:spacing w:val="1"/>
          <w:sz w:val="24"/>
          <w:szCs w:val="24"/>
          <w:lang w:val="pt-BR"/>
        </w:rPr>
        <w:t>e</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pacing w:val="-2"/>
          <w:sz w:val="24"/>
          <w:szCs w:val="24"/>
          <w:lang w:val="pt-BR"/>
        </w:rPr>
        <w:t>v</w:t>
      </w:r>
      <w:r w:rsidRPr="00D76BCF">
        <w:rPr>
          <w:rFonts w:ascii="Times New Roman" w:hAnsi="Times New Roman" w:cs="Times New Roman"/>
          <w:color w:val="000000"/>
          <w:spacing w:val="-5"/>
          <w:sz w:val="24"/>
          <w:szCs w:val="24"/>
          <w:lang w:val="pt-BR"/>
        </w:rPr>
        <w:t>i</w:t>
      </w:r>
      <w:r w:rsidRPr="00D76BCF">
        <w:rPr>
          <w:rFonts w:ascii="Times New Roman" w:hAnsi="Times New Roman" w:cs="Times New Roman"/>
          <w:color w:val="000000"/>
          <w:spacing w:val="5"/>
          <w:sz w:val="24"/>
          <w:szCs w:val="24"/>
          <w:lang w:val="pt-BR"/>
        </w:rPr>
        <w:t>c</w:t>
      </w:r>
      <w:r w:rsidRPr="00D76BCF">
        <w:rPr>
          <w:rFonts w:ascii="Times New Roman" w:hAnsi="Times New Roman" w:cs="Times New Roman"/>
          <w:color w:val="000000"/>
          <w:sz w:val="24"/>
          <w:szCs w:val="24"/>
          <w:lang w:val="pt-BR"/>
        </w:rPr>
        <w:t>i</w:t>
      </w:r>
      <w:r w:rsidRPr="00D76BCF">
        <w:rPr>
          <w:rFonts w:ascii="Times New Roman" w:hAnsi="Times New Roman" w:cs="Times New Roman"/>
          <w:color w:val="000000"/>
          <w:spacing w:val="-5"/>
          <w:sz w:val="24"/>
          <w:szCs w:val="24"/>
          <w:lang w:val="pt-BR"/>
        </w:rPr>
        <w:t>il</w:t>
      </w:r>
      <w:r w:rsidRPr="00D76BCF">
        <w:rPr>
          <w:rFonts w:ascii="Times New Roman" w:hAnsi="Times New Roman" w:cs="Times New Roman"/>
          <w:color w:val="000000"/>
          <w:spacing w:val="7"/>
          <w:sz w:val="24"/>
          <w:szCs w:val="24"/>
          <w:lang w:val="pt-BR"/>
        </w:rPr>
        <w:t>o</w:t>
      </w:r>
      <w:r w:rsidRPr="00D76BCF">
        <w:rPr>
          <w:rFonts w:ascii="Times New Roman" w:hAnsi="Times New Roman" w:cs="Times New Roman"/>
          <w:color w:val="000000"/>
          <w:sz w:val="24"/>
          <w:szCs w:val="24"/>
          <w:lang w:val="pt-BR"/>
        </w:rPr>
        <w:t>r</w:t>
      </w:r>
      <w:r w:rsidRPr="00D76BCF">
        <w:rPr>
          <w:rFonts w:ascii="Times New Roman" w:hAnsi="Times New Roman" w:cs="Times New Roman"/>
          <w:color w:val="000000"/>
          <w:spacing w:val="19"/>
          <w:sz w:val="24"/>
          <w:szCs w:val="24"/>
          <w:lang w:val="pt-BR"/>
        </w:rPr>
        <w:t xml:space="preserve"> </w:t>
      </w:r>
      <w:r w:rsidRPr="00D76BCF">
        <w:rPr>
          <w:rFonts w:ascii="Times New Roman" w:hAnsi="Times New Roman" w:cs="Times New Roman"/>
          <w:color w:val="000000"/>
          <w:spacing w:val="7"/>
          <w:sz w:val="24"/>
          <w:szCs w:val="24"/>
          <w:lang w:val="pt-BR"/>
        </w:rPr>
        <w:t>p</w:t>
      </w:r>
      <w:r w:rsidRPr="00D76BCF">
        <w:rPr>
          <w:rFonts w:ascii="Times New Roman" w:hAnsi="Times New Roman" w:cs="Times New Roman"/>
          <w:color w:val="000000"/>
          <w:spacing w:val="-3"/>
          <w:sz w:val="24"/>
          <w:szCs w:val="24"/>
          <w:lang w:val="pt-BR"/>
        </w:rPr>
        <w:t>r</w:t>
      </w:r>
      <w:r w:rsidRPr="00D76BCF">
        <w:rPr>
          <w:rFonts w:ascii="Times New Roman" w:hAnsi="Times New Roman" w:cs="Times New Roman"/>
          <w:color w:val="000000"/>
          <w:spacing w:val="1"/>
          <w:sz w:val="24"/>
          <w:szCs w:val="24"/>
          <w:lang w:val="pt-BR"/>
        </w:rPr>
        <w:t>e</w:t>
      </w:r>
      <w:r w:rsidRPr="00D76BCF">
        <w:rPr>
          <w:rFonts w:ascii="Times New Roman" w:hAnsi="Times New Roman" w:cs="Times New Roman"/>
          <w:color w:val="000000"/>
          <w:spacing w:val="-1"/>
          <w:sz w:val="24"/>
          <w:szCs w:val="24"/>
          <w:lang w:val="pt-BR"/>
        </w:rPr>
        <w:t>s</w:t>
      </w:r>
      <w:r w:rsidRPr="00D76BCF">
        <w:rPr>
          <w:rFonts w:ascii="Times New Roman" w:hAnsi="Times New Roman" w:cs="Times New Roman"/>
          <w:color w:val="000000"/>
          <w:sz w:val="24"/>
          <w:szCs w:val="24"/>
          <w:lang w:val="pt-BR"/>
        </w:rPr>
        <w:t>t</w:t>
      </w:r>
      <w:r w:rsidRPr="00D76BCF">
        <w:rPr>
          <w:rFonts w:ascii="Times New Roman" w:hAnsi="Times New Roman" w:cs="Times New Roman"/>
          <w:color w:val="000000"/>
          <w:spacing w:val="1"/>
          <w:sz w:val="24"/>
          <w:szCs w:val="24"/>
          <w:lang w:val="pt-BR"/>
        </w:rPr>
        <w:t>a</w:t>
      </w:r>
      <w:r w:rsidRPr="00D76BCF">
        <w:rPr>
          <w:rFonts w:ascii="Times New Roman" w:hAnsi="Times New Roman" w:cs="Times New Roman"/>
          <w:color w:val="000000"/>
          <w:sz w:val="24"/>
          <w:szCs w:val="24"/>
          <w:lang w:val="pt-BR"/>
        </w:rPr>
        <w:t>te</w:t>
      </w:r>
      <w:r w:rsidRPr="00D76BCF">
        <w:rPr>
          <w:rFonts w:ascii="Times New Roman" w:hAnsi="Times New Roman" w:cs="Times New Roman"/>
          <w:color w:val="000000"/>
          <w:spacing w:val="14"/>
          <w:sz w:val="24"/>
          <w:szCs w:val="24"/>
          <w:lang w:val="pt-BR"/>
        </w:rPr>
        <w:t xml:space="preserve"> </w:t>
      </w:r>
      <w:r w:rsidRPr="00D76BCF">
        <w:rPr>
          <w:rFonts w:ascii="Times New Roman" w:hAnsi="Times New Roman" w:cs="Times New Roman"/>
          <w:color w:val="000000"/>
          <w:spacing w:val="-1"/>
          <w:sz w:val="24"/>
          <w:szCs w:val="24"/>
          <w:lang w:val="pt-BR"/>
        </w:rPr>
        <w:t>s</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8"/>
          <w:sz w:val="24"/>
          <w:szCs w:val="24"/>
          <w:lang w:val="pt-BR"/>
        </w:rPr>
        <w:t xml:space="preserve"> </w:t>
      </w:r>
      <w:r w:rsidRPr="00D76BCF">
        <w:rPr>
          <w:rFonts w:ascii="Times New Roman" w:hAnsi="Times New Roman" w:cs="Times New Roman"/>
          <w:color w:val="000000"/>
          <w:spacing w:val="-2"/>
          <w:sz w:val="24"/>
          <w:szCs w:val="24"/>
          <w:lang w:val="pt-BR"/>
        </w:rPr>
        <w:t>v</w:t>
      </w:r>
      <w:r w:rsidRPr="00D76BCF">
        <w:rPr>
          <w:rFonts w:ascii="Times New Roman" w:hAnsi="Times New Roman" w:cs="Times New Roman"/>
          <w:color w:val="000000"/>
          <w:sz w:val="24"/>
          <w:szCs w:val="24"/>
          <w:lang w:val="pt-BR"/>
        </w:rPr>
        <w:t>a</w:t>
      </w:r>
      <w:r w:rsidRPr="00D76BCF">
        <w:rPr>
          <w:rFonts w:ascii="Times New Roman" w:hAnsi="Times New Roman" w:cs="Times New Roman"/>
          <w:color w:val="000000"/>
          <w:spacing w:val="9"/>
          <w:sz w:val="24"/>
          <w:szCs w:val="24"/>
          <w:lang w:val="pt-BR"/>
        </w:rPr>
        <w:t xml:space="preserve"> </w:t>
      </w:r>
      <w:r w:rsidRPr="00D76BCF">
        <w:rPr>
          <w:rFonts w:ascii="Times New Roman" w:hAnsi="Times New Roman" w:cs="Times New Roman"/>
          <w:color w:val="000000"/>
          <w:spacing w:val="-3"/>
          <w:sz w:val="24"/>
          <w:szCs w:val="24"/>
          <w:lang w:val="pt-BR"/>
        </w:rPr>
        <w:t>f</w:t>
      </w:r>
      <w:r w:rsidRPr="00D76BCF">
        <w:rPr>
          <w:rFonts w:ascii="Times New Roman" w:hAnsi="Times New Roman" w:cs="Times New Roman"/>
          <w:color w:val="000000"/>
          <w:spacing w:val="1"/>
          <w:sz w:val="24"/>
          <w:szCs w:val="24"/>
          <w:lang w:val="pt-BR"/>
        </w:rPr>
        <w:t>a</w:t>
      </w:r>
      <w:r w:rsidRPr="00D76BCF">
        <w:rPr>
          <w:rFonts w:ascii="Times New Roman" w:hAnsi="Times New Roman" w:cs="Times New Roman"/>
          <w:color w:val="000000"/>
          <w:spacing w:val="-4"/>
          <w:sz w:val="24"/>
          <w:szCs w:val="24"/>
          <w:lang w:val="pt-BR"/>
        </w:rPr>
        <w:t>c</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12"/>
          <w:sz w:val="24"/>
          <w:szCs w:val="24"/>
          <w:lang w:val="pt-BR"/>
        </w:rPr>
        <w:t xml:space="preserve"> </w:t>
      </w:r>
      <w:r w:rsidRPr="00D76BCF">
        <w:rPr>
          <w:rFonts w:ascii="Times New Roman" w:hAnsi="Times New Roman" w:cs="Times New Roman"/>
          <w:color w:val="000000"/>
          <w:sz w:val="24"/>
          <w:szCs w:val="24"/>
          <w:lang w:val="pt-BR"/>
        </w:rPr>
        <w:t xml:space="preserve">de  </w:t>
      </w:r>
      <w:r w:rsidRPr="00D76BCF">
        <w:rPr>
          <w:rFonts w:ascii="Times New Roman" w:hAnsi="Times New Roman" w:cs="Times New Roman"/>
          <w:color w:val="000000"/>
          <w:spacing w:val="17"/>
          <w:sz w:val="24"/>
          <w:szCs w:val="24"/>
          <w:lang w:val="pt-BR"/>
        </w:rPr>
        <w:t xml:space="preserve"> </w:t>
      </w:r>
      <w:r w:rsidRPr="00D76BCF">
        <w:rPr>
          <w:rFonts w:ascii="Times New Roman" w:hAnsi="Times New Roman" w:cs="Times New Roman"/>
          <w:color w:val="000000"/>
          <w:sz w:val="24"/>
          <w:szCs w:val="24"/>
          <w:lang w:val="pt-BR"/>
        </w:rPr>
        <w:t xml:space="preserve">in </w:t>
      </w:r>
      <w:r w:rsidRPr="00D76BCF">
        <w:rPr>
          <w:rFonts w:ascii="Times New Roman" w:hAnsi="Times New Roman" w:cs="Times New Roman"/>
          <w:color w:val="000000"/>
          <w:spacing w:val="2"/>
          <w:sz w:val="24"/>
          <w:szCs w:val="24"/>
          <w:lang w:val="pt-BR"/>
        </w:rPr>
        <w:t>b</w:t>
      </w:r>
      <w:r w:rsidRPr="00D76BCF">
        <w:rPr>
          <w:rFonts w:ascii="Times New Roman" w:hAnsi="Times New Roman" w:cs="Times New Roman"/>
          <w:color w:val="000000"/>
          <w:spacing w:val="1"/>
          <w:sz w:val="24"/>
          <w:szCs w:val="24"/>
          <w:lang w:val="pt-BR"/>
        </w:rPr>
        <w:t>az</w:t>
      </w:r>
      <w:r w:rsidRPr="00D76BCF">
        <w:rPr>
          <w:rFonts w:ascii="Times New Roman" w:hAnsi="Times New Roman" w:cs="Times New Roman"/>
          <w:color w:val="000000"/>
          <w:sz w:val="24"/>
          <w:szCs w:val="24"/>
          <w:lang w:val="pt-BR"/>
        </w:rPr>
        <w:t>a</w:t>
      </w:r>
      <w:r w:rsidRPr="00D76BCF">
        <w:rPr>
          <w:rFonts w:ascii="Times New Roman" w:hAnsi="Times New Roman" w:cs="Times New Roman"/>
          <w:color w:val="000000"/>
          <w:spacing w:val="4"/>
          <w:sz w:val="24"/>
          <w:szCs w:val="24"/>
          <w:lang w:val="pt-BR"/>
        </w:rPr>
        <w:t xml:space="preserve"> </w:t>
      </w:r>
      <w:r w:rsidRPr="00D76BCF">
        <w:rPr>
          <w:rFonts w:ascii="Times New Roman" w:hAnsi="Times New Roman" w:cs="Times New Roman"/>
          <w:color w:val="000000"/>
          <w:spacing w:val="5"/>
          <w:sz w:val="24"/>
          <w:szCs w:val="24"/>
          <w:lang w:val="pt-BR"/>
        </w:rPr>
        <w:t>ce</w:t>
      </w:r>
      <w:r w:rsidRPr="00D76BCF">
        <w:rPr>
          <w:rFonts w:ascii="Times New Roman" w:hAnsi="Times New Roman" w:cs="Times New Roman"/>
          <w:color w:val="000000"/>
          <w:spacing w:val="-7"/>
          <w:sz w:val="24"/>
          <w:szCs w:val="24"/>
          <w:lang w:val="pt-BR"/>
        </w:rPr>
        <w:t>n</w:t>
      </w:r>
      <w:r w:rsidRPr="00D76BCF">
        <w:rPr>
          <w:rFonts w:ascii="Times New Roman" w:hAnsi="Times New Roman" w:cs="Times New Roman"/>
          <w:color w:val="000000"/>
          <w:sz w:val="24"/>
          <w:szCs w:val="24"/>
          <w:lang w:val="pt-BR"/>
        </w:rPr>
        <w:t>t</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pacing w:val="1"/>
          <w:sz w:val="24"/>
          <w:szCs w:val="24"/>
          <w:lang w:val="pt-BR"/>
        </w:rPr>
        <w:t>a</w:t>
      </w:r>
      <w:r w:rsidRPr="00D76BCF">
        <w:rPr>
          <w:rFonts w:ascii="Times New Roman" w:hAnsi="Times New Roman" w:cs="Times New Roman"/>
          <w:color w:val="000000"/>
          <w:sz w:val="24"/>
          <w:szCs w:val="24"/>
          <w:lang w:val="pt-BR"/>
        </w:rPr>
        <w:t>l</w:t>
      </w:r>
      <w:r w:rsidRPr="00D76BCF">
        <w:rPr>
          <w:rFonts w:ascii="Times New Roman" w:hAnsi="Times New Roman" w:cs="Times New Roman"/>
          <w:color w:val="000000"/>
          <w:spacing w:val="-5"/>
          <w:sz w:val="24"/>
          <w:szCs w:val="24"/>
          <w:lang w:val="pt-BR"/>
        </w:rPr>
        <w:t>i</w:t>
      </w:r>
      <w:r w:rsidRPr="00D76BCF">
        <w:rPr>
          <w:rFonts w:ascii="Times New Roman" w:hAnsi="Times New Roman" w:cs="Times New Roman"/>
          <w:color w:val="000000"/>
          <w:spacing w:val="1"/>
          <w:sz w:val="24"/>
          <w:szCs w:val="24"/>
          <w:lang w:val="pt-BR"/>
        </w:rPr>
        <w:t>za</w:t>
      </w:r>
      <w:r w:rsidRPr="00D76BCF">
        <w:rPr>
          <w:rFonts w:ascii="Times New Roman" w:hAnsi="Times New Roman" w:cs="Times New Roman"/>
          <w:color w:val="000000"/>
          <w:sz w:val="24"/>
          <w:szCs w:val="24"/>
          <w:lang w:val="pt-BR"/>
        </w:rPr>
        <w:t>t</w:t>
      </w:r>
      <w:r w:rsidRPr="00D76BCF">
        <w:rPr>
          <w:rFonts w:ascii="Times New Roman" w:hAnsi="Times New Roman" w:cs="Times New Roman"/>
          <w:color w:val="000000"/>
          <w:spacing w:val="2"/>
          <w:sz w:val="24"/>
          <w:szCs w:val="24"/>
          <w:lang w:val="pt-BR"/>
        </w:rPr>
        <w:t>or</w:t>
      </w:r>
      <w:r w:rsidRPr="00D76BCF">
        <w:rPr>
          <w:rFonts w:ascii="Times New Roman" w:hAnsi="Times New Roman" w:cs="Times New Roman"/>
          <w:color w:val="000000"/>
          <w:spacing w:val="7"/>
          <w:sz w:val="24"/>
          <w:szCs w:val="24"/>
          <w:lang w:val="pt-BR"/>
        </w:rPr>
        <w:t>u</w:t>
      </w:r>
      <w:r w:rsidRPr="00D76BCF">
        <w:rPr>
          <w:rFonts w:ascii="Times New Roman" w:hAnsi="Times New Roman" w:cs="Times New Roman"/>
          <w:color w:val="000000"/>
          <w:spacing w:val="-5"/>
          <w:sz w:val="24"/>
          <w:szCs w:val="24"/>
          <w:lang w:val="pt-BR"/>
        </w:rPr>
        <w:t>l</w:t>
      </w:r>
      <w:r w:rsidRPr="00D76BCF">
        <w:rPr>
          <w:rFonts w:ascii="Times New Roman" w:hAnsi="Times New Roman" w:cs="Times New Roman"/>
          <w:color w:val="000000"/>
          <w:spacing w:val="7"/>
          <w:sz w:val="24"/>
          <w:szCs w:val="24"/>
          <w:lang w:val="pt-BR"/>
        </w:rPr>
        <w:t>u</w:t>
      </w:r>
      <w:r w:rsidRPr="00D76BCF">
        <w:rPr>
          <w:rFonts w:ascii="Times New Roman" w:hAnsi="Times New Roman" w:cs="Times New Roman"/>
          <w:color w:val="000000"/>
          <w:sz w:val="24"/>
          <w:szCs w:val="24"/>
          <w:lang w:val="pt-BR"/>
        </w:rPr>
        <w:t>i</w:t>
      </w:r>
      <w:r w:rsidRPr="00D76BCF">
        <w:rPr>
          <w:rFonts w:ascii="Times New Roman" w:hAnsi="Times New Roman" w:cs="Times New Roman"/>
          <w:color w:val="000000"/>
          <w:spacing w:val="23"/>
          <w:sz w:val="24"/>
          <w:szCs w:val="24"/>
          <w:lang w:val="pt-BR"/>
        </w:rPr>
        <w:t xml:space="preserve"> </w:t>
      </w:r>
      <w:r w:rsidRPr="00D76BCF">
        <w:rPr>
          <w:rFonts w:ascii="Times New Roman" w:hAnsi="Times New Roman" w:cs="Times New Roman"/>
          <w:color w:val="000000"/>
          <w:spacing w:val="-2"/>
          <w:sz w:val="24"/>
          <w:szCs w:val="24"/>
          <w:lang w:val="pt-BR"/>
        </w:rPr>
        <w:t>p</w:t>
      </w:r>
      <w:r w:rsidRPr="00D76BCF">
        <w:rPr>
          <w:rFonts w:ascii="Times New Roman" w:hAnsi="Times New Roman" w:cs="Times New Roman"/>
          <w:color w:val="000000"/>
          <w:spacing w:val="7"/>
          <w:sz w:val="24"/>
          <w:szCs w:val="24"/>
          <w:lang w:val="pt-BR"/>
        </w:rPr>
        <w:t>o</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z w:val="24"/>
          <w:szCs w:val="24"/>
          <w:lang w:val="pt-BR"/>
        </w:rPr>
        <w:t>t</w:t>
      </w:r>
      <w:r w:rsidRPr="00D76BCF">
        <w:rPr>
          <w:rFonts w:ascii="Times New Roman" w:hAnsi="Times New Roman" w:cs="Times New Roman"/>
          <w:color w:val="000000"/>
          <w:spacing w:val="-5"/>
          <w:sz w:val="24"/>
          <w:szCs w:val="24"/>
          <w:lang w:val="pt-BR"/>
        </w:rPr>
        <w:t>ii</w:t>
      </w:r>
      <w:r w:rsidRPr="00D76BCF">
        <w:rPr>
          <w:rFonts w:ascii="Times New Roman" w:hAnsi="Times New Roman" w:cs="Times New Roman"/>
          <w:color w:val="000000"/>
          <w:sz w:val="24"/>
          <w:szCs w:val="24"/>
          <w:lang w:val="pt-BR"/>
        </w:rPr>
        <w:t>l</w:t>
      </w:r>
      <w:r w:rsidRPr="00D76BCF">
        <w:rPr>
          <w:rFonts w:ascii="Times New Roman" w:hAnsi="Times New Roman" w:cs="Times New Roman"/>
          <w:color w:val="000000"/>
          <w:spacing w:val="2"/>
          <w:sz w:val="24"/>
          <w:szCs w:val="24"/>
          <w:lang w:val="pt-BR"/>
        </w:rPr>
        <w:t>o</w:t>
      </w:r>
      <w:r w:rsidRPr="00D76BCF">
        <w:rPr>
          <w:rFonts w:ascii="Times New Roman" w:hAnsi="Times New Roman" w:cs="Times New Roman"/>
          <w:color w:val="000000"/>
          <w:sz w:val="24"/>
          <w:szCs w:val="24"/>
          <w:lang w:val="pt-BR"/>
        </w:rPr>
        <w:t>r</w:t>
      </w:r>
      <w:r w:rsidRPr="00D76BCF">
        <w:rPr>
          <w:rFonts w:ascii="Times New Roman" w:hAnsi="Times New Roman" w:cs="Times New Roman"/>
          <w:color w:val="000000"/>
          <w:spacing w:val="15"/>
          <w:sz w:val="24"/>
          <w:szCs w:val="24"/>
          <w:lang w:val="pt-BR"/>
        </w:rPr>
        <w:t xml:space="preserve"> </w:t>
      </w:r>
      <w:r w:rsidRPr="00D76BCF">
        <w:rPr>
          <w:rFonts w:ascii="Times New Roman" w:hAnsi="Times New Roman" w:cs="Times New Roman"/>
          <w:color w:val="000000"/>
          <w:spacing w:val="5"/>
          <w:w w:val="102"/>
          <w:sz w:val="24"/>
          <w:szCs w:val="24"/>
          <w:lang w:val="pt-BR"/>
        </w:rPr>
        <w:t>z</w:t>
      </w:r>
      <w:r w:rsidRPr="00D76BCF">
        <w:rPr>
          <w:rFonts w:ascii="Times New Roman" w:hAnsi="Times New Roman" w:cs="Times New Roman"/>
          <w:color w:val="000000"/>
          <w:spacing w:val="-5"/>
          <w:w w:val="102"/>
          <w:sz w:val="24"/>
          <w:szCs w:val="24"/>
          <w:lang w:val="pt-BR"/>
        </w:rPr>
        <w:t>i</w:t>
      </w:r>
      <w:r w:rsidRPr="00D76BCF">
        <w:rPr>
          <w:rFonts w:ascii="Times New Roman" w:hAnsi="Times New Roman" w:cs="Times New Roman"/>
          <w:color w:val="000000"/>
          <w:w w:val="102"/>
          <w:sz w:val="24"/>
          <w:szCs w:val="24"/>
          <w:lang w:val="pt-BR"/>
        </w:rPr>
        <w:t>l</w:t>
      </w:r>
      <w:r w:rsidRPr="00D76BCF">
        <w:rPr>
          <w:rFonts w:ascii="Times New Roman" w:hAnsi="Times New Roman" w:cs="Times New Roman"/>
          <w:color w:val="000000"/>
          <w:spacing w:val="2"/>
          <w:w w:val="102"/>
          <w:sz w:val="24"/>
          <w:szCs w:val="24"/>
          <w:lang w:val="pt-BR"/>
        </w:rPr>
        <w:t>n</w:t>
      </w:r>
      <w:r w:rsidRPr="00D76BCF">
        <w:rPr>
          <w:rFonts w:ascii="Times New Roman" w:hAnsi="Times New Roman" w:cs="Times New Roman"/>
          <w:color w:val="000000"/>
          <w:w w:val="102"/>
          <w:sz w:val="24"/>
          <w:szCs w:val="24"/>
          <w:lang w:val="pt-BR"/>
        </w:rPr>
        <w:t>i</w:t>
      </w:r>
      <w:r w:rsidRPr="00D76BCF">
        <w:rPr>
          <w:rFonts w:ascii="Times New Roman" w:hAnsi="Times New Roman" w:cs="Times New Roman"/>
          <w:color w:val="000000"/>
          <w:spacing w:val="3"/>
          <w:w w:val="102"/>
          <w:sz w:val="24"/>
          <w:szCs w:val="24"/>
          <w:lang w:val="pt-BR"/>
        </w:rPr>
        <w:t>c</w:t>
      </w:r>
      <w:r w:rsidRPr="00D76BCF">
        <w:rPr>
          <w:rFonts w:ascii="Times New Roman" w:hAnsi="Times New Roman" w:cs="Times New Roman"/>
          <w:color w:val="000000"/>
          <w:w w:val="102"/>
          <w:sz w:val="24"/>
          <w:szCs w:val="24"/>
          <w:lang w:val="pt-BR"/>
        </w:rPr>
        <w:t xml:space="preserve">e </w:t>
      </w:r>
      <w:r w:rsidRPr="00D76BCF">
        <w:rPr>
          <w:rFonts w:ascii="Times New Roman" w:hAnsi="Times New Roman" w:cs="Times New Roman"/>
          <w:color w:val="000000"/>
          <w:sz w:val="24"/>
          <w:szCs w:val="24"/>
          <w:lang w:val="pt-BR"/>
        </w:rPr>
        <w:t>li</w:t>
      </w:r>
      <w:r w:rsidRPr="00D76BCF">
        <w:rPr>
          <w:rFonts w:ascii="Times New Roman" w:hAnsi="Times New Roman" w:cs="Times New Roman"/>
          <w:color w:val="000000"/>
          <w:spacing w:val="-7"/>
          <w:sz w:val="24"/>
          <w:szCs w:val="24"/>
          <w:lang w:val="pt-BR"/>
        </w:rPr>
        <w:t>v</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pacing w:val="1"/>
          <w:sz w:val="24"/>
          <w:szCs w:val="24"/>
          <w:lang w:val="pt-BR"/>
        </w:rPr>
        <w:t>a</w:t>
      </w:r>
      <w:r w:rsidRPr="00D76BCF">
        <w:rPr>
          <w:rFonts w:ascii="Times New Roman" w:hAnsi="Times New Roman" w:cs="Times New Roman"/>
          <w:color w:val="000000"/>
          <w:sz w:val="24"/>
          <w:szCs w:val="24"/>
          <w:lang w:val="pt-BR"/>
        </w:rPr>
        <w:t>te.</w:t>
      </w:r>
      <w:r w:rsidRPr="00D76BCF">
        <w:rPr>
          <w:rFonts w:ascii="Times New Roman" w:hAnsi="Times New Roman" w:cs="Times New Roman"/>
          <w:color w:val="000000"/>
          <w:spacing w:val="16"/>
          <w:sz w:val="24"/>
          <w:szCs w:val="24"/>
          <w:lang w:val="pt-BR"/>
        </w:rPr>
        <w:t xml:space="preserve"> </w:t>
      </w:r>
      <w:r w:rsidRPr="00D76BCF">
        <w:rPr>
          <w:rFonts w:ascii="Times New Roman" w:hAnsi="Times New Roman" w:cs="Times New Roman"/>
          <w:color w:val="000000"/>
          <w:sz w:val="24"/>
          <w:szCs w:val="24"/>
          <w:lang w:val="pt-BR"/>
        </w:rPr>
        <w:t>F</w:t>
      </w:r>
      <w:r w:rsidRPr="00D76BCF">
        <w:rPr>
          <w:rFonts w:ascii="Times New Roman" w:hAnsi="Times New Roman" w:cs="Times New Roman"/>
          <w:color w:val="000000"/>
          <w:spacing w:val="1"/>
          <w:sz w:val="24"/>
          <w:szCs w:val="24"/>
          <w:lang w:val="pt-BR"/>
        </w:rPr>
        <w:t>ac</w:t>
      </w:r>
      <w:r w:rsidRPr="00D76BCF">
        <w:rPr>
          <w:rFonts w:ascii="Times New Roman" w:hAnsi="Times New Roman" w:cs="Times New Roman"/>
          <w:color w:val="000000"/>
          <w:sz w:val="24"/>
          <w:szCs w:val="24"/>
          <w:lang w:val="pt-BR"/>
        </w:rPr>
        <w:t>t</w:t>
      </w:r>
      <w:r w:rsidRPr="00D76BCF">
        <w:rPr>
          <w:rFonts w:ascii="Times New Roman" w:hAnsi="Times New Roman" w:cs="Times New Roman"/>
          <w:color w:val="000000"/>
          <w:spacing w:val="2"/>
          <w:sz w:val="24"/>
          <w:szCs w:val="24"/>
          <w:lang w:val="pt-BR"/>
        </w:rPr>
        <w:t>ur</w:t>
      </w:r>
      <w:r w:rsidRPr="00D76BCF">
        <w:rPr>
          <w:rFonts w:ascii="Times New Roman" w:hAnsi="Times New Roman" w:cs="Times New Roman"/>
          <w:color w:val="000000"/>
          <w:spacing w:val="-5"/>
          <w:sz w:val="24"/>
          <w:szCs w:val="24"/>
          <w:lang w:val="pt-BR"/>
        </w:rPr>
        <w:t>i</w:t>
      </w:r>
      <w:r w:rsidRPr="00D76BCF">
        <w:rPr>
          <w:rFonts w:ascii="Times New Roman" w:hAnsi="Times New Roman" w:cs="Times New Roman"/>
          <w:color w:val="000000"/>
          <w:sz w:val="24"/>
          <w:szCs w:val="24"/>
          <w:lang w:val="pt-BR"/>
        </w:rPr>
        <w:t>le</w:t>
      </w:r>
      <w:r w:rsidRPr="00D76BCF">
        <w:rPr>
          <w:rFonts w:ascii="Times New Roman" w:hAnsi="Times New Roman" w:cs="Times New Roman"/>
          <w:color w:val="000000"/>
          <w:spacing w:val="20"/>
          <w:sz w:val="24"/>
          <w:szCs w:val="24"/>
          <w:lang w:val="pt-BR"/>
        </w:rPr>
        <w:t xml:space="preserve"> </w:t>
      </w:r>
      <w:r w:rsidRPr="00D76BCF">
        <w:rPr>
          <w:rFonts w:ascii="Times New Roman" w:hAnsi="Times New Roman" w:cs="Times New Roman"/>
          <w:color w:val="000000"/>
          <w:spacing w:val="-7"/>
          <w:sz w:val="24"/>
          <w:szCs w:val="24"/>
          <w:lang w:val="pt-BR"/>
        </w:rPr>
        <w:t>v</w:t>
      </w:r>
      <w:r w:rsidRPr="00D76BCF">
        <w:rPr>
          <w:rFonts w:ascii="Times New Roman" w:hAnsi="Times New Roman" w:cs="Times New Roman"/>
          <w:color w:val="000000"/>
          <w:spacing w:val="7"/>
          <w:sz w:val="24"/>
          <w:szCs w:val="24"/>
          <w:lang w:val="pt-BR"/>
        </w:rPr>
        <w:t>o</w:t>
      </w:r>
      <w:r w:rsidRPr="00D76BCF">
        <w:rPr>
          <w:rFonts w:ascii="Times New Roman" w:hAnsi="Times New Roman" w:cs="Times New Roman"/>
          <w:color w:val="000000"/>
          <w:sz w:val="24"/>
          <w:szCs w:val="24"/>
          <w:lang w:val="pt-BR"/>
        </w:rPr>
        <w:t>r</w:t>
      </w:r>
      <w:r w:rsidRPr="00D76BCF">
        <w:rPr>
          <w:rFonts w:ascii="Times New Roman" w:hAnsi="Times New Roman" w:cs="Times New Roman"/>
          <w:color w:val="000000"/>
          <w:spacing w:val="11"/>
          <w:sz w:val="24"/>
          <w:szCs w:val="24"/>
          <w:lang w:val="pt-BR"/>
        </w:rPr>
        <w:t xml:space="preserve"> </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pacing w:val="-4"/>
          <w:sz w:val="24"/>
          <w:szCs w:val="24"/>
          <w:lang w:val="pt-BR"/>
        </w:rPr>
        <w:t>e</w:t>
      </w:r>
      <w:r w:rsidRPr="00D76BCF">
        <w:rPr>
          <w:rFonts w:ascii="Times New Roman" w:hAnsi="Times New Roman" w:cs="Times New Roman"/>
          <w:color w:val="000000"/>
          <w:spacing w:val="-3"/>
          <w:sz w:val="24"/>
          <w:szCs w:val="24"/>
          <w:lang w:val="pt-BR"/>
        </w:rPr>
        <w:t>f</w:t>
      </w:r>
      <w:r w:rsidRPr="00D76BCF">
        <w:rPr>
          <w:rFonts w:ascii="Times New Roman" w:hAnsi="Times New Roman" w:cs="Times New Roman"/>
          <w:color w:val="000000"/>
          <w:sz w:val="24"/>
          <w:szCs w:val="24"/>
          <w:lang w:val="pt-BR"/>
        </w:rPr>
        <w:t>l</w:t>
      </w:r>
      <w:r w:rsidRPr="00D76BCF">
        <w:rPr>
          <w:rFonts w:ascii="Times New Roman" w:hAnsi="Times New Roman" w:cs="Times New Roman"/>
          <w:color w:val="000000"/>
          <w:spacing w:val="-4"/>
          <w:sz w:val="24"/>
          <w:szCs w:val="24"/>
          <w:lang w:val="pt-BR"/>
        </w:rPr>
        <w:t>e</w:t>
      </w:r>
      <w:r w:rsidRPr="00D76BCF">
        <w:rPr>
          <w:rFonts w:ascii="Times New Roman" w:hAnsi="Times New Roman" w:cs="Times New Roman"/>
          <w:color w:val="000000"/>
          <w:spacing w:val="1"/>
          <w:sz w:val="24"/>
          <w:szCs w:val="24"/>
          <w:lang w:val="pt-BR"/>
        </w:rPr>
        <w:t>c</w:t>
      </w:r>
      <w:r w:rsidRPr="00D76BCF">
        <w:rPr>
          <w:rFonts w:ascii="Times New Roman" w:hAnsi="Times New Roman" w:cs="Times New Roman"/>
          <w:color w:val="000000"/>
          <w:sz w:val="24"/>
          <w:szCs w:val="24"/>
          <w:lang w:val="pt-BR"/>
        </w:rPr>
        <w:t>ta</w:t>
      </w:r>
      <w:r w:rsidRPr="00D76BCF">
        <w:rPr>
          <w:rFonts w:ascii="Times New Roman" w:hAnsi="Times New Roman" w:cs="Times New Roman"/>
          <w:color w:val="000000"/>
          <w:spacing w:val="18"/>
          <w:sz w:val="24"/>
          <w:szCs w:val="24"/>
          <w:lang w:val="pt-BR"/>
        </w:rPr>
        <w:t xml:space="preserve"> </w:t>
      </w:r>
      <w:r w:rsidRPr="00D76BCF">
        <w:rPr>
          <w:rFonts w:ascii="Times New Roman" w:hAnsi="Times New Roman" w:cs="Times New Roman"/>
          <w:color w:val="000000"/>
          <w:spacing w:val="-1"/>
          <w:sz w:val="24"/>
          <w:szCs w:val="24"/>
          <w:lang w:val="pt-BR"/>
        </w:rPr>
        <w:t>s</w:t>
      </w:r>
      <w:r w:rsidRPr="00D76BCF">
        <w:rPr>
          <w:rFonts w:ascii="Times New Roman" w:hAnsi="Times New Roman" w:cs="Times New Roman"/>
          <w:color w:val="000000"/>
          <w:spacing w:val="2"/>
          <w:sz w:val="24"/>
          <w:szCs w:val="24"/>
          <w:lang w:val="pt-BR"/>
        </w:rPr>
        <w:t>um</w:t>
      </w:r>
      <w:r w:rsidRPr="00D76BCF">
        <w:rPr>
          <w:rFonts w:ascii="Times New Roman" w:hAnsi="Times New Roman" w:cs="Times New Roman"/>
          <w:color w:val="000000"/>
          <w:spacing w:val="1"/>
          <w:sz w:val="24"/>
          <w:szCs w:val="24"/>
          <w:lang w:val="pt-BR"/>
        </w:rPr>
        <w:t>e</w:t>
      </w:r>
      <w:r w:rsidRPr="00D76BCF">
        <w:rPr>
          <w:rFonts w:ascii="Times New Roman" w:hAnsi="Times New Roman" w:cs="Times New Roman"/>
          <w:color w:val="000000"/>
          <w:spacing w:val="-5"/>
          <w:sz w:val="24"/>
          <w:szCs w:val="24"/>
          <w:lang w:val="pt-BR"/>
        </w:rPr>
        <w:t>l</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17"/>
          <w:sz w:val="24"/>
          <w:szCs w:val="24"/>
          <w:lang w:val="pt-BR"/>
        </w:rPr>
        <w:t xml:space="preserve"> </w:t>
      </w:r>
      <w:r w:rsidRPr="00D76BCF">
        <w:rPr>
          <w:rFonts w:ascii="Times New Roman" w:hAnsi="Times New Roman" w:cs="Times New Roman"/>
          <w:color w:val="000000"/>
          <w:spacing w:val="-2"/>
          <w:sz w:val="24"/>
          <w:szCs w:val="24"/>
          <w:lang w:val="pt-BR"/>
        </w:rPr>
        <w:t>m</w:t>
      </w:r>
      <w:r w:rsidRPr="00D76BCF">
        <w:rPr>
          <w:rFonts w:ascii="Times New Roman" w:hAnsi="Times New Roman" w:cs="Times New Roman"/>
          <w:color w:val="000000"/>
          <w:spacing w:val="5"/>
          <w:sz w:val="24"/>
          <w:szCs w:val="24"/>
          <w:lang w:val="pt-BR"/>
        </w:rPr>
        <w:t>e</w:t>
      </w:r>
      <w:r w:rsidRPr="00D76BCF">
        <w:rPr>
          <w:rFonts w:ascii="Times New Roman" w:hAnsi="Times New Roman" w:cs="Times New Roman"/>
          <w:color w:val="000000"/>
          <w:spacing w:val="-7"/>
          <w:sz w:val="24"/>
          <w:szCs w:val="24"/>
          <w:lang w:val="pt-BR"/>
        </w:rPr>
        <w:t>n</w:t>
      </w:r>
      <w:r w:rsidRPr="00D76BCF">
        <w:rPr>
          <w:rFonts w:ascii="Times New Roman" w:hAnsi="Times New Roman" w:cs="Times New Roman"/>
          <w:color w:val="000000"/>
          <w:spacing w:val="9"/>
          <w:sz w:val="24"/>
          <w:szCs w:val="24"/>
          <w:lang w:val="pt-BR"/>
        </w:rPr>
        <w:t>t</w:t>
      </w:r>
      <w:r w:rsidRPr="00D76BCF">
        <w:rPr>
          <w:rFonts w:ascii="Times New Roman" w:hAnsi="Times New Roman" w:cs="Times New Roman"/>
          <w:color w:val="000000"/>
          <w:spacing w:val="-5"/>
          <w:sz w:val="24"/>
          <w:szCs w:val="24"/>
          <w:lang w:val="pt-BR"/>
        </w:rPr>
        <w:t>i</w:t>
      </w:r>
      <w:r w:rsidRPr="00D76BCF">
        <w:rPr>
          <w:rFonts w:ascii="Times New Roman" w:hAnsi="Times New Roman" w:cs="Times New Roman"/>
          <w:color w:val="000000"/>
          <w:spacing w:val="2"/>
          <w:sz w:val="24"/>
          <w:szCs w:val="24"/>
          <w:lang w:val="pt-BR"/>
        </w:rPr>
        <w:t>o</w:t>
      </w:r>
      <w:r w:rsidRPr="00D76BCF">
        <w:rPr>
          <w:rFonts w:ascii="Times New Roman" w:hAnsi="Times New Roman" w:cs="Times New Roman"/>
          <w:color w:val="000000"/>
          <w:spacing w:val="-2"/>
          <w:sz w:val="24"/>
          <w:szCs w:val="24"/>
          <w:lang w:val="pt-BR"/>
        </w:rPr>
        <w:t>n</w:t>
      </w:r>
      <w:r w:rsidRPr="00D76BCF">
        <w:rPr>
          <w:rFonts w:ascii="Times New Roman" w:hAnsi="Times New Roman" w:cs="Times New Roman"/>
          <w:color w:val="000000"/>
          <w:spacing w:val="-4"/>
          <w:sz w:val="24"/>
          <w:szCs w:val="24"/>
          <w:lang w:val="pt-BR"/>
        </w:rPr>
        <w:t>a</w:t>
      </w:r>
      <w:r w:rsidRPr="00D76BCF">
        <w:rPr>
          <w:rFonts w:ascii="Times New Roman" w:hAnsi="Times New Roman" w:cs="Times New Roman"/>
          <w:color w:val="000000"/>
          <w:spacing w:val="5"/>
          <w:sz w:val="24"/>
          <w:szCs w:val="24"/>
          <w:lang w:val="pt-BR"/>
        </w:rPr>
        <w:t>t</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20"/>
          <w:sz w:val="24"/>
          <w:szCs w:val="24"/>
          <w:lang w:val="pt-BR"/>
        </w:rPr>
        <w:t xml:space="preserve"> </w:t>
      </w:r>
      <w:r w:rsidRPr="00D76BCF">
        <w:rPr>
          <w:rFonts w:ascii="Times New Roman" w:hAnsi="Times New Roman" w:cs="Times New Roman"/>
          <w:color w:val="000000"/>
          <w:spacing w:val="5"/>
          <w:sz w:val="24"/>
          <w:szCs w:val="24"/>
          <w:lang w:val="pt-BR"/>
        </w:rPr>
        <w:t>i</w:t>
      </w:r>
      <w:r w:rsidRPr="00D76BCF">
        <w:rPr>
          <w:rFonts w:ascii="Times New Roman" w:hAnsi="Times New Roman" w:cs="Times New Roman"/>
          <w:color w:val="000000"/>
          <w:sz w:val="24"/>
          <w:szCs w:val="24"/>
          <w:lang w:val="pt-BR"/>
        </w:rPr>
        <w:t xml:space="preserve">n </w:t>
      </w:r>
      <w:r w:rsidRPr="00D76BCF">
        <w:rPr>
          <w:rFonts w:ascii="Times New Roman" w:hAnsi="Times New Roman" w:cs="Times New Roman"/>
          <w:color w:val="000000"/>
          <w:spacing w:val="5"/>
          <w:sz w:val="24"/>
          <w:szCs w:val="24"/>
          <w:lang w:val="pt-BR"/>
        </w:rPr>
        <w:t>a</w:t>
      </w:r>
      <w:r w:rsidRPr="00D76BCF">
        <w:rPr>
          <w:rFonts w:ascii="Times New Roman" w:hAnsi="Times New Roman" w:cs="Times New Roman"/>
          <w:color w:val="000000"/>
          <w:spacing w:val="-2"/>
          <w:sz w:val="24"/>
          <w:szCs w:val="24"/>
          <w:lang w:val="pt-BR"/>
        </w:rPr>
        <w:t>v</w:t>
      </w:r>
      <w:r w:rsidRPr="00D76BCF">
        <w:rPr>
          <w:rFonts w:ascii="Times New Roman" w:hAnsi="Times New Roman" w:cs="Times New Roman"/>
          <w:color w:val="000000"/>
          <w:sz w:val="24"/>
          <w:szCs w:val="24"/>
          <w:lang w:val="pt-BR"/>
        </w:rPr>
        <w:t>i</w:t>
      </w:r>
      <w:r w:rsidRPr="00D76BCF">
        <w:rPr>
          <w:rFonts w:ascii="Times New Roman" w:hAnsi="Times New Roman" w:cs="Times New Roman"/>
          <w:color w:val="000000"/>
          <w:spacing w:val="-4"/>
          <w:sz w:val="24"/>
          <w:szCs w:val="24"/>
          <w:lang w:val="pt-BR"/>
        </w:rPr>
        <w:t>z</w:t>
      </w:r>
      <w:r w:rsidRPr="00D76BCF">
        <w:rPr>
          <w:rFonts w:ascii="Times New Roman" w:hAnsi="Times New Roman" w:cs="Times New Roman"/>
          <w:color w:val="000000"/>
          <w:spacing w:val="5"/>
          <w:sz w:val="24"/>
          <w:szCs w:val="24"/>
          <w:lang w:val="pt-BR"/>
        </w:rPr>
        <w:t>e</w:t>
      </w:r>
      <w:r w:rsidRPr="00D76BCF">
        <w:rPr>
          <w:rFonts w:ascii="Times New Roman" w:hAnsi="Times New Roman" w:cs="Times New Roman"/>
          <w:color w:val="000000"/>
          <w:sz w:val="24"/>
          <w:szCs w:val="24"/>
          <w:lang w:val="pt-BR"/>
        </w:rPr>
        <w:t>le</w:t>
      </w:r>
      <w:r w:rsidRPr="00D76BCF">
        <w:rPr>
          <w:rFonts w:ascii="Times New Roman" w:hAnsi="Times New Roman" w:cs="Times New Roman"/>
          <w:color w:val="000000"/>
          <w:spacing w:val="17"/>
          <w:sz w:val="24"/>
          <w:szCs w:val="24"/>
          <w:lang w:val="pt-BR"/>
        </w:rPr>
        <w:t xml:space="preserve"> </w:t>
      </w:r>
      <w:r w:rsidRPr="00D76BCF">
        <w:rPr>
          <w:rFonts w:ascii="Times New Roman" w:hAnsi="Times New Roman" w:cs="Times New Roman"/>
          <w:color w:val="000000"/>
          <w:spacing w:val="2"/>
          <w:sz w:val="24"/>
          <w:szCs w:val="24"/>
          <w:lang w:val="pt-BR"/>
        </w:rPr>
        <w:t>d</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9"/>
          <w:sz w:val="24"/>
          <w:szCs w:val="24"/>
          <w:lang w:val="pt-BR"/>
        </w:rPr>
        <w:t xml:space="preserve"> </w:t>
      </w:r>
      <w:r w:rsidRPr="00D76BCF">
        <w:rPr>
          <w:rFonts w:ascii="Times New Roman" w:hAnsi="Times New Roman" w:cs="Times New Roman"/>
          <w:color w:val="000000"/>
          <w:spacing w:val="-5"/>
          <w:sz w:val="24"/>
          <w:szCs w:val="24"/>
          <w:lang w:val="pt-BR"/>
        </w:rPr>
        <w:t>i</w:t>
      </w:r>
      <w:r w:rsidRPr="00D76BCF">
        <w:rPr>
          <w:rFonts w:ascii="Times New Roman" w:hAnsi="Times New Roman" w:cs="Times New Roman"/>
          <w:color w:val="000000"/>
          <w:spacing w:val="-2"/>
          <w:sz w:val="24"/>
          <w:szCs w:val="24"/>
          <w:lang w:val="pt-BR"/>
        </w:rPr>
        <w:t>n</w:t>
      </w:r>
      <w:r w:rsidRPr="00D76BCF">
        <w:rPr>
          <w:rFonts w:ascii="Times New Roman" w:hAnsi="Times New Roman" w:cs="Times New Roman"/>
          <w:color w:val="000000"/>
          <w:spacing w:val="-1"/>
          <w:sz w:val="24"/>
          <w:szCs w:val="24"/>
          <w:lang w:val="pt-BR"/>
        </w:rPr>
        <w:t>s</w:t>
      </w:r>
      <w:r w:rsidRPr="00D76BCF">
        <w:rPr>
          <w:rFonts w:ascii="Times New Roman" w:hAnsi="Times New Roman" w:cs="Times New Roman"/>
          <w:color w:val="000000"/>
          <w:spacing w:val="2"/>
          <w:sz w:val="24"/>
          <w:szCs w:val="24"/>
          <w:lang w:val="pt-BR"/>
        </w:rPr>
        <w:t>o</w:t>
      </w:r>
      <w:r w:rsidRPr="00D76BCF">
        <w:rPr>
          <w:rFonts w:ascii="Times New Roman" w:hAnsi="Times New Roman" w:cs="Times New Roman"/>
          <w:color w:val="000000"/>
          <w:spacing w:val="5"/>
          <w:sz w:val="24"/>
          <w:szCs w:val="24"/>
          <w:lang w:val="pt-BR"/>
        </w:rPr>
        <w:t>t</w:t>
      </w:r>
      <w:r w:rsidRPr="00D76BCF">
        <w:rPr>
          <w:rFonts w:ascii="Times New Roman" w:hAnsi="Times New Roman" w:cs="Times New Roman"/>
          <w:color w:val="000000"/>
          <w:sz w:val="24"/>
          <w:szCs w:val="24"/>
          <w:lang w:val="pt-BR"/>
        </w:rPr>
        <w:t>i</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14"/>
          <w:sz w:val="24"/>
          <w:szCs w:val="24"/>
          <w:lang w:val="pt-BR"/>
        </w:rPr>
        <w:t xml:space="preserve"> </w:t>
      </w:r>
      <w:r w:rsidRPr="00D76BCF">
        <w:rPr>
          <w:rFonts w:ascii="Times New Roman" w:hAnsi="Times New Roman" w:cs="Times New Roman"/>
          <w:color w:val="000000"/>
          <w:w w:val="102"/>
          <w:sz w:val="24"/>
          <w:szCs w:val="24"/>
          <w:lang w:val="pt-BR"/>
        </w:rPr>
        <w:t xml:space="preserve">a </w:t>
      </w:r>
      <w:r w:rsidRPr="00D76BCF">
        <w:rPr>
          <w:rFonts w:ascii="Times New Roman" w:hAnsi="Times New Roman" w:cs="Times New Roman"/>
          <w:color w:val="000000"/>
          <w:spacing w:val="-2"/>
          <w:sz w:val="24"/>
          <w:szCs w:val="24"/>
          <w:lang w:val="pt-BR"/>
        </w:rPr>
        <w:t>m</w:t>
      </w:r>
      <w:r w:rsidRPr="00D76BCF">
        <w:rPr>
          <w:rFonts w:ascii="Times New Roman" w:hAnsi="Times New Roman" w:cs="Times New Roman"/>
          <w:color w:val="000000"/>
          <w:spacing w:val="1"/>
          <w:sz w:val="24"/>
          <w:szCs w:val="24"/>
          <w:lang w:val="pt-BR"/>
        </w:rPr>
        <w:t>a</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pacing w:val="-3"/>
          <w:sz w:val="24"/>
          <w:szCs w:val="24"/>
          <w:lang w:val="pt-BR"/>
        </w:rPr>
        <w:t>f</w:t>
      </w:r>
      <w:r w:rsidRPr="00D76BCF">
        <w:rPr>
          <w:rFonts w:ascii="Times New Roman" w:hAnsi="Times New Roman" w:cs="Times New Roman"/>
          <w:color w:val="000000"/>
          <w:spacing w:val="2"/>
          <w:sz w:val="24"/>
          <w:szCs w:val="24"/>
          <w:lang w:val="pt-BR"/>
        </w:rPr>
        <w:t>ur</w:t>
      </w:r>
      <w:r w:rsidRPr="00D76BCF">
        <w:rPr>
          <w:rFonts w:ascii="Times New Roman" w:hAnsi="Times New Roman" w:cs="Times New Roman"/>
          <w:color w:val="000000"/>
          <w:sz w:val="24"/>
          <w:szCs w:val="24"/>
          <w:lang w:val="pt-BR"/>
        </w:rPr>
        <w:t>i</w:t>
      </w:r>
      <w:r w:rsidRPr="00D76BCF">
        <w:rPr>
          <w:rFonts w:ascii="Times New Roman" w:hAnsi="Times New Roman" w:cs="Times New Roman"/>
          <w:color w:val="000000"/>
          <w:spacing w:val="-5"/>
          <w:sz w:val="24"/>
          <w:szCs w:val="24"/>
          <w:lang w:val="pt-BR"/>
        </w:rPr>
        <w:t>l</w:t>
      </w:r>
      <w:r w:rsidRPr="00D76BCF">
        <w:rPr>
          <w:rFonts w:ascii="Times New Roman" w:hAnsi="Times New Roman" w:cs="Times New Roman"/>
          <w:color w:val="000000"/>
          <w:spacing w:val="2"/>
          <w:sz w:val="24"/>
          <w:szCs w:val="24"/>
          <w:lang w:val="pt-BR"/>
        </w:rPr>
        <w:t>o</w:t>
      </w:r>
      <w:r w:rsidRPr="00D76BCF">
        <w:rPr>
          <w:rFonts w:ascii="Times New Roman" w:hAnsi="Times New Roman" w:cs="Times New Roman"/>
          <w:color w:val="000000"/>
          <w:sz w:val="24"/>
          <w:szCs w:val="24"/>
          <w:lang w:val="pt-BR"/>
        </w:rPr>
        <w:t xml:space="preserve">r </w:t>
      </w:r>
      <w:r w:rsidRPr="00D76BCF">
        <w:rPr>
          <w:rFonts w:ascii="Times New Roman" w:hAnsi="Times New Roman" w:cs="Times New Roman"/>
          <w:color w:val="000000"/>
          <w:spacing w:val="5"/>
          <w:sz w:val="24"/>
          <w:szCs w:val="24"/>
          <w:lang w:val="pt-BR"/>
        </w:rPr>
        <w:t xml:space="preserve"> </w:t>
      </w:r>
      <w:r w:rsidRPr="00D76BCF">
        <w:rPr>
          <w:rFonts w:ascii="Times New Roman" w:hAnsi="Times New Roman" w:cs="Times New Roman"/>
          <w:color w:val="000000"/>
          <w:spacing w:val="-1"/>
          <w:sz w:val="24"/>
          <w:szCs w:val="24"/>
          <w:lang w:val="pt-BR"/>
        </w:rPr>
        <w:t>s</w:t>
      </w:r>
      <w:r w:rsidRPr="00D76BCF">
        <w:rPr>
          <w:rFonts w:ascii="Times New Roman" w:hAnsi="Times New Roman" w:cs="Times New Roman"/>
          <w:color w:val="000000"/>
          <w:sz w:val="24"/>
          <w:szCs w:val="24"/>
          <w:lang w:val="pt-BR"/>
        </w:rPr>
        <w:t>i</w:t>
      </w:r>
      <w:r w:rsidRPr="00D76BCF">
        <w:rPr>
          <w:rFonts w:ascii="Times New Roman" w:hAnsi="Times New Roman" w:cs="Times New Roman"/>
          <w:color w:val="000000"/>
          <w:spacing w:val="38"/>
          <w:sz w:val="24"/>
          <w:szCs w:val="24"/>
          <w:lang w:val="pt-BR"/>
        </w:rPr>
        <w:t xml:space="preserve"> </w:t>
      </w:r>
      <w:r w:rsidRPr="00D76BCF">
        <w:rPr>
          <w:rFonts w:ascii="Times New Roman" w:hAnsi="Times New Roman" w:cs="Times New Roman"/>
          <w:color w:val="000000"/>
          <w:sz w:val="24"/>
          <w:szCs w:val="24"/>
          <w:lang w:val="pt-BR"/>
        </w:rPr>
        <w:t>a</w:t>
      </w:r>
      <w:r w:rsidRPr="00D76BCF">
        <w:rPr>
          <w:rFonts w:ascii="Times New Roman" w:hAnsi="Times New Roman" w:cs="Times New Roman"/>
          <w:color w:val="000000"/>
          <w:spacing w:val="38"/>
          <w:sz w:val="24"/>
          <w:szCs w:val="24"/>
          <w:lang w:val="pt-BR"/>
        </w:rPr>
        <w:t xml:space="preserve"> </w:t>
      </w:r>
      <w:r w:rsidRPr="00D76BCF">
        <w:rPr>
          <w:rFonts w:ascii="Times New Roman" w:hAnsi="Times New Roman" w:cs="Times New Roman"/>
          <w:color w:val="000000"/>
          <w:spacing w:val="7"/>
          <w:sz w:val="24"/>
          <w:szCs w:val="24"/>
          <w:lang w:val="pt-BR"/>
        </w:rPr>
        <w:t>p</w:t>
      </w:r>
      <w:r w:rsidRPr="00D76BCF">
        <w:rPr>
          <w:rFonts w:ascii="Times New Roman" w:hAnsi="Times New Roman" w:cs="Times New Roman"/>
          <w:color w:val="000000"/>
          <w:spacing w:val="-3"/>
          <w:sz w:val="24"/>
          <w:szCs w:val="24"/>
          <w:lang w:val="pt-BR"/>
        </w:rPr>
        <w:t>r</w:t>
      </w:r>
      <w:r w:rsidRPr="00D76BCF">
        <w:rPr>
          <w:rFonts w:ascii="Times New Roman" w:hAnsi="Times New Roman" w:cs="Times New Roman"/>
          <w:color w:val="000000"/>
          <w:spacing w:val="2"/>
          <w:sz w:val="24"/>
          <w:szCs w:val="24"/>
          <w:lang w:val="pt-BR"/>
        </w:rPr>
        <w:t>o</w:t>
      </w:r>
      <w:r w:rsidRPr="00D76BCF">
        <w:rPr>
          <w:rFonts w:ascii="Times New Roman" w:hAnsi="Times New Roman" w:cs="Times New Roman"/>
          <w:color w:val="000000"/>
          <w:spacing w:val="1"/>
          <w:sz w:val="24"/>
          <w:szCs w:val="24"/>
          <w:lang w:val="pt-BR"/>
        </w:rPr>
        <w:t>c</w:t>
      </w:r>
      <w:r w:rsidRPr="00D76BCF">
        <w:rPr>
          <w:rFonts w:ascii="Times New Roman" w:hAnsi="Times New Roman" w:cs="Times New Roman"/>
          <w:color w:val="000000"/>
          <w:spacing w:val="-4"/>
          <w:sz w:val="24"/>
          <w:szCs w:val="24"/>
          <w:lang w:val="pt-BR"/>
        </w:rPr>
        <w:t>e</w:t>
      </w:r>
      <w:r w:rsidRPr="00D76BCF">
        <w:rPr>
          <w:rFonts w:ascii="Times New Roman" w:hAnsi="Times New Roman" w:cs="Times New Roman"/>
          <w:color w:val="000000"/>
          <w:spacing w:val="-1"/>
          <w:sz w:val="24"/>
          <w:szCs w:val="24"/>
          <w:lang w:val="pt-BR"/>
        </w:rPr>
        <w:t>s</w:t>
      </w:r>
      <w:r w:rsidRPr="00D76BCF">
        <w:rPr>
          <w:rFonts w:ascii="Times New Roman" w:hAnsi="Times New Roman" w:cs="Times New Roman"/>
          <w:color w:val="000000"/>
          <w:spacing w:val="1"/>
          <w:sz w:val="24"/>
          <w:szCs w:val="24"/>
          <w:lang w:val="pt-BR"/>
        </w:rPr>
        <w:t>e</w:t>
      </w:r>
      <w:r w:rsidRPr="00D76BCF">
        <w:rPr>
          <w:rFonts w:ascii="Times New Roman" w:hAnsi="Times New Roman" w:cs="Times New Roman"/>
          <w:color w:val="000000"/>
          <w:spacing w:val="-5"/>
          <w:sz w:val="24"/>
          <w:szCs w:val="24"/>
          <w:lang w:val="pt-BR"/>
        </w:rPr>
        <w:t>l</w:t>
      </w:r>
      <w:r w:rsidRPr="00D76BCF">
        <w:rPr>
          <w:rFonts w:ascii="Times New Roman" w:hAnsi="Times New Roman" w:cs="Times New Roman"/>
          <w:color w:val="000000"/>
          <w:spacing w:val="7"/>
          <w:sz w:val="24"/>
          <w:szCs w:val="24"/>
          <w:lang w:val="pt-BR"/>
        </w:rPr>
        <w:t>o</w:t>
      </w:r>
      <w:r w:rsidRPr="00D76BCF">
        <w:rPr>
          <w:rFonts w:ascii="Times New Roman" w:hAnsi="Times New Roman" w:cs="Times New Roman"/>
          <w:color w:val="000000"/>
          <w:sz w:val="24"/>
          <w:szCs w:val="24"/>
          <w:lang w:val="pt-BR"/>
        </w:rPr>
        <w:t xml:space="preserve">r  </w:t>
      </w:r>
      <w:r w:rsidRPr="00D76BCF">
        <w:rPr>
          <w:rFonts w:ascii="Times New Roman" w:hAnsi="Times New Roman" w:cs="Times New Roman"/>
          <w:color w:val="000000"/>
          <w:spacing w:val="-2"/>
          <w:sz w:val="24"/>
          <w:szCs w:val="24"/>
          <w:lang w:val="pt-BR"/>
        </w:rPr>
        <w:t>v</w:t>
      </w:r>
      <w:r w:rsidRPr="00D76BCF">
        <w:rPr>
          <w:rFonts w:ascii="Times New Roman" w:hAnsi="Times New Roman" w:cs="Times New Roman"/>
          <w:color w:val="000000"/>
          <w:spacing w:val="1"/>
          <w:sz w:val="24"/>
          <w:szCs w:val="24"/>
          <w:lang w:val="pt-BR"/>
        </w:rPr>
        <w:t>e</w:t>
      </w:r>
      <w:r w:rsidRPr="00D76BCF">
        <w:rPr>
          <w:rFonts w:ascii="Times New Roman" w:hAnsi="Times New Roman" w:cs="Times New Roman"/>
          <w:color w:val="000000"/>
          <w:spacing w:val="2"/>
          <w:sz w:val="24"/>
          <w:szCs w:val="24"/>
          <w:lang w:val="pt-BR"/>
        </w:rPr>
        <w:t>rb</w:t>
      </w:r>
      <w:r w:rsidRPr="00D76BCF">
        <w:rPr>
          <w:rFonts w:ascii="Times New Roman" w:hAnsi="Times New Roman" w:cs="Times New Roman"/>
          <w:color w:val="000000"/>
          <w:spacing w:val="1"/>
          <w:sz w:val="24"/>
          <w:szCs w:val="24"/>
          <w:lang w:val="pt-BR"/>
        </w:rPr>
        <w:t>a</w:t>
      </w:r>
      <w:r w:rsidRPr="00D76BCF">
        <w:rPr>
          <w:rFonts w:ascii="Times New Roman" w:hAnsi="Times New Roman" w:cs="Times New Roman"/>
          <w:color w:val="000000"/>
          <w:spacing w:val="-5"/>
          <w:sz w:val="24"/>
          <w:szCs w:val="24"/>
          <w:lang w:val="pt-BR"/>
        </w:rPr>
        <w:t>l</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49"/>
          <w:sz w:val="24"/>
          <w:szCs w:val="24"/>
          <w:lang w:val="pt-BR"/>
        </w:rPr>
        <w:t xml:space="preserve"> </w:t>
      </w:r>
      <w:r w:rsidRPr="00D76BCF">
        <w:rPr>
          <w:rFonts w:ascii="Times New Roman" w:hAnsi="Times New Roman" w:cs="Times New Roman"/>
          <w:color w:val="000000"/>
          <w:spacing w:val="7"/>
          <w:sz w:val="24"/>
          <w:szCs w:val="24"/>
          <w:lang w:val="pt-BR"/>
        </w:rPr>
        <w:t>d</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40"/>
          <w:sz w:val="24"/>
          <w:szCs w:val="24"/>
          <w:lang w:val="pt-BR"/>
        </w:rPr>
        <w:t xml:space="preserve"> </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pacing w:val="1"/>
          <w:sz w:val="24"/>
          <w:szCs w:val="24"/>
          <w:lang w:val="pt-BR"/>
        </w:rPr>
        <w:t>ec</w:t>
      </w:r>
      <w:r w:rsidRPr="00D76BCF">
        <w:rPr>
          <w:rFonts w:ascii="Times New Roman" w:hAnsi="Times New Roman" w:cs="Times New Roman"/>
          <w:color w:val="000000"/>
          <w:spacing w:val="-9"/>
          <w:sz w:val="24"/>
          <w:szCs w:val="24"/>
          <w:lang w:val="pt-BR"/>
        </w:rPr>
        <w:t>e</w:t>
      </w:r>
      <w:r w:rsidRPr="00D76BCF">
        <w:rPr>
          <w:rFonts w:ascii="Times New Roman" w:hAnsi="Times New Roman" w:cs="Times New Roman"/>
          <w:color w:val="000000"/>
          <w:spacing w:val="7"/>
          <w:sz w:val="24"/>
          <w:szCs w:val="24"/>
          <w:lang w:val="pt-BR"/>
        </w:rPr>
        <w:t>p</w:t>
      </w:r>
      <w:r w:rsidRPr="00D76BCF">
        <w:rPr>
          <w:rFonts w:ascii="Times New Roman" w:hAnsi="Times New Roman" w:cs="Times New Roman"/>
          <w:color w:val="000000"/>
          <w:sz w:val="24"/>
          <w:szCs w:val="24"/>
          <w:lang w:val="pt-BR"/>
        </w:rPr>
        <w:t>t</w:t>
      </w:r>
      <w:r w:rsidRPr="00D76BCF">
        <w:rPr>
          <w:rFonts w:ascii="Times New Roman" w:hAnsi="Times New Roman" w:cs="Times New Roman"/>
          <w:color w:val="000000"/>
          <w:spacing w:val="-5"/>
          <w:sz w:val="24"/>
          <w:szCs w:val="24"/>
          <w:lang w:val="pt-BR"/>
        </w:rPr>
        <w:t>i</w:t>
      </w:r>
      <w:r w:rsidRPr="00D76BCF">
        <w:rPr>
          <w:rFonts w:ascii="Times New Roman" w:hAnsi="Times New Roman" w:cs="Times New Roman"/>
          <w:color w:val="000000"/>
          <w:spacing w:val="1"/>
          <w:sz w:val="24"/>
          <w:szCs w:val="24"/>
          <w:lang w:val="pt-BR"/>
        </w:rPr>
        <w:t>e</w:t>
      </w:r>
      <w:r w:rsidRPr="00D76BCF">
        <w:rPr>
          <w:rFonts w:ascii="Times New Roman" w:hAnsi="Times New Roman" w:cs="Times New Roman"/>
          <w:color w:val="000000"/>
          <w:sz w:val="24"/>
          <w:szCs w:val="24"/>
          <w:lang w:val="pt-BR"/>
        </w:rPr>
        <w:t xml:space="preserve">. </w:t>
      </w:r>
      <w:r w:rsidRPr="00D76BCF">
        <w:rPr>
          <w:rFonts w:ascii="Times New Roman" w:hAnsi="Times New Roman" w:cs="Times New Roman"/>
          <w:color w:val="000000"/>
          <w:spacing w:val="3"/>
          <w:sz w:val="24"/>
          <w:szCs w:val="24"/>
          <w:lang w:val="pt-BR"/>
        </w:rPr>
        <w:t xml:space="preserve"> </w:t>
      </w:r>
      <w:r w:rsidRPr="00D76BCF">
        <w:rPr>
          <w:rFonts w:ascii="Times New Roman" w:hAnsi="Times New Roman" w:cs="Times New Roman"/>
          <w:color w:val="000000"/>
          <w:sz w:val="24"/>
          <w:szCs w:val="24"/>
          <w:lang w:val="pt-BR"/>
        </w:rPr>
        <w:t>P</w:t>
      </w:r>
      <w:r w:rsidRPr="00D76BCF">
        <w:rPr>
          <w:rFonts w:ascii="Times New Roman" w:hAnsi="Times New Roman" w:cs="Times New Roman"/>
          <w:color w:val="000000"/>
          <w:spacing w:val="-5"/>
          <w:sz w:val="24"/>
          <w:szCs w:val="24"/>
          <w:lang w:val="pt-BR"/>
        </w:rPr>
        <w:t>l</w:t>
      </w:r>
      <w:r w:rsidRPr="00D76BCF">
        <w:rPr>
          <w:rFonts w:ascii="Times New Roman" w:hAnsi="Times New Roman" w:cs="Times New Roman"/>
          <w:color w:val="000000"/>
          <w:spacing w:val="1"/>
          <w:sz w:val="24"/>
          <w:szCs w:val="24"/>
          <w:lang w:val="pt-BR"/>
        </w:rPr>
        <w:t>a</w:t>
      </w:r>
      <w:r w:rsidRPr="00D76BCF">
        <w:rPr>
          <w:rFonts w:ascii="Times New Roman" w:hAnsi="Times New Roman" w:cs="Times New Roman"/>
          <w:color w:val="000000"/>
          <w:sz w:val="24"/>
          <w:szCs w:val="24"/>
          <w:lang w:val="pt-BR"/>
        </w:rPr>
        <w:t>ta</w:t>
      </w:r>
      <w:r w:rsidRPr="00D76BCF">
        <w:rPr>
          <w:rFonts w:ascii="Times New Roman" w:hAnsi="Times New Roman" w:cs="Times New Roman"/>
          <w:color w:val="000000"/>
          <w:spacing w:val="49"/>
          <w:sz w:val="24"/>
          <w:szCs w:val="24"/>
          <w:lang w:val="pt-BR"/>
        </w:rPr>
        <w:t xml:space="preserve"> </w:t>
      </w:r>
      <w:r w:rsidRPr="00D76BCF">
        <w:rPr>
          <w:rFonts w:ascii="Times New Roman" w:hAnsi="Times New Roman" w:cs="Times New Roman"/>
          <w:color w:val="000000"/>
          <w:spacing w:val="-3"/>
          <w:sz w:val="24"/>
          <w:szCs w:val="24"/>
          <w:lang w:val="pt-BR"/>
        </w:rPr>
        <w:t>f</w:t>
      </w:r>
      <w:r w:rsidRPr="00D76BCF">
        <w:rPr>
          <w:rFonts w:ascii="Times New Roman" w:hAnsi="Times New Roman" w:cs="Times New Roman"/>
          <w:color w:val="000000"/>
          <w:spacing w:val="-4"/>
          <w:sz w:val="24"/>
          <w:szCs w:val="24"/>
          <w:lang w:val="pt-BR"/>
        </w:rPr>
        <w:t>a</w:t>
      </w:r>
      <w:r w:rsidRPr="00D76BCF">
        <w:rPr>
          <w:rFonts w:ascii="Times New Roman" w:hAnsi="Times New Roman" w:cs="Times New Roman"/>
          <w:color w:val="000000"/>
          <w:spacing w:val="1"/>
          <w:sz w:val="24"/>
          <w:szCs w:val="24"/>
          <w:lang w:val="pt-BR"/>
        </w:rPr>
        <w:t>c</w:t>
      </w:r>
      <w:r w:rsidRPr="00D76BCF">
        <w:rPr>
          <w:rFonts w:ascii="Times New Roman" w:hAnsi="Times New Roman" w:cs="Times New Roman"/>
          <w:color w:val="000000"/>
          <w:sz w:val="24"/>
          <w:szCs w:val="24"/>
          <w:lang w:val="pt-BR"/>
        </w:rPr>
        <w:t>t</w:t>
      </w:r>
      <w:r w:rsidRPr="00D76BCF">
        <w:rPr>
          <w:rFonts w:ascii="Times New Roman" w:hAnsi="Times New Roman" w:cs="Times New Roman"/>
          <w:color w:val="000000"/>
          <w:spacing w:val="7"/>
          <w:sz w:val="24"/>
          <w:szCs w:val="24"/>
          <w:lang w:val="pt-BR"/>
        </w:rPr>
        <w:t>u</w:t>
      </w:r>
      <w:r w:rsidRPr="00D76BCF">
        <w:rPr>
          <w:rFonts w:ascii="Times New Roman" w:hAnsi="Times New Roman" w:cs="Times New Roman"/>
          <w:color w:val="000000"/>
          <w:spacing w:val="2"/>
          <w:sz w:val="24"/>
          <w:szCs w:val="24"/>
          <w:lang w:val="pt-BR"/>
        </w:rPr>
        <w:t>r</w:t>
      </w:r>
      <w:r w:rsidRPr="00D76BCF">
        <w:rPr>
          <w:rFonts w:ascii="Times New Roman" w:hAnsi="Times New Roman" w:cs="Times New Roman"/>
          <w:color w:val="000000"/>
          <w:spacing w:val="-5"/>
          <w:sz w:val="24"/>
          <w:szCs w:val="24"/>
          <w:lang w:val="pt-BR"/>
        </w:rPr>
        <w:t>il</w:t>
      </w:r>
      <w:r w:rsidRPr="00D76BCF">
        <w:rPr>
          <w:rFonts w:ascii="Times New Roman" w:hAnsi="Times New Roman" w:cs="Times New Roman"/>
          <w:color w:val="000000"/>
          <w:spacing w:val="2"/>
          <w:sz w:val="24"/>
          <w:szCs w:val="24"/>
          <w:lang w:val="pt-BR"/>
        </w:rPr>
        <w:t>o</w:t>
      </w:r>
      <w:r w:rsidRPr="00D76BCF">
        <w:rPr>
          <w:rFonts w:ascii="Times New Roman" w:hAnsi="Times New Roman" w:cs="Times New Roman"/>
          <w:color w:val="000000"/>
          <w:sz w:val="24"/>
          <w:szCs w:val="24"/>
          <w:lang w:val="pt-BR"/>
        </w:rPr>
        <w:t xml:space="preserve">r </w:t>
      </w:r>
      <w:r w:rsidRPr="00D76BCF">
        <w:rPr>
          <w:rFonts w:ascii="Times New Roman" w:hAnsi="Times New Roman" w:cs="Times New Roman"/>
          <w:color w:val="000000"/>
          <w:spacing w:val="3"/>
          <w:sz w:val="24"/>
          <w:szCs w:val="24"/>
          <w:lang w:val="pt-BR"/>
        </w:rPr>
        <w:t xml:space="preserve"> </w:t>
      </w:r>
      <w:r w:rsidRPr="00D76BCF">
        <w:rPr>
          <w:rFonts w:ascii="Times New Roman" w:hAnsi="Times New Roman" w:cs="Times New Roman"/>
          <w:color w:val="000000"/>
          <w:spacing w:val="-1"/>
          <w:sz w:val="24"/>
          <w:szCs w:val="24"/>
          <w:lang w:val="pt-BR"/>
        </w:rPr>
        <w:t>s</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39"/>
          <w:sz w:val="24"/>
          <w:szCs w:val="24"/>
          <w:lang w:val="pt-BR"/>
        </w:rPr>
        <w:t xml:space="preserve"> </w:t>
      </w:r>
      <w:r w:rsidRPr="00D76BCF">
        <w:rPr>
          <w:rFonts w:ascii="Times New Roman" w:hAnsi="Times New Roman" w:cs="Times New Roman"/>
          <w:color w:val="000000"/>
          <w:spacing w:val="-2"/>
          <w:sz w:val="24"/>
          <w:szCs w:val="24"/>
          <w:lang w:val="pt-BR"/>
        </w:rPr>
        <w:t>v</w:t>
      </w:r>
      <w:r w:rsidRPr="00D76BCF">
        <w:rPr>
          <w:rFonts w:ascii="Times New Roman" w:hAnsi="Times New Roman" w:cs="Times New Roman"/>
          <w:color w:val="000000"/>
          <w:sz w:val="24"/>
          <w:szCs w:val="24"/>
          <w:lang w:val="pt-BR"/>
        </w:rPr>
        <w:t>a</w:t>
      </w:r>
      <w:r w:rsidRPr="00D76BCF">
        <w:rPr>
          <w:rFonts w:ascii="Times New Roman" w:hAnsi="Times New Roman" w:cs="Times New Roman"/>
          <w:color w:val="000000"/>
          <w:spacing w:val="45"/>
          <w:sz w:val="24"/>
          <w:szCs w:val="24"/>
          <w:lang w:val="pt-BR"/>
        </w:rPr>
        <w:t xml:space="preserve"> </w:t>
      </w:r>
      <w:r w:rsidRPr="00D76BCF">
        <w:rPr>
          <w:rFonts w:ascii="Times New Roman" w:hAnsi="Times New Roman" w:cs="Times New Roman"/>
          <w:color w:val="000000"/>
          <w:spacing w:val="-3"/>
          <w:sz w:val="24"/>
          <w:szCs w:val="24"/>
          <w:lang w:val="pt-BR"/>
        </w:rPr>
        <w:t>f</w:t>
      </w:r>
      <w:r w:rsidRPr="00D76BCF">
        <w:rPr>
          <w:rFonts w:ascii="Times New Roman" w:hAnsi="Times New Roman" w:cs="Times New Roman"/>
          <w:color w:val="000000"/>
          <w:spacing w:val="1"/>
          <w:sz w:val="24"/>
          <w:szCs w:val="24"/>
          <w:lang w:val="pt-BR"/>
        </w:rPr>
        <w:t>ac</w:t>
      </w:r>
      <w:r w:rsidRPr="00D76BCF">
        <w:rPr>
          <w:rFonts w:ascii="Times New Roman" w:hAnsi="Times New Roman" w:cs="Times New Roman"/>
          <w:color w:val="000000"/>
          <w:sz w:val="24"/>
          <w:szCs w:val="24"/>
          <w:lang w:val="pt-BR"/>
        </w:rPr>
        <w:t>e</w:t>
      </w:r>
      <w:r w:rsidRPr="00D76BCF">
        <w:rPr>
          <w:rFonts w:ascii="Times New Roman" w:hAnsi="Times New Roman" w:cs="Times New Roman"/>
          <w:color w:val="000000"/>
          <w:spacing w:val="41"/>
          <w:sz w:val="24"/>
          <w:szCs w:val="24"/>
          <w:lang w:val="pt-BR"/>
        </w:rPr>
        <w:t xml:space="preserve"> </w:t>
      </w:r>
      <w:r w:rsidRPr="00D76BCF">
        <w:rPr>
          <w:rFonts w:ascii="Times New Roman" w:hAnsi="Times New Roman" w:cs="Times New Roman"/>
          <w:color w:val="000000"/>
          <w:sz w:val="24"/>
          <w:szCs w:val="24"/>
          <w:lang w:val="ro-RO"/>
        </w:rPr>
        <w:t>în termen de 30  de zile de la data emiterii facturii fiscale</w:t>
      </w:r>
      <w:r w:rsidRPr="00D76BCF">
        <w:rPr>
          <w:rFonts w:ascii="Times New Roman" w:eastAsia="Arial" w:hAnsi="Times New Roman" w:cs="Times New Roman"/>
          <w:color w:val="000000"/>
          <w:sz w:val="24"/>
          <w:szCs w:val="24"/>
          <w:lang w:val="pt-BR"/>
        </w:rPr>
        <w:t xml:space="preserve">.   </w:t>
      </w:r>
      <w:r w:rsidRPr="00D76BCF">
        <w:rPr>
          <w:rFonts w:ascii="Times New Roman" w:hAnsi="Times New Roman" w:cs="Times New Roman"/>
          <w:color w:val="000000"/>
          <w:sz w:val="24"/>
          <w:szCs w:val="24"/>
          <w:shd w:val="clear" w:color="auto" w:fill="FFFFFF"/>
          <w:lang w:val="pt-BR"/>
        </w:rPr>
        <w:t xml:space="preserve"> </w:t>
      </w:r>
    </w:p>
    <w:p w14:paraId="6659A086" w14:textId="77777777" w:rsidR="00C72CCC" w:rsidRPr="00D76BCF" w:rsidRDefault="00C72CCC" w:rsidP="00C72CCC">
      <w:pPr>
        <w:pStyle w:val="DefaultText"/>
        <w:spacing w:line="360" w:lineRule="auto"/>
        <w:jc w:val="both"/>
        <w:rPr>
          <w:b/>
          <w:szCs w:val="24"/>
          <w:lang w:val="es-ES"/>
        </w:rPr>
      </w:pPr>
      <w:r w:rsidRPr="00D76BCF">
        <w:rPr>
          <w:szCs w:val="24"/>
          <w:lang w:val="it-IT"/>
        </w:rPr>
        <w:t>g)</w:t>
      </w:r>
      <w:r w:rsidRPr="00D76BCF">
        <w:rPr>
          <w:b/>
          <w:szCs w:val="24"/>
          <w:lang w:val="es-ES"/>
        </w:rPr>
        <w:t xml:space="preserve"> </w:t>
      </w:r>
      <w:r w:rsidRPr="00D76BCF">
        <w:rPr>
          <w:szCs w:val="24"/>
          <w:lang w:val="es-ES"/>
        </w:rPr>
        <w:t>-</w:t>
      </w:r>
      <w:r w:rsidRPr="00D76BCF">
        <w:rPr>
          <w:b/>
          <w:szCs w:val="24"/>
          <w:lang w:val="es-ES"/>
        </w:rPr>
        <w:t xml:space="preserve"> </w:t>
      </w:r>
      <w:proofErr w:type="spellStart"/>
      <w:r w:rsidRPr="00D76BCF">
        <w:rPr>
          <w:szCs w:val="24"/>
          <w:lang w:val="es-ES"/>
        </w:rPr>
        <w:t>Dacă</w:t>
      </w:r>
      <w:proofErr w:type="spellEnd"/>
      <w:r w:rsidRPr="00D76BCF">
        <w:rPr>
          <w:szCs w:val="24"/>
          <w:lang w:val="es-ES"/>
        </w:rPr>
        <w:t xml:space="preserve"> </w:t>
      </w:r>
      <w:proofErr w:type="spellStart"/>
      <w:r w:rsidRPr="00D76BCF">
        <w:rPr>
          <w:szCs w:val="24"/>
          <w:lang w:val="es-ES"/>
        </w:rPr>
        <w:t>achizitorul</w:t>
      </w:r>
      <w:proofErr w:type="spellEnd"/>
      <w:r w:rsidRPr="00D76BCF">
        <w:rPr>
          <w:szCs w:val="24"/>
          <w:lang w:val="es-ES"/>
        </w:rPr>
        <w:t xml:space="preserve"> </w:t>
      </w:r>
      <w:proofErr w:type="spellStart"/>
      <w:r w:rsidRPr="00D76BCF">
        <w:rPr>
          <w:szCs w:val="24"/>
          <w:lang w:val="es-ES"/>
        </w:rPr>
        <w:t>nu</w:t>
      </w:r>
      <w:proofErr w:type="spellEnd"/>
      <w:r w:rsidRPr="00D76BCF">
        <w:rPr>
          <w:szCs w:val="24"/>
          <w:lang w:val="es-ES"/>
        </w:rPr>
        <w:t xml:space="preserve"> </w:t>
      </w:r>
      <w:proofErr w:type="spellStart"/>
      <w:r w:rsidRPr="00D76BCF">
        <w:rPr>
          <w:szCs w:val="24"/>
          <w:lang w:val="es-ES"/>
        </w:rPr>
        <w:t>onorează</w:t>
      </w:r>
      <w:proofErr w:type="spellEnd"/>
      <w:r w:rsidRPr="00D76BCF">
        <w:rPr>
          <w:szCs w:val="24"/>
          <w:lang w:val="es-ES"/>
        </w:rPr>
        <w:t xml:space="preserve"> </w:t>
      </w:r>
      <w:proofErr w:type="spellStart"/>
      <w:r w:rsidRPr="00D76BCF">
        <w:rPr>
          <w:szCs w:val="24"/>
          <w:lang w:val="es-ES"/>
        </w:rPr>
        <w:t>facturile</w:t>
      </w:r>
      <w:proofErr w:type="spellEnd"/>
      <w:r w:rsidRPr="00D76BCF">
        <w:rPr>
          <w:szCs w:val="24"/>
          <w:lang w:val="es-ES"/>
        </w:rPr>
        <w:t xml:space="preserve"> in </w:t>
      </w:r>
      <w:proofErr w:type="spellStart"/>
      <w:r w:rsidRPr="00D76BCF">
        <w:rPr>
          <w:szCs w:val="24"/>
          <w:lang w:val="es-ES"/>
        </w:rPr>
        <w:t>termen</w:t>
      </w:r>
      <w:proofErr w:type="spellEnd"/>
      <w:r w:rsidRPr="00D76BCF">
        <w:rPr>
          <w:szCs w:val="24"/>
          <w:lang w:val="es-ES"/>
        </w:rPr>
        <w:t xml:space="preserve"> de 30 </w:t>
      </w:r>
      <w:proofErr w:type="spellStart"/>
      <w:r w:rsidRPr="00D76BCF">
        <w:rPr>
          <w:szCs w:val="24"/>
          <w:lang w:val="es-ES"/>
        </w:rPr>
        <w:t>zile</w:t>
      </w:r>
      <w:proofErr w:type="spellEnd"/>
      <w:r w:rsidRPr="00D76BCF">
        <w:rPr>
          <w:szCs w:val="24"/>
          <w:lang w:val="es-ES"/>
        </w:rPr>
        <w:t xml:space="preserve"> la </w:t>
      </w:r>
      <w:proofErr w:type="spellStart"/>
      <w:r w:rsidRPr="00D76BCF">
        <w:rPr>
          <w:szCs w:val="24"/>
          <w:lang w:val="es-ES"/>
        </w:rPr>
        <w:t>expirarea</w:t>
      </w:r>
      <w:proofErr w:type="spellEnd"/>
      <w:r w:rsidRPr="00D76BCF">
        <w:rPr>
          <w:szCs w:val="24"/>
          <w:lang w:val="es-ES"/>
        </w:rPr>
        <w:t xml:space="preserve"> </w:t>
      </w:r>
      <w:proofErr w:type="spellStart"/>
      <w:r w:rsidRPr="00D76BCF">
        <w:rPr>
          <w:szCs w:val="24"/>
          <w:lang w:val="es-ES"/>
        </w:rPr>
        <w:t>perioadei</w:t>
      </w:r>
      <w:proofErr w:type="spellEnd"/>
      <w:r w:rsidRPr="00D76BCF">
        <w:rPr>
          <w:szCs w:val="24"/>
          <w:lang w:val="es-ES"/>
        </w:rPr>
        <w:t xml:space="preserve"> </w:t>
      </w:r>
      <w:proofErr w:type="spellStart"/>
      <w:r w:rsidRPr="00D76BCF">
        <w:rPr>
          <w:szCs w:val="24"/>
          <w:lang w:val="es-ES"/>
        </w:rPr>
        <w:t>prevăzute</w:t>
      </w:r>
      <w:proofErr w:type="spellEnd"/>
      <w:r w:rsidRPr="00D76BCF">
        <w:rPr>
          <w:szCs w:val="24"/>
          <w:lang w:val="es-ES"/>
        </w:rPr>
        <w:t xml:space="preserve"> la </w:t>
      </w:r>
      <w:proofErr w:type="spellStart"/>
      <w:r w:rsidRPr="00D76BCF">
        <w:rPr>
          <w:szCs w:val="24"/>
          <w:lang w:val="es-ES"/>
        </w:rPr>
        <w:t>clauza</w:t>
      </w:r>
      <w:proofErr w:type="spellEnd"/>
      <w:r w:rsidRPr="00D76BCF">
        <w:rPr>
          <w:szCs w:val="24"/>
          <w:lang w:val="es-ES"/>
        </w:rPr>
        <w:t xml:space="preserve"> 12.2. </w:t>
      </w:r>
      <w:proofErr w:type="spellStart"/>
      <w:r w:rsidRPr="00D76BCF">
        <w:rPr>
          <w:szCs w:val="24"/>
          <w:lang w:val="es-ES"/>
        </w:rPr>
        <w:t>prestatorul</w:t>
      </w:r>
      <w:proofErr w:type="spellEnd"/>
      <w:r w:rsidRPr="00D76BCF">
        <w:rPr>
          <w:szCs w:val="24"/>
          <w:lang w:val="es-ES"/>
        </w:rPr>
        <w:t xml:space="preserve"> are </w:t>
      </w:r>
      <w:proofErr w:type="spellStart"/>
      <w:r w:rsidRPr="00D76BCF">
        <w:rPr>
          <w:szCs w:val="24"/>
          <w:lang w:val="es-ES"/>
        </w:rPr>
        <w:t>dreptul</w:t>
      </w:r>
      <w:proofErr w:type="spellEnd"/>
      <w:r w:rsidRPr="00D76BCF">
        <w:rPr>
          <w:szCs w:val="24"/>
          <w:lang w:val="es-ES"/>
        </w:rPr>
        <w:t xml:space="preserve"> de a </w:t>
      </w:r>
      <w:proofErr w:type="spellStart"/>
      <w:r w:rsidRPr="00D76BCF">
        <w:rPr>
          <w:szCs w:val="24"/>
          <w:lang w:val="es-ES"/>
        </w:rPr>
        <w:t>sista</w:t>
      </w:r>
      <w:proofErr w:type="spellEnd"/>
      <w:r w:rsidRPr="00D76BCF">
        <w:rPr>
          <w:szCs w:val="24"/>
          <w:lang w:val="es-ES"/>
        </w:rPr>
        <w:t xml:space="preserve"> </w:t>
      </w:r>
      <w:proofErr w:type="spellStart"/>
      <w:r w:rsidRPr="00D76BCF">
        <w:rPr>
          <w:szCs w:val="24"/>
          <w:lang w:val="es-ES"/>
        </w:rPr>
        <w:t>prestarea</w:t>
      </w:r>
      <w:proofErr w:type="spellEnd"/>
      <w:r w:rsidRPr="00D76BCF">
        <w:rPr>
          <w:szCs w:val="24"/>
          <w:lang w:val="es-ES"/>
        </w:rPr>
        <w:t xml:space="preserve"> </w:t>
      </w:r>
      <w:proofErr w:type="spellStart"/>
      <w:r w:rsidRPr="00D76BCF">
        <w:rPr>
          <w:szCs w:val="24"/>
          <w:lang w:val="es-ES"/>
        </w:rPr>
        <w:t>serviciilor</w:t>
      </w:r>
      <w:proofErr w:type="spellEnd"/>
      <w:r w:rsidRPr="00D76BCF">
        <w:rPr>
          <w:szCs w:val="24"/>
          <w:lang w:val="es-ES"/>
        </w:rPr>
        <w:t xml:space="preserve">. </w:t>
      </w:r>
      <w:r w:rsidRPr="00D76BCF">
        <w:rPr>
          <w:szCs w:val="24"/>
          <w:lang w:val="it-IT"/>
        </w:rPr>
        <w:t>Imediat ce achizitorul onorează factura, prestatorul va relua prestarea serviciilor în cel mai scurt timp posibil, dar nu mai tarziu de 1 zi lucratoare.</w:t>
      </w:r>
    </w:p>
    <w:p w14:paraId="177015F0" w14:textId="77777777" w:rsidR="00C72CCC" w:rsidRPr="00D76BCF" w:rsidRDefault="00C72CCC" w:rsidP="00C72CCC">
      <w:pPr>
        <w:pStyle w:val="DefaultText"/>
        <w:spacing w:line="360" w:lineRule="auto"/>
        <w:jc w:val="both"/>
        <w:rPr>
          <w:b/>
          <w:szCs w:val="24"/>
          <w:lang w:val="es-ES"/>
        </w:rPr>
      </w:pPr>
    </w:p>
    <w:p w14:paraId="4206692F" w14:textId="77777777" w:rsidR="00C72CCC" w:rsidRPr="00D76BCF" w:rsidRDefault="00C72CCC" w:rsidP="00C72CCC">
      <w:pPr>
        <w:pStyle w:val="Heading1"/>
        <w:spacing w:before="0" w:line="360" w:lineRule="auto"/>
        <w:rPr>
          <w:rFonts w:ascii="Times New Roman" w:hAnsi="Times New Roman" w:cs="Times New Roman"/>
          <w:color w:val="auto"/>
          <w:sz w:val="24"/>
          <w:szCs w:val="24"/>
        </w:rPr>
      </w:pPr>
      <w:r w:rsidRPr="00D76BCF">
        <w:rPr>
          <w:rFonts w:ascii="Times New Roman" w:hAnsi="Times New Roman" w:cs="Times New Roman"/>
          <w:color w:val="auto"/>
          <w:sz w:val="24"/>
          <w:szCs w:val="24"/>
        </w:rPr>
        <w:lastRenderedPageBreak/>
        <w:t xml:space="preserve">VII. </w:t>
      </w:r>
      <w:proofErr w:type="spellStart"/>
      <w:r w:rsidRPr="00D76BCF">
        <w:rPr>
          <w:rFonts w:ascii="Times New Roman" w:hAnsi="Times New Roman" w:cs="Times New Roman"/>
          <w:color w:val="auto"/>
          <w:sz w:val="24"/>
          <w:szCs w:val="24"/>
        </w:rPr>
        <w:t>Garanții</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și</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răspunderi</w:t>
      </w:r>
      <w:proofErr w:type="spellEnd"/>
    </w:p>
    <w:p w14:paraId="0AFE177B" w14:textId="77777777" w:rsidR="00C72CCC" w:rsidRPr="00D76BCF" w:rsidRDefault="00C72CCC" w:rsidP="00C72CCC">
      <w:pPr>
        <w:spacing w:after="0" w:line="360" w:lineRule="auto"/>
        <w:rPr>
          <w:rFonts w:ascii="Times New Roman" w:hAnsi="Times New Roman" w:cs="Times New Roman"/>
          <w:sz w:val="24"/>
          <w:szCs w:val="24"/>
        </w:rPr>
      </w:pPr>
      <w:proofErr w:type="spellStart"/>
      <w:r w:rsidRPr="00D76BCF">
        <w:rPr>
          <w:rFonts w:ascii="Times New Roman" w:hAnsi="Times New Roman" w:cs="Times New Roman"/>
          <w:sz w:val="24"/>
          <w:szCs w:val="24"/>
        </w:rPr>
        <w:t>Prestatorul</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răspunde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pentru</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calitatea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și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conformitatea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produselor</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furnizate</w:t>
      </w:r>
      <w:proofErr w:type="spellEnd"/>
      <w:r w:rsidRPr="00D76BCF">
        <w:rPr>
          <w:rFonts w:ascii="Times New Roman" w:hAnsi="Times New Roman" w:cs="Times New Roman"/>
          <w:sz w:val="24"/>
          <w:szCs w:val="24"/>
        </w:rPr>
        <w:t xml:space="preserve">. Nu se </w:t>
      </w:r>
      <w:proofErr w:type="spellStart"/>
      <w:r w:rsidRPr="00D76BCF">
        <w:rPr>
          <w:rFonts w:ascii="Times New Roman" w:hAnsi="Times New Roman" w:cs="Times New Roman"/>
          <w:sz w:val="24"/>
          <w:szCs w:val="24"/>
        </w:rPr>
        <w:t>solicită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garanție</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participare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sau</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garanție</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bună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execuție</w:t>
      </w:r>
      <w:proofErr w:type="spellEnd"/>
      <w:r w:rsidRPr="00D76BCF">
        <w:rPr>
          <w:rFonts w:ascii="Times New Roman" w:hAnsi="Times New Roman" w:cs="Times New Roman"/>
          <w:sz w:val="24"/>
          <w:szCs w:val="24"/>
        </w:rPr>
        <w:t>.</w:t>
      </w:r>
    </w:p>
    <w:p w14:paraId="50D77045" w14:textId="77777777" w:rsidR="00C72CCC" w:rsidRPr="00D76BCF" w:rsidRDefault="00C72CCC" w:rsidP="00C72CCC">
      <w:pPr>
        <w:pStyle w:val="Heading1"/>
        <w:spacing w:before="0" w:line="360" w:lineRule="auto"/>
        <w:rPr>
          <w:rFonts w:ascii="Times New Roman" w:hAnsi="Times New Roman" w:cs="Times New Roman"/>
          <w:color w:val="auto"/>
          <w:sz w:val="24"/>
          <w:szCs w:val="24"/>
        </w:rPr>
      </w:pPr>
      <w:r w:rsidRPr="00D76BCF">
        <w:rPr>
          <w:rFonts w:ascii="Times New Roman" w:hAnsi="Times New Roman" w:cs="Times New Roman"/>
          <w:color w:val="auto"/>
          <w:sz w:val="24"/>
          <w:szCs w:val="24"/>
        </w:rPr>
        <w:t xml:space="preserve">VIII. </w:t>
      </w:r>
      <w:proofErr w:type="spellStart"/>
      <w:r w:rsidRPr="00D76BCF">
        <w:rPr>
          <w:rFonts w:ascii="Times New Roman" w:hAnsi="Times New Roman" w:cs="Times New Roman"/>
          <w:color w:val="auto"/>
          <w:sz w:val="24"/>
          <w:szCs w:val="24"/>
        </w:rPr>
        <w:t>Rezilierea</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contractului</w:t>
      </w:r>
      <w:proofErr w:type="spellEnd"/>
    </w:p>
    <w:p w14:paraId="73FAF5CF" w14:textId="77777777" w:rsidR="00C72CCC" w:rsidRPr="00D76BCF" w:rsidRDefault="00C72CCC" w:rsidP="00C72CCC">
      <w:pPr>
        <w:pStyle w:val="ListParagraph"/>
        <w:numPr>
          <w:ilvl w:val="2"/>
          <w:numId w:val="40"/>
        </w:numPr>
        <w:spacing w:after="0" w:line="360" w:lineRule="auto"/>
        <w:rPr>
          <w:rFonts w:ascii="Times New Roman" w:hAnsi="Times New Roman" w:cs="Times New Roman"/>
          <w:sz w:val="24"/>
          <w:szCs w:val="24"/>
        </w:rPr>
      </w:pPr>
      <w:proofErr w:type="spellStart"/>
      <w:r w:rsidRPr="00D76BCF">
        <w:rPr>
          <w:rFonts w:ascii="Times New Roman" w:hAnsi="Times New Roman" w:cs="Times New Roman"/>
          <w:sz w:val="24"/>
          <w:szCs w:val="24"/>
        </w:rPr>
        <w:t>Contractul</w:t>
      </w:r>
      <w:proofErr w:type="spellEnd"/>
      <w:r w:rsidRPr="00D76BCF">
        <w:rPr>
          <w:rFonts w:ascii="Times New Roman" w:hAnsi="Times New Roman" w:cs="Times New Roman"/>
          <w:sz w:val="24"/>
          <w:szCs w:val="24"/>
        </w:rPr>
        <w:t xml:space="preserve"> se </w:t>
      </w:r>
      <w:proofErr w:type="spellStart"/>
      <w:r w:rsidRPr="00D76BCF">
        <w:rPr>
          <w:rFonts w:ascii="Times New Roman" w:hAnsi="Times New Roman" w:cs="Times New Roman"/>
          <w:sz w:val="24"/>
          <w:szCs w:val="24"/>
        </w:rPr>
        <w:t>reziliază</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drept</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cazul</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încetării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finanțării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Programului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Național</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Masă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sănătoasă</w:t>
      </w:r>
      <w:proofErr w:type="spellEnd"/>
      <w:r w:rsidRPr="00D76BCF">
        <w:rPr>
          <w:rFonts w:ascii="Times New Roman" w:hAnsi="Times New Roman" w:cs="Times New Roman"/>
          <w:sz w:val="24"/>
          <w:szCs w:val="24"/>
        </w:rPr>
        <w:t>”.</w:t>
      </w:r>
    </w:p>
    <w:p w14:paraId="7DB4F1DE" w14:textId="77777777" w:rsidR="00C72CCC" w:rsidRPr="00D76BCF" w:rsidRDefault="00C72CCC" w:rsidP="00C72CCC">
      <w:pPr>
        <w:pStyle w:val="DefaultText"/>
        <w:numPr>
          <w:ilvl w:val="0"/>
          <w:numId w:val="41"/>
        </w:numPr>
        <w:spacing w:line="360" w:lineRule="auto"/>
        <w:jc w:val="both"/>
        <w:rPr>
          <w:szCs w:val="24"/>
          <w:lang w:val="es-ES"/>
        </w:rPr>
      </w:pPr>
      <w:proofErr w:type="spellStart"/>
      <w:r w:rsidRPr="00D76BCF">
        <w:rPr>
          <w:b/>
          <w:i/>
          <w:szCs w:val="24"/>
          <w:lang w:val="es-ES"/>
        </w:rPr>
        <w:t>Sancţiuni</w:t>
      </w:r>
      <w:proofErr w:type="spellEnd"/>
      <w:r w:rsidRPr="00D76BCF">
        <w:rPr>
          <w:b/>
          <w:i/>
          <w:szCs w:val="24"/>
          <w:lang w:val="es-ES"/>
        </w:rPr>
        <w:t xml:space="preserve"> </w:t>
      </w:r>
      <w:proofErr w:type="spellStart"/>
      <w:r w:rsidRPr="00D76BCF">
        <w:rPr>
          <w:b/>
          <w:i/>
          <w:szCs w:val="24"/>
          <w:lang w:val="es-ES"/>
        </w:rPr>
        <w:t>pentru</w:t>
      </w:r>
      <w:proofErr w:type="spellEnd"/>
      <w:r w:rsidRPr="00D76BCF">
        <w:rPr>
          <w:b/>
          <w:i/>
          <w:szCs w:val="24"/>
          <w:lang w:val="es-ES"/>
        </w:rPr>
        <w:t xml:space="preserve"> </w:t>
      </w:r>
      <w:proofErr w:type="spellStart"/>
      <w:r w:rsidRPr="00D76BCF">
        <w:rPr>
          <w:b/>
          <w:i/>
          <w:szCs w:val="24"/>
          <w:lang w:val="es-ES"/>
        </w:rPr>
        <w:t>neindeplinirea</w:t>
      </w:r>
      <w:proofErr w:type="spellEnd"/>
      <w:r w:rsidRPr="00D76BCF">
        <w:rPr>
          <w:b/>
          <w:i/>
          <w:szCs w:val="24"/>
          <w:lang w:val="es-ES"/>
        </w:rPr>
        <w:t xml:space="preserve"> </w:t>
      </w:r>
      <w:proofErr w:type="spellStart"/>
      <w:r w:rsidRPr="00D76BCF">
        <w:rPr>
          <w:b/>
          <w:i/>
          <w:szCs w:val="24"/>
          <w:lang w:val="es-ES"/>
        </w:rPr>
        <w:t>culpabilă</w:t>
      </w:r>
      <w:proofErr w:type="spellEnd"/>
      <w:r w:rsidRPr="00D76BCF">
        <w:rPr>
          <w:b/>
          <w:i/>
          <w:szCs w:val="24"/>
          <w:lang w:val="es-ES"/>
        </w:rPr>
        <w:t xml:space="preserve"> a </w:t>
      </w:r>
      <w:proofErr w:type="spellStart"/>
      <w:r w:rsidRPr="00D76BCF">
        <w:rPr>
          <w:b/>
          <w:i/>
          <w:szCs w:val="24"/>
          <w:lang w:val="es-ES"/>
        </w:rPr>
        <w:t>obligaţiilor</w:t>
      </w:r>
      <w:proofErr w:type="spellEnd"/>
      <w:r w:rsidRPr="00D76BCF">
        <w:rPr>
          <w:b/>
          <w:i/>
          <w:szCs w:val="24"/>
          <w:lang w:val="es-ES"/>
        </w:rPr>
        <w:t xml:space="preserve"> </w:t>
      </w:r>
    </w:p>
    <w:p w14:paraId="21AFD29A" w14:textId="77777777" w:rsidR="00C72CCC" w:rsidRPr="00D76BCF" w:rsidRDefault="00C72CCC" w:rsidP="00C72CCC">
      <w:pPr>
        <w:pStyle w:val="DefaultText"/>
        <w:numPr>
          <w:ilvl w:val="0"/>
          <w:numId w:val="42"/>
        </w:numPr>
        <w:spacing w:line="360" w:lineRule="auto"/>
        <w:jc w:val="both"/>
        <w:rPr>
          <w:szCs w:val="24"/>
          <w:lang w:val="es-ES"/>
        </w:rPr>
      </w:pPr>
      <w:proofErr w:type="spellStart"/>
      <w:r w:rsidRPr="00D76BCF">
        <w:rPr>
          <w:szCs w:val="24"/>
          <w:lang w:val="es-ES"/>
        </w:rPr>
        <w:t>În</w:t>
      </w:r>
      <w:proofErr w:type="spellEnd"/>
      <w:r w:rsidRPr="00D76BCF">
        <w:rPr>
          <w:szCs w:val="24"/>
          <w:lang w:val="es-ES"/>
        </w:rPr>
        <w:t xml:space="preserve"> </w:t>
      </w:r>
      <w:proofErr w:type="spellStart"/>
      <w:r w:rsidRPr="00D76BCF">
        <w:rPr>
          <w:szCs w:val="24"/>
          <w:lang w:val="es-ES"/>
        </w:rPr>
        <w:t>cazul</w:t>
      </w:r>
      <w:proofErr w:type="spellEnd"/>
      <w:r w:rsidRPr="00D76BCF">
        <w:rPr>
          <w:szCs w:val="24"/>
          <w:lang w:val="es-ES"/>
        </w:rPr>
        <w:t xml:space="preserve"> </w:t>
      </w:r>
      <w:proofErr w:type="spellStart"/>
      <w:r w:rsidRPr="00D76BCF">
        <w:rPr>
          <w:szCs w:val="24"/>
          <w:lang w:val="es-ES"/>
        </w:rPr>
        <w:t>în</w:t>
      </w:r>
      <w:proofErr w:type="spellEnd"/>
      <w:r w:rsidRPr="00D76BCF">
        <w:rPr>
          <w:szCs w:val="24"/>
          <w:lang w:val="es-ES"/>
        </w:rPr>
        <w:t xml:space="preserve"> </w:t>
      </w:r>
      <w:proofErr w:type="spellStart"/>
      <w:r w:rsidRPr="00D76BCF">
        <w:rPr>
          <w:szCs w:val="24"/>
          <w:lang w:val="es-ES"/>
        </w:rPr>
        <w:t>care</w:t>
      </w:r>
      <w:proofErr w:type="spellEnd"/>
      <w:r w:rsidRPr="00D76BCF">
        <w:rPr>
          <w:szCs w:val="24"/>
          <w:lang w:val="es-ES"/>
        </w:rPr>
        <w:t xml:space="preserve">, din vina </w:t>
      </w:r>
      <w:proofErr w:type="spellStart"/>
      <w:r w:rsidRPr="00D76BCF">
        <w:rPr>
          <w:szCs w:val="24"/>
          <w:lang w:val="es-ES"/>
        </w:rPr>
        <w:t>sa</w:t>
      </w:r>
      <w:proofErr w:type="spellEnd"/>
      <w:r w:rsidRPr="00D76BCF">
        <w:rPr>
          <w:szCs w:val="24"/>
          <w:lang w:val="es-ES"/>
        </w:rPr>
        <w:t xml:space="preserve"> </w:t>
      </w:r>
      <w:proofErr w:type="spellStart"/>
      <w:r w:rsidRPr="00D76BCF">
        <w:rPr>
          <w:szCs w:val="24"/>
          <w:lang w:val="es-ES"/>
        </w:rPr>
        <w:t>exclusivă</w:t>
      </w:r>
      <w:proofErr w:type="spellEnd"/>
      <w:r w:rsidRPr="00D76BCF">
        <w:rPr>
          <w:szCs w:val="24"/>
          <w:lang w:val="es-ES"/>
        </w:rPr>
        <w:t xml:space="preserve">, </w:t>
      </w:r>
      <w:proofErr w:type="spellStart"/>
      <w:r w:rsidRPr="00D76BCF">
        <w:rPr>
          <w:szCs w:val="24"/>
          <w:lang w:val="es-ES"/>
        </w:rPr>
        <w:t>prestatorul</w:t>
      </w:r>
      <w:proofErr w:type="spellEnd"/>
      <w:r w:rsidRPr="00D76BCF">
        <w:rPr>
          <w:szCs w:val="24"/>
          <w:lang w:val="es-ES"/>
        </w:rPr>
        <w:t xml:space="preserve"> </w:t>
      </w:r>
      <w:proofErr w:type="spellStart"/>
      <w:r w:rsidRPr="00D76BCF">
        <w:rPr>
          <w:szCs w:val="24"/>
          <w:lang w:val="es-ES"/>
        </w:rPr>
        <w:t>nu</w:t>
      </w:r>
      <w:proofErr w:type="spellEnd"/>
      <w:r w:rsidRPr="00D76BCF">
        <w:rPr>
          <w:szCs w:val="24"/>
          <w:lang w:val="es-ES"/>
        </w:rPr>
        <w:t xml:space="preserve"> </w:t>
      </w:r>
      <w:proofErr w:type="spellStart"/>
      <w:r w:rsidRPr="00D76BCF">
        <w:rPr>
          <w:szCs w:val="24"/>
          <w:lang w:val="es-ES"/>
        </w:rPr>
        <w:t>reuşeşte</w:t>
      </w:r>
      <w:proofErr w:type="spellEnd"/>
      <w:r w:rsidRPr="00D76BCF">
        <w:rPr>
          <w:szCs w:val="24"/>
          <w:lang w:val="es-ES"/>
        </w:rPr>
        <w:t xml:space="preserve"> </w:t>
      </w:r>
      <w:proofErr w:type="spellStart"/>
      <w:r w:rsidRPr="00D76BCF">
        <w:rPr>
          <w:szCs w:val="24"/>
          <w:lang w:val="es-ES"/>
        </w:rPr>
        <w:t>să-şi</w:t>
      </w:r>
      <w:proofErr w:type="spellEnd"/>
      <w:r w:rsidRPr="00D76BCF">
        <w:rPr>
          <w:szCs w:val="24"/>
          <w:lang w:val="es-ES"/>
        </w:rPr>
        <w:t xml:space="preserve"> </w:t>
      </w:r>
      <w:proofErr w:type="spellStart"/>
      <w:r w:rsidRPr="00D76BCF">
        <w:rPr>
          <w:szCs w:val="24"/>
          <w:lang w:val="es-ES"/>
        </w:rPr>
        <w:t>execute</w:t>
      </w:r>
      <w:proofErr w:type="spellEnd"/>
      <w:r w:rsidRPr="00D76BCF">
        <w:rPr>
          <w:szCs w:val="24"/>
          <w:lang w:val="es-ES"/>
        </w:rPr>
        <w:t xml:space="preserve"> </w:t>
      </w:r>
      <w:proofErr w:type="spellStart"/>
      <w:r w:rsidRPr="00D76BCF">
        <w:rPr>
          <w:szCs w:val="24"/>
          <w:lang w:val="es-ES"/>
        </w:rPr>
        <w:t>obligaţiile</w:t>
      </w:r>
      <w:proofErr w:type="spellEnd"/>
      <w:r w:rsidRPr="00D76BCF">
        <w:rPr>
          <w:szCs w:val="24"/>
          <w:lang w:val="es-ES"/>
        </w:rPr>
        <w:t xml:space="preserve"> </w:t>
      </w:r>
      <w:proofErr w:type="spellStart"/>
      <w:r w:rsidRPr="00D76BCF">
        <w:rPr>
          <w:szCs w:val="24"/>
          <w:lang w:val="es-ES"/>
        </w:rPr>
        <w:t>asumate</w:t>
      </w:r>
      <w:proofErr w:type="spellEnd"/>
      <w:r w:rsidRPr="00D76BCF">
        <w:rPr>
          <w:szCs w:val="24"/>
          <w:lang w:val="es-ES"/>
        </w:rPr>
        <w:t xml:space="preserve"> </w:t>
      </w:r>
      <w:proofErr w:type="spellStart"/>
      <w:r w:rsidRPr="00D76BCF">
        <w:rPr>
          <w:szCs w:val="24"/>
          <w:lang w:val="es-ES"/>
        </w:rPr>
        <w:t>prin</w:t>
      </w:r>
      <w:proofErr w:type="spellEnd"/>
      <w:r w:rsidRPr="00D76BCF">
        <w:rPr>
          <w:szCs w:val="24"/>
          <w:lang w:val="es-ES"/>
        </w:rPr>
        <w:t xml:space="preserve"> </w:t>
      </w:r>
      <w:proofErr w:type="spellStart"/>
      <w:r w:rsidRPr="00D76BCF">
        <w:rPr>
          <w:szCs w:val="24"/>
          <w:lang w:val="es-ES"/>
        </w:rPr>
        <w:t>contract</w:t>
      </w:r>
      <w:proofErr w:type="spellEnd"/>
      <w:r w:rsidRPr="00D76BCF">
        <w:rPr>
          <w:szCs w:val="24"/>
          <w:lang w:val="es-ES"/>
        </w:rPr>
        <w:t xml:space="preserve">, </w:t>
      </w:r>
      <w:proofErr w:type="spellStart"/>
      <w:r w:rsidRPr="00D76BCF">
        <w:rPr>
          <w:szCs w:val="24"/>
          <w:lang w:val="es-ES"/>
        </w:rPr>
        <w:t>atunci</w:t>
      </w:r>
      <w:proofErr w:type="spellEnd"/>
      <w:r w:rsidRPr="00D76BCF">
        <w:rPr>
          <w:szCs w:val="24"/>
          <w:lang w:val="es-ES"/>
        </w:rPr>
        <w:t xml:space="preserve"> </w:t>
      </w:r>
      <w:proofErr w:type="spellStart"/>
      <w:r w:rsidRPr="00D76BCF">
        <w:rPr>
          <w:szCs w:val="24"/>
          <w:lang w:val="es-ES"/>
        </w:rPr>
        <w:t>achizitorul</w:t>
      </w:r>
      <w:proofErr w:type="spellEnd"/>
      <w:r w:rsidRPr="00D76BCF">
        <w:rPr>
          <w:szCs w:val="24"/>
          <w:lang w:val="es-ES"/>
        </w:rPr>
        <w:t xml:space="preserve"> are </w:t>
      </w:r>
      <w:proofErr w:type="spellStart"/>
      <w:r w:rsidRPr="00D76BCF">
        <w:rPr>
          <w:szCs w:val="24"/>
          <w:lang w:val="es-ES"/>
        </w:rPr>
        <w:t>dreptul</w:t>
      </w:r>
      <w:proofErr w:type="spellEnd"/>
      <w:r w:rsidRPr="00D76BCF">
        <w:rPr>
          <w:szCs w:val="24"/>
          <w:lang w:val="es-ES"/>
        </w:rPr>
        <w:t xml:space="preserve"> de a deduce din </w:t>
      </w:r>
      <w:proofErr w:type="spellStart"/>
      <w:r w:rsidRPr="00D76BCF">
        <w:rPr>
          <w:szCs w:val="24"/>
          <w:lang w:val="es-ES"/>
        </w:rPr>
        <w:t>preţul</w:t>
      </w:r>
      <w:proofErr w:type="spellEnd"/>
      <w:r w:rsidRPr="00D76BCF">
        <w:rPr>
          <w:szCs w:val="24"/>
          <w:lang w:val="es-ES"/>
        </w:rPr>
        <w:t xml:space="preserve"> </w:t>
      </w:r>
      <w:proofErr w:type="spellStart"/>
      <w:r w:rsidRPr="00D76BCF">
        <w:rPr>
          <w:szCs w:val="24"/>
          <w:lang w:val="es-ES"/>
        </w:rPr>
        <w:t>contractului</w:t>
      </w:r>
      <w:proofErr w:type="spellEnd"/>
      <w:r w:rsidRPr="00D76BCF">
        <w:rPr>
          <w:szCs w:val="24"/>
          <w:lang w:val="es-ES"/>
        </w:rPr>
        <w:t xml:space="preserve">, ca </w:t>
      </w:r>
      <w:proofErr w:type="spellStart"/>
      <w:r w:rsidRPr="00D76BCF">
        <w:rPr>
          <w:szCs w:val="24"/>
          <w:lang w:val="es-ES"/>
        </w:rPr>
        <w:t>penalitaţi</w:t>
      </w:r>
      <w:proofErr w:type="spellEnd"/>
      <w:r w:rsidRPr="00D76BCF">
        <w:rPr>
          <w:szCs w:val="24"/>
          <w:lang w:val="es-ES"/>
        </w:rPr>
        <w:t xml:space="preserve">, o </w:t>
      </w:r>
      <w:proofErr w:type="spellStart"/>
      <w:r w:rsidRPr="00D76BCF">
        <w:rPr>
          <w:szCs w:val="24"/>
          <w:lang w:val="es-ES"/>
        </w:rPr>
        <w:t>sumă</w:t>
      </w:r>
      <w:proofErr w:type="spellEnd"/>
      <w:r w:rsidRPr="00D76BCF">
        <w:rPr>
          <w:szCs w:val="24"/>
          <w:lang w:val="es-ES"/>
        </w:rPr>
        <w:t xml:space="preserve"> </w:t>
      </w:r>
      <w:proofErr w:type="spellStart"/>
      <w:r w:rsidRPr="00D76BCF">
        <w:rPr>
          <w:szCs w:val="24"/>
          <w:lang w:val="es-ES"/>
        </w:rPr>
        <w:t>echivalentă</w:t>
      </w:r>
      <w:proofErr w:type="spellEnd"/>
      <w:r w:rsidRPr="00D76BCF">
        <w:rPr>
          <w:szCs w:val="24"/>
          <w:lang w:val="es-ES"/>
        </w:rPr>
        <w:t xml:space="preserve"> </w:t>
      </w:r>
      <w:proofErr w:type="spellStart"/>
      <w:r w:rsidRPr="00D76BCF">
        <w:rPr>
          <w:szCs w:val="24"/>
          <w:lang w:val="es-ES"/>
        </w:rPr>
        <w:t>cu</w:t>
      </w:r>
      <w:proofErr w:type="spellEnd"/>
      <w:r w:rsidRPr="00D76BCF">
        <w:rPr>
          <w:szCs w:val="24"/>
          <w:lang w:val="es-ES"/>
        </w:rPr>
        <w:t xml:space="preserve"> 0,01% pe </w:t>
      </w:r>
      <w:proofErr w:type="spellStart"/>
      <w:r w:rsidRPr="00D76BCF">
        <w:rPr>
          <w:szCs w:val="24"/>
          <w:lang w:val="es-ES"/>
        </w:rPr>
        <w:t>zi</w:t>
      </w:r>
      <w:proofErr w:type="spellEnd"/>
      <w:r w:rsidRPr="00D76BCF">
        <w:rPr>
          <w:szCs w:val="24"/>
          <w:lang w:val="es-ES"/>
        </w:rPr>
        <w:t xml:space="preserve"> </w:t>
      </w:r>
      <w:proofErr w:type="spellStart"/>
      <w:r w:rsidRPr="00D76BCF">
        <w:rPr>
          <w:szCs w:val="24"/>
          <w:lang w:val="es-ES"/>
        </w:rPr>
        <w:t>intarziere</w:t>
      </w:r>
      <w:proofErr w:type="spellEnd"/>
      <w:r w:rsidRPr="00D76BCF">
        <w:rPr>
          <w:szCs w:val="24"/>
          <w:lang w:val="es-ES"/>
        </w:rPr>
        <w:t xml:space="preserve"> din </w:t>
      </w:r>
      <w:proofErr w:type="spellStart"/>
      <w:r w:rsidRPr="00D76BCF">
        <w:rPr>
          <w:szCs w:val="24"/>
          <w:lang w:val="es-ES"/>
        </w:rPr>
        <w:t>preţul</w:t>
      </w:r>
      <w:proofErr w:type="spellEnd"/>
      <w:r w:rsidRPr="00D76BCF">
        <w:rPr>
          <w:szCs w:val="24"/>
          <w:lang w:val="es-ES"/>
        </w:rPr>
        <w:t xml:space="preserve"> </w:t>
      </w:r>
      <w:proofErr w:type="spellStart"/>
      <w:r w:rsidRPr="00D76BCF">
        <w:rPr>
          <w:szCs w:val="24"/>
          <w:lang w:val="es-ES"/>
        </w:rPr>
        <w:t>contractului</w:t>
      </w:r>
      <w:proofErr w:type="spellEnd"/>
      <w:r w:rsidRPr="00D76BCF">
        <w:rPr>
          <w:szCs w:val="24"/>
          <w:lang w:val="es-ES"/>
        </w:rPr>
        <w:t xml:space="preserve"> fara </w:t>
      </w:r>
      <w:proofErr w:type="spellStart"/>
      <w:r w:rsidRPr="00D76BCF">
        <w:rPr>
          <w:szCs w:val="24"/>
          <w:lang w:val="es-ES"/>
        </w:rPr>
        <w:t>T.V.A</w:t>
      </w:r>
      <w:proofErr w:type="spellEnd"/>
      <w:r w:rsidRPr="00D76BCF">
        <w:rPr>
          <w:szCs w:val="24"/>
          <w:lang w:val="es-ES"/>
        </w:rPr>
        <w:t>.</w:t>
      </w:r>
    </w:p>
    <w:p w14:paraId="712F28A5" w14:textId="77777777" w:rsidR="00C72CCC" w:rsidRPr="00D76BCF" w:rsidRDefault="00C72CCC" w:rsidP="00C72CCC">
      <w:pPr>
        <w:pStyle w:val="DefaultText"/>
        <w:numPr>
          <w:ilvl w:val="0"/>
          <w:numId w:val="42"/>
        </w:numPr>
        <w:spacing w:line="360" w:lineRule="auto"/>
        <w:jc w:val="both"/>
        <w:rPr>
          <w:szCs w:val="24"/>
          <w:lang w:val="es-ES"/>
        </w:rPr>
      </w:pPr>
      <w:r w:rsidRPr="00D76BCF">
        <w:rPr>
          <w:b/>
          <w:szCs w:val="24"/>
          <w:lang w:val="es-ES"/>
        </w:rPr>
        <w:t xml:space="preserve"> </w:t>
      </w:r>
      <w:proofErr w:type="spellStart"/>
      <w:r w:rsidRPr="00D76BCF">
        <w:rPr>
          <w:szCs w:val="24"/>
          <w:lang w:val="es-ES"/>
        </w:rPr>
        <w:t>În</w:t>
      </w:r>
      <w:proofErr w:type="spellEnd"/>
      <w:r w:rsidRPr="00D76BCF">
        <w:rPr>
          <w:szCs w:val="24"/>
          <w:lang w:val="es-ES"/>
        </w:rPr>
        <w:t xml:space="preserve"> </w:t>
      </w:r>
      <w:proofErr w:type="spellStart"/>
      <w:r w:rsidRPr="00D76BCF">
        <w:rPr>
          <w:szCs w:val="24"/>
          <w:lang w:val="es-ES"/>
        </w:rPr>
        <w:t>cazul</w:t>
      </w:r>
      <w:proofErr w:type="spellEnd"/>
      <w:r w:rsidRPr="00D76BCF">
        <w:rPr>
          <w:szCs w:val="24"/>
          <w:lang w:val="es-ES"/>
        </w:rPr>
        <w:t xml:space="preserve"> </w:t>
      </w:r>
      <w:proofErr w:type="spellStart"/>
      <w:r w:rsidRPr="00D76BCF">
        <w:rPr>
          <w:szCs w:val="24"/>
          <w:lang w:val="es-ES"/>
        </w:rPr>
        <w:t>în</w:t>
      </w:r>
      <w:proofErr w:type="spellEnd"/>
      <w:r w:rsidRPr="00D76BCF">
        <w:rPr>
          <w:szCs w:val="24"/>
          <w:lang w:val="es-ES"/>
        </w:rPr>
        <w:t xml:space="preserve"> </w:t>
      </w:r>
      <w:proofErr w:type="spellStart"/>
      <w:r w:rsidRPr="00D76BCF">
        <w:rPr>
          <w:szCs w:val="24"/>
          <w:lang w:val="es-ES"/>
        </w:rPr>
        <w:t>care</w:t>
      </w:r>
      <w:proofErr w:type="spellEnd"/>
      <w:r w:rsidRPr="00D76BCF">
        <w:rPr>
          <w:szCs w:val="24"/>
          <w:lang w:val="es-ES"/>
        </w:rPr>
        <w:t xml:space="preserve"> </w:t>
      </w:r>
      <w:proofErr w:type="spellStart"/>
      <w:r w:rsidRPr="00D76BCF">
        <w:rPr>
          <w:szCs w:val="24"/>
          <w:lang w:val="es-ES"/>
        </w:rPr>
        <w:t>achizitorul</w:t>
      </w:r>
      <w:proofErr w:type="spellEnd"/>
      <w:r w:rsidRPr="00D76BCF">
        <w:rPr>
          <w:szCs w:val="24"/>
          <w:lang w:val="es-ES"/>
        </w:rPr>
        <w:t xml:space="preserve"> </w:t>
      </w:r>
      <w:proofErr w:type="spellStart"/>
      <w:r w:rsidRPr="00D76BCF">
        <w:rPr>
          <w:szCs w:val="24"/>
          <w:lang w:val="es-ES"/>
        </w:rPr>
        <w:t>nu</w:t>
      </w:r>
      <w:proofErr w:type="spellEnd"/>
      <w:r w:rsidRPr="00D76BCF">
        <w:rPr>
          <w:szCs w:val="24"/>
          <w:lang w:val="es-ES"/>
        </w:rPr>
        <w:t xml:space="preserve"> </w:t>
      </w:r>
      <w:proofErr w:type="spellStart"/>
      <w:r w:rsidRPr="00D76BCF">
        <w:rPr>
          <w:szCs w:val="24"/>
          <w:lang w:val="es-ES"/>
        </w:rPr>
        <w:t>onorează</w:t>
      </w:r>
      <w:proofErr w:type="spellEnd"/>
      <w:r w:rsidRPr="00D76BCF">
        <w:rPr>
          <w:szCs w:val="24"/>
          <w:lang w:val="es-ES"/>
        </w:rPr>
        <w:t xml:space="preserve"> </w:t>
      </w:r>
      <w:proofErr w:type="spellStart"/>
      <w:r w:rsidRPr="00D76BCF">
        <w:rPr>
          <w:szCs w:val="24"/>
          <w:lang w:val="es-ES"/>
        </w:rPr>
        <w:t>facturile</w:t>
      </w:r>
      <w:proofErr w:type="spellEnd"/>
      <w:r w:rsidRPr="00D76BCF">
        <w:rPr>
          <w:szCs w:val="24"/>
          <w:lang w:val="es-ES"/>
        </w:rPr>
        <w:t xml:space="preserve"> in </w:t>
      </w:r>
      <w:proofErr w:type="spellStart"/>
      <w:r w:rsidRPr="00D76BCF">
        <w:rPr>
          <w:szCs w:val="24"/>
          <w:lang w:val="es-ES"/>
        </w:rPr>
        <w:t>termen</w:t>
      </w:r>
      <w:proofErr w:type="spellEnd"/>
      <w:r w:rsidRPr="00D76BCF">
        <w:rPr>
          <w:szCs w:val="24"/>
          <w:lang w:val="es-ES"/>
        </w:rPr>
        <w:t xml:space="preserve"> de 30 de </w:t>
      </w:r>
      <w:proofErr w:type="spellStart"/>
      <w:r w:rsidRPr="00D76BCF">
        <w:rPr>
          <w:szCs w:val="24"/>
          <w:lang w:val="es-ES"/>
        </w:rPr>
        <w:t>zile</w:t>
      </w:r>
      <w:proofErr w:type="spellEnd"/>
      <w:r w:rsidRPr="00D76BCF">
        <w:rPr>
          <w:szCs w:val="24"/>
          <w:lang w:val="es-ES"/>
        </w:rPr>
        <w:t xml:space="preserve"> de la </w:t>
      </w:r>
      <w:proofErr w:type="spellStart"/>
      <w:r w:rsidRPr="00D76BCF">
        <w:rPr>
          <w:szCs w:val="24"/>
          <w:lang w:val="es-ES"/>
        </w:rPr>
        <w:t>expirarea</w:t>
      </w:r>
      <w:proofErr w:type="spellEnd"/>
      <w:r w:rsidRPr="00D76BCF">
        <w:rPr>
          <w:szCs w:val="24"/>
          <w:lang w:val="es-ES"/>
        </w:rPr>
        <w:t xml:space="preserve"> </w:t>
      </w:r>
      <w:proofErr w:type="spellStart"/>
      <w:r w:rsidRPr="00D76BCF">
        <w:rPr>
          <w:szCs w:val="24"/>
          <w:lang w:val="es-ES"/>
        </w:rPr>
        <w:t>perioadei</w:t>
      </w:r>
      <w:proofErr w:type="spellEnd"/>
      <w:r w:rsidRPr="00D76BCF">
        <w:rPr>
          <w:szCs w:val="24"/>
          <w:lang w:val="es-ES"/>
        </w:rPr>
        <w:t xml:space="preserve"> </w:t>
      </w:r>
      <w:proofErr w:type="spellStart"/>
      <w:r w:rsidRPr="00D76BCF">
        <w:rPr>
          <w:szCs w:val="24"/>
          <w:lang w:val="es-ES"/>
        </w:rPr>
        <w:t>convenite</w:t>
      </w:r>
      <w:proofErr w:type="spellEnd"/>
      <w:r w:rsidRPr="00D76BCF">
        <w:rPr>
          <w:szCs w:val="24"/>
          <w:lang w:val="es-ES"/>
        </w:rPr>
        <w:t xml:space="preserve">, </w:t>
      </w:r>
      <w:proofErr w:type="spellStart"/>
      <w:r w:rsidRPr="00D76BCF">
        <w:rPr>
          <w:szCs w:val="24"/>
          <w:lang w:val="es-ES"/>
        </w:rPr>
        <w:t>atunci</w:t>
      </w:r>
      <w:proofErr w:type="spellEnd"/>
      <w:r w:rsidRPr="00D76BCF">
        <w:rPr>
          <w:szCs w:val="24"/>
          <w:lang w:val="es-ES"/>
        </w:rPr>
        <w:t xml:space="preserve"> </w:t>
      </w:r>
      <w:proofErr w:type="spellStart"/>
      <w:r w:rsidRPr="00D76BCF">
        <w:rPr>
          <w:szCs w:val="24"/>
          <w:lang w:val="es-ES"/>
        </w:rPr>
        <w:t>acesta</w:t>
      </w:r>
      <w:proofErr w:type="spellEnd"/>
      <w:r w:rsidRPr="00D76BCF">
        <w:rPr>
          <w:szCs w:val="24"/>
          <w:lang w:val="es-ES"/>
        </w:rPr>
        <w:t xml:space="preserve"> are </w:t>
      </w:r>
      <w:proofErr w:type="spellStart"/>
      <w:r w:rsidRPr="00D76BCF">
        <w:rPr>
          <w:szCs w:val="24"/>
          <w:lang w:val="es-ES"/>
        </w:rPr>
        <w:t>obligaţia</w:t>
      </w:r>
      <w:proofErr w:type="spellEnd"/>
      <w:r w:rsidRPr="00D76BCF">
        <w:rPr>
          <w:szCs w:val="24"/>
          <w:lang w:val="es-ES"/>
        </w:rPr>
        <w:t xml:space="preserve"> de a </w:t>
      </w:r>
      <w:proofErr w:type="spellStart"/>
      <w:r w:rsidRPr="00D76BCF">
        <w:rPr>
          <w:szCs w:val="24"/>
          <w:lang w:val="es-ES"/>
        </w:rPr>
        <w:t>plăti</w:t>
      </w:r>
      <w:proofErr w:type="spellEnd"/>
      <w:r w:rsidRPr="00D76BCF">
        <w:rPr>
          <w:szCs w:val="24"/>
          <w:lang w:val="es-ES"/>
        </w:rPr>
        <w:t xml:space="preserve">, ca </w:t>
      </w:r>
      <w:proofErr w:type="spellStart"/>
      <w:r w:rsidRPr="00D76BCF">
        <w:rPr>
          <w:szCs w:val="24"/>
          <w:lang w:val="es-ES"/>
        </w:rPr>
        <w:t>penalităţi</w:t>
      </w:r>
      <w:proofErr w:type="spellEnd"/>
      <w:r w:rsidRPr="00D76BCF">
        <w:rPr>
          <w:szCs w:val="24"/>
          <w:lang w:val="es-ES"/>
        </w:rPr>
        <w:t xml:space="preserve">, o </w:t>
      </w:r>
      <w:proofErr w:type="spellStart"/>
      <w:r w:rsidRPr="00D76BCF">
        <w:rPr>
          <w:szCs w:val="24"/>
          <w:lang w:val="es-ES"/>
        </w:rPr>
        <w:t>sumă</w:t>
      </w:r>
      <w:proofErr w:type="spellEnd"/>
      <w:r w:rsidRPr="00D76BCF">
        <w:rPr>
          <w:szCs w:val="24"/>
          <w:lang w:val="es-ES"/>
        </w:rPr>
        <w:t xml:space="preserve"> </w:t>
      </w:r>
      <w:proofErr w:type="spellStart"/>
      <w:r w:rsidRPr="00D76BCF">
        <w:rPr>
          <w:szCs w:val="24"/>
          <w:lang w:val="es-ES"/>
        </w:rPr>
        <w:t>echivalentă</w:t>
      </w:r>
      <w:proofErr w:type="spellEnd"/>
      <w:r w:rsidRPr="00D76BCF">
        <w:rPr>
          <w:szCs w:val="24"/>
          <w:lang w:val="es-ES"/>
        </w:rPr>
        <w:t xml:space="preserve"> </w:t>
      </w:r>
      <w:proofErr w:type="spellStart"/>
      <w:r w:rsidRPr="00D76BCF">
        <w:rPr>
          <w:szCs w:val="24"/>
          <w:lang w:val="es-ES"/>
        </w:rPr>
        <w:t>cu</w:t>
      </w:r>
      <w:proofErr w:type="spellEnd"/>
      <w:r w:rsidRPr="00D76BCF">
        <w:rPr>
          <w:szCs w:val="24"/>
          <w:lang w:val="es-ES"/>
        </w:rPr>
        <w:t xml:space="preserve"> 0,01% pe </w:t>
      </w:r>
      <w:proofErr w:type="spellStart"/>
      <w:r w:rsidRPr="00D76BCF">
        <w:rPr>
          <w:szCs w:val="24"/>
          <w:lang w:val="es-ES"/>
        </w:rPr>
        <w:t>zi</w:t>
      </w:r>
      <w:proofErr w:type="spellEnd"/>
      <w:r w:rsidRPr="00D76BCF">
        <w:rPr>
          <w:szCs w:val="24"/>
          <w:lang w:val="es-ES"/>
        </w:rPr>
        <w:t xml:space="preserve"> </w:t>
      </w:r>
      <w:proofErr w:type="spellStart"/>
      <w:r w:rsidRPr="00D76BCF">
        <w:rPr>
          <w:szCs w:val="24"/>
          <w:lang w:val="es-ES"/>
        </w:rPr>
        <w:t>intarziere</w:t>
      </w:r>
      <w:proofErr w:type="spellEnd"/>
      <w:r w:rsidRPr="00D76BCF">
        <w:rPr>
          <w:szCs w:val="24"/>
          <w:lang w:val="es-ES"/>
        </w:rPr>
        <w:t xml:space="preserve"> din plata </w:t>
      </w:r>
      <w:proofErr w:type="spellStart"/>
      <w:r w:rsidRPr="00D76BCF">
        <w:rPr>
          <w:szCs w:val="24"/>
          <w:lang w:val="es-ES"/>
        </w:rPr>
        <w:t>neefectuată</w:t>
      </w:r>
      <w:proofErr w:type="spellEnd"/>
      <w:r w:rsidRPr="00D76BCF">
        <w:rPr>
          <w:szCs w:val="24"/>
          <w:lang w:val="es-ES"/>
        </w:rPr>
        <w:t>.</w:t>
      </w:r>
    </w:p>
    <w:p w14:paraId="393745D1" w14:textId="77777777" w:rsidR="00C72CCC" w:rsidRPr="00D76BCF" w:rsidRDefault="00C72CCC" w:rsidP="00C72CCC">
      <w:pPr>
        <w:pStyle w:val="DefaultText"/>
        <w:numPr>
          <w:ilvl w:val="0"/>
          <w:numId w:val="42"/>
        </w:numPr>
        <w:spacing w:line="360" w:lineRule="auto"/>
        <w:jc w:val="both"/>
        <w:rPr>
          <w:szCs w:val="24"/>
          <w:lang w:val="es-ES"/>
        </w:rPr>
      </w:pPr>
      <w:r w:rsidRPr="00D76BCF">
        <w:rPr>
          <w:szCs w:val="24"/>
          <w:lang w:val="ro-RO"/>
        </w:rPr>
        <w:t>Nerespectarea obligaţiilor asumate prin prezentul contract de către una dintre părţi, în mod culpabil şi repetat, dă dreptul părţii lezate de a considera contractul de drept reziliat şi de a pretinde plata de daune-interese.</w:t>
      </w:r>
    </w:p>
    <w:p w14:paraId="187E30C7" w14:textId="77777777" w:rsidR="00C72CCC" w:rsidRPr="00D76BCF" w:rsidRDefault="00C72CCC" w:rsidP="00C72CCC">
      <w:pPr>
        <w:pStyle w:val="DefaultText"/>
        <w:numPr>
          <w:ilvl w:val="0"/>
          <w:numId w:val="42"/>
        </w:numPr>
        <w:spacing w:line="360" w:lineRule="auto"/>
        <w:jc w:val="both"/>
        <w:rPr>
          <w:szCs w:val="24"/>
          <w:lang w:val="pt-BR"/>
        </w:rPr>
      </w:pPr>
      <w:r w:rsidRPr="00D76BCF">
        <w:rPr>
          <w:szCs w:val="24"/>
          <w:lang w:val="pt-BR"/>
        </w:rPr>
        <w:t>Pentru neexecutarea totală a obligatiilor asumate si/sau care îi revin, Prestatorul are obligatia de a plăti Achizitorului, cu titlu de daune-interese compensatorii, o sumă în cuantum egal 10% din valoarea Contractului. Se consideră neexecutare totală a obligatiilor si situatia în care executarea obligatiilor asumate si/sau care revin.</w:t>
      </w:r>
    </w:p>
    <w:p w14:paraId="3C221191" w14:textId="77777777" w:rsidR="00C72CCC" w:rsidRPr="00D76BCF" w:rsidRDefault="00C72CCC" w:rsidP="00C72CCC">
      <w:pPr>
        <w:pStyle w:val="DefaultText"/>
        <w:numPr>
          <w:ilvl w:val="0"/>
          <w:numId w:val="42"/>
        </w:numPr>
        <w:spacing w:line="360" w:lineRule="auto"/>
        <w:jc w:val="both"/>
        <w:rPr>
          <w:szCs w:val="24"/>
          <w:lang w:val="pt-BR"/>
        </w:rPr>
      </w:pPr>
      <w:r w:rsidRPr="00D76BCF">
        <w:rPr>
          <w:szCs w:val="24"/>
          <w:lang w:val="pt-BR"/>
        </w:rPr>
        <w:t xml:space="preserve">În cazul în care executarea obligatiilor asumate si/sau care revin Prestatorului este numai partială, dar este corespunzătoare, suma datorată de acesta Achizitorului, cu titlu de daune-interese compensatorii va fi  cea prevazuta la pct. 1 </w:t>
      </w:r>
    </w:p>
    <w:p w14:paraId="0208C843" w14:textId="77777777" w:rsidR="00C72CCC" w:rsidRPr="00D76BCF" w:rsidRDefault="00C72CCC" w:rsidP="00C72CCC">
      <w:pPr>
        <w:pStyle w:val="DefaultText"/>
        <w:numPr>
          <w:ilvl w:val="0"/>
          <w:numId w:val="42"/>
        </w:numPr>
        <w:spacing w:line="360" w:lineRule="auto"/>
        <w:jc w:val="both"/>
        <w:rPr>
          <w:szCs w:val="24"/>
          <w:lang w:val="pt-BR"/>
        </w:rPr>
      </w:pPr>
      <w:r w:rsidRPr="00D76BCF">
        <w:rPr>
          <w:szCs w:val="24"/>
          <w:lang w:val="ro-RO"/>
        </w:rPr>
        <w:t>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corespunzatoare pentru partea din contract îndeplinită până la data denunţării unilaterale a contractului.</w:t>
      </w:r>
    </w:p>
    <w:p w14:paraId="25F76AFD" w14:textId="77777777" w:rsidR="00C72CCC" w:rsidRPr="00D76BCF" w:rsidRDefault="00C72CCC" w:rsidP="00C72CCC">
      <w:pPr>
        <w:pStyle w:val="Heading2"/>
        <w:numPr>
          <w:ilvl w:val="0"/>
          <w:numId w:val="41"/>
        </w:numPr>
        <w:spacing w:before="0" w:line="360" w:lineRule="auto"/>
        <w:rPr>
          <w:rFonts w:ascii="Times New Roman" w:hAnsi="Times New Roman" w:cs="Times New Roman"/>
          <w:color w:val="auto"/>
          <w:sz w:val="24"/>
          <w:szCs w:val="24"/>
        </w:rPr>
      </w:pPr>
      <w:proofErr w:type="spellStart"/>
      <w:r w:rsidRPr="00D76BCF">
        <w:rPr>
          <w:rFonts w:ascii="Times New Roman" w:hAnsi="Times New Roman" w:cs="Times New Roman"/>
          <w:color w:val="auto"/>
          <w:sz w:val="24"/>
          <w:szCs w:val="24"/>
        </w:rPr>
        <w:t>Clauze</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privind</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subcontractanții</w:t>
      </w:r>
      <w:proofErr w:type="spellEnd"/>
    </w:p>
    <w:p w14:paraId="1FD02BAE" w14:textId="77777777" w:rsidR="00C72CCC" w:rsidRPr="00D76BCF" w:rsidRDefault="00C72CCC" w:rsidP="00C72CCC">
      <w:pPr>
        <w:pStyle w:val="NormalWeb"/>
        <w:numPr>
          <w:ilvl w:val="0"/>
          <w:numId w:val="43"/>
        </w:numPr>
        <w:spacing w:before="0" w:beforeAutospacing="0" w:after="0" w:afterAutospacing="0" w:line="360" w:lineRule="auto"/>
        <w:ind w:left="0" w:firstLine="936"/>
      </w:pPr>
      <w:r w:rsidRPr="00D76BCF">
        <w:rPr>
          <w:rStyle w:val="Strong"/>
        </w:rPr>
        <w:t>Declararea subcontractanților</w:t>
      </w:r>
      <w:r w:rsidRPr="00D76BCF">
        <w:br/>
        <w:t>Prestatorul are obligația de a menționa în ofertă partea din contract pe care intenționează să o subcontracteze, precum și datele de identificare ale subcontractanților propuși.</w:t>
      </w:r>
    </w:p>
    <w:p w14:paraId="10286C6F" w14:textId="77777777" w:rsidR="00C72CCC" w:rsidRPr="00D76BCF" w:rsidRDefault="00C72CCC" w:rsidP="00C72CCC">
      <w:pPr>
        <w:pStyle w:val="NormalWeb"/>
        <w:numPr>
          <w:ilvl w:val="0"/>
          <w:numId w:val="43"/>
        </w:numPr>
        <w:spacing w:before="0" w:beforeAutospacing="0" w:after="0" w:afterAutospacing="0" w:line="360" w:lineRule="auto"/>
        <w:ind w:left="0" w:firstLine="936"/>
      </w:pPr>
      <w:r w:rsidRPr="00D76BCF">
        <w:rPr>
          <w:rStyle w:val="Strong"/>
        </w:rPr>
        <w:t>Aprobarea autorității contractante</w:t>
      </w:r>
      <w:r w:rsidRPr="00D76BCF">
        <w:br/>
        <w:t xml:space="preserve">Prestatorul poate subcontracta doar acele activități declarate și acceptate în cadrul ofertei. Orice modificare </w:t>
      </w:r>
      <w:r w:rsidRPr="00D76BCF">
        <w:lastRenderedPageBreak/>
        <w:t>privind subcontractanții (înlocuire, introducere de noi subcontractanți, modificarea părții subcontractate) este permisă numai cu acordul scris prealabil al Achizitorului.</w:t>
      </w:r>
    </w:p>
    <w:p w14:paraId="79D496F8" w14:textId="77777777" w:rsidR="00C72CCC" w:rsidRPr="00D76BCF" w:rsidRDefault="00C72CCC" w:rsidP="00C72CCC">
      <w:pPr>
        <w:pStyle w:val="NormalWeb"/>
        <w:numPr>
          <w:ilvl w:val="0"/>
          <w:numId w:val="43"/>
        </w:numPr>
        <w:spacing w:before="0" w:beforeAutospacing="0" w:after="0" w:afterAutospacing="0" w:line="360" w:lineRule="auto"/>
        <w:ind w:left="0" w:firstLine="936"/>
      </w:pPr>
      <w:r w:rsidRPr="00D76BCF">
        <w:rPr>
          <w:rStyle w:val="Strong"/>
        </w:rPr>
        <w:t>Răspunderea Prestatorului</w:t>
      </w:r>
      <w:r w:rsidRPr="00D76BCF">
        <w:br/>
        <w:t xml:space="preserve">Prestatorul rămâne </w:t>
      </w:r>
      <w:r w:rsidRPr="00D76BCF">
        <w:rPr>
          <w:rStyle w:val="Strong"/>
        </w:rPr>
        <w:t>pe deplin responsabil</w:t>
      </w:r>
      <w:r w:rsidRPr="00D76BCF">
        <w:t xml:space="preserve"> față de Achizitor pentru îndeplinirea corespunzătoare a contractului, inclusiv pentru partea executată de subcontractanți.</w:t>
      </w:r>
    </w:p>
    <w:p w14:paraId="6BB08E38" w14:textId="77777777" w:rsidR="00C72CCC" w:rsidRPr="00D76BCF" w:rsidRDefault="00C72CCC" w:rsidP="00C72CCC">
      <w:pPr>
        <w:pStyle w:val="NormalWeb"/>
        <w:numPr>
          <w:ilvl w:val="0"/>
          <w:numId w:val="43"/>
        </w:numPr>
        <w:spacing w:before="0" w:beforeAutospacing="0" w:after="0" w:afterAutospacing="0" w:line="360" w:lineRule="auto"/>
        <w:ind w:left="0" w:firstLine="936"/>
      </w:pPr>
      <w:r w:rsidRPr="00D76BCF">
        <w:rPr>
          <w:rStyle w:val="Strong"/>
        </w:rPr>
        <w:t>Obligațiile subcontractanților</w:t>
      </w:r>
      <w:r w:rsidRPr="00D76BCF">
        <w:br/>
        <w:t>Subcontractanții vor respecta toate cerințele contractuale, prevederile caietului de sarcini, normele legale aplicabile (igienico-sanitare, sanitar-veterinare, de muncă, sociale și de mediu), precum și instrucțiunile Achizitorului.</w:t>
      </w:r>
    </w:p>
    <w:p w14:paraId="6F4CEA5C" w14:textId="77777777" w:rsidR="00C72CCC" w:rsidRPr="00D76BCF" w:rsidRDefault="00C72CCC" w:rsidP="00C72CCC">
      <w:pPr>
        <w:pStyle w:val="NormalWeb"/>
        <w:numPr>
          <w:ilvl w:val="0"/>
          <w:numId w:val="43"/>
        </w:numPr>
        <w:spacing w:before="0" w:beforeAutospacing="0" w:after="0" w:afterAutospacing="0" w:line="360" w:lineRule="auto"/>
        <w:ind w:left="0" w:firstLine="936"/>
      </w:pPr>
      <w:r w:rsidRPr="00D76BCF">
        <w:rPr>
          <w:rStyle w:val="Strong"/>
        </w:rPr>
        <w:t>Plata subcontractanților</w:t>
      </w:r>
      <w:r w:rsidRPr="00D76BCF">
        <w:br/>
        <w:t>Plata pentru partea de contract executată de subcontractanți se face de către Prestator, acesta având obligația să transmită dovada plății la solicitarea Achizitorului. Achizitorul nu are nicio obligație financiară directă față de subcontractanți.</w:t>
      </w:r>
    </w:p>
    <w:p w14:paraId="74C7BA8A" w14:textId="77777777" w:rsidR="00C72CCC" w:rsidRPr="00D76BCF" w:rsidRDefault="00C72CCC" w:rsidP="00C72CCC">
      <w:pPr>
        <w:pStyle w:val="NormalWeb"/>
        <w:numPr>
          <w:ilvl w:val="0"/>
          <w:numId w:val="43"/>
        </w:numPr>
        <w:spacing w:before="0" w:beforeAutospacing="0" w:after="0" w:afterAutospacing="0" w:line="360" w:lineRule="auto"/>
        <w:ind w:left="0" w:firstLine="936"/>
      </w:pPr>
      <w:r w:rsidRPr="00D76BCF">
        <w:rPr>
          <w:rStyle w:val="Strong"/>
        </w:rPr>
        <w:t>Interdicția subcontractării neautorizate</w:t>
      </w:r>
      <w:r w:rsidRPr="00D76BCF">
        <w:br/>
        <w:t>Subcontractarea unor activități fără acordul Achizitorului constituie motiv de reziliere a contractului din culpa Prestatorului.</w:t>
      </w:r>
    </w:p>
    <w:p w14:paraId="2D4C285C" w14:textId="77777777" w:rsidR="00C72CCC" w:rsidRPr="00D76BCF" w:rsidRDefault="00C72CCC" w:rsidP="00C72CCC">
      <w:pPr>
        <w:pStyle w:val="NormalWeb"/>
        <w:numPr>
          <w:ilvl w:val="0"/>
          <w:numId w:val="43"/>
        </w:numPr>
        <w:spacing w:before="0" w:beforeAutospacing="0" w:after="0" w:afterAutospacing="0" w:line="360" w:lineRule="auto"/>
        <w:ind w:left="0" w:firstLine="936"/>
      </w:pPr>
      <w:r w:rsidRPr="00D76BCF">
        <w:rPr>
          <w:rStyle w:val="Strong"/>
        </w:rPr>
        <w:t>Dreptul de verificare al Achizitorului</w:t>
      </w:r>
      <w:r w:rsidRPr="00D76BCF">
        <w:br/>
        <w:t>Achizitorul are dreptul să verifice documentele subcontractanților și modul de executare a serviciilor de către aceștia, în aceleași condiții ca pentru Prestator.</w:t>
      </w:r>
    </w:p>
    <w:p w14:paraId="5DB51E5F" w14:textId="77777777" w:rsidR="00C72CCC" w:rsidRPr="00D76BCF" w:rsidRDefault="00C72CCC" w:rsidP="00C72CCC">
      <w:pPr>
        <w:pStyle w:val="ListParagraph"/>
        <w:numPr>
          <w:ilvl w:val="0"/>
          <w:numId w:val="41"/>
        </w:numPr>
        <w:spacing w:after="0" w:line="360" w:lineRule="auto"/>
        <w:rPr>
          <w:rFonts w:ascii="Times New Roman" w:hAnsi="Times New Roman" w:cs="Times New Roman"/>
          <w:b/>
          <w:bCs/>
          <w:sz w:val="24"/>
          <w:szCs w:val="24"/>
        </w:rPr>
      </w:pPr>
      <w:proofErr w:type="spellStart"/>
      <w:r w:rsidRPr="00D76BCF">
        <w:rPr>
          <w:rFonts w:ascii="Times New Roman" w:hAnsi="Times New Roman" w:cs="Times New Roman"/>
          <w:b/>
          <w:bCs/>
          <w:sz w:val="24"/>
          <w:szCs w:val="24"/>
        </w:rPr>
        <w:t>Clauze</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privind</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terti</w:t>
      </w:r>
      <w:proofErr w:type="spellEnd"/>
      <w:r w:rsidRPr="00D76BCF">
        <w:rPr>
          <w:rFonts w:ascii="Times New Roman" w:hAnsi="Times New Roman" w:cs="Times New Roman"/>
          <w:b/>
          <w:bCs/>
          <w:sz w:val="24"/>
          <w:szCs w:val="24"/>
        </w:rPr>
        <w:t xml:space="preserve"> </w:t>
      </w:r>
      <w:proofErr w:type="spellStart"/>
      <w:r w:rsidRPr="00D76BCF">
        <w:rPr>
          <w:rFonts w:ascii="Times New Roman" w:hAnsi="Times New Roman" w:cs="Times New Roman"/>
          <w:b/>
          <w:bCs/>
          <w:sz w:val="24"/>
          <w:szCs w:val="24"/>
        </w:rPr>
        <w:t>sustinatori</w:t>
      </w:r>
      <w:proofErr w:type="spellEnd"/>
    </w:p>
    <w:p w14:paraId="085B1142" w14:textId="77777777" w:rsidR="00C72CCC" w:rsidRPr="00D76BCF" w:rsidRDefault="00C72CCC" w:rsidP="00C72CCC">
      <w:pPr>
        <w:pStyle w:val="DefaultText"/>
        <w:numPr>
          <w:ilvl w:val="0"/>
          <w:numId w:val="44"/>
        </w:numPr>
        <w:spacing w:line="360" w:lineRule="auto"/>
        <w:ind w:left="0" w:firstLine="360"/>
        <w:jc w:val="both"/>
        <w:rPr>
          <w:b/>
          <w:szCs w:val="24"/>
          <w:lang w:val="ro-RO"/>
        </w:rPr>
      </w:pPr>
      <w:proofErr w:type="spellStart"/>
      <w:r w:rsidRPr="00D76BCF">
        <w:rPr>
          <w:szCs w:val="24"/>
          <w:lang w:val="fr-FR"/>
        </w:rPr>
        <w:t>În</w:t>
      </w:r>
      <w:proofErr w:type="spellEnd"/>
      <w:r w:rsidRPr="00D76BCF">
        <w:rPr>
          <w:szCs w:val="24"/>
          <w:lang w:val="fr-FR"/>
        </w:rPr>
        <w:t xml:space="preserve"> </w:t>
      </w:r>
      <w:proofErr w:type="spellStart"/>
      <w:r w:rsidRPr="00D76BCF">
        <w:rPr>
          <w:szCs w:val="24"/>
          <w:lang w:val="fr-FR"/>
        </w:rPr>
        <w:t>situația</w:t>
      </w:r>
      <w:proofErr w:type="spellEnd"/>
      <w:r w:rsidRPr="00D76BCF">
        <w:rPr>
          <w:szCs w:val="24"/>
          <w:lang w:val="fr-FR"/>
        </w:rPr>
        <w:t xml:space="preserve"> </w:t>
      </w:r>
      <w:proofErr w:type="spellStart"/>
      <w:r w:rsidRPr="00D76BCF">
        <w:rPr>
          <w:szCs w:val="24"/>
          <w:lang w:val="fr-FR"/>
        </w:rPr>
        <w:t>în</w:t>
      </w:r>
      <w:proofErr w:type="spellEnd"/>
      <w:r w:rsidRPr="00D76BCF">
        <w:rPr>
          <w:szCs w:val="24"/>
          <w:lang w:val="fr-FR"/>
        </w:rPr>
        <w:t xml:space="preserve"> care </w:t>
      </w:r>
      <w:proofErr w:type="spellStart"/>
      <w:r w:rsidRPr="00D76BCF">
        <w:rPr>
          <w:szCs w:val="24"/>
          <w:lang w:val="fr-FR"/>
        </w:rPr>
        <w:t>Prestatorul</w:t>
      </w:r>
      <w:proofErr w:type="spellEnd"/>
      <w:r w:rsidRPr="00D76BCF">
        <w:rPr>
          <w:szCs w:val="24"/>
          <w:lang w:val="fr-FR"/>
        </w:rPr>
        <w:t xml:space="preserve"> </w:t>
      </w:r>
      <w:proofErr w:type="spellStart"/>
      <w:r w:rsidRPr="00D76BCF">
        <w:rPr>
          <w:szCs w:val="24"/>
          <w:lang w:val="fr-FR"/>
        </w:rPr>
        <w:t>demonstrează</w:t>
      </w:r>
      <w:proofErr w:type="spellEnd"/>
      <w:r w:rsidRPr="00D76BCF">
        <w:rPr>
          <w:szCs w:val="24"/>
          <w:lang w:val="fr-FR"/>
        </w:rPr>
        <w:t xml:space="preserve"> </w:t>
      </w:r>
      <w:proofErr w:type="spellStart"/>
      <w:r w:rsidRPr="00D76BCF">
        <w:rPr>
          <w:szCs w:val="24"/>
          <w:lang w:val="fr-FR"/>
        </w:rPr>
        <w:t>îndeplinirea</w:t>
      </w:r>
      <w:proofErr w:type="spellEnd"/>
      <w:r w:rsidRPr="00D76BCF">
        <w:rPr>
          <w:szCs w:val="24"/>
          <w:lang w:val="fr-FR"/>
        </w:rPr>
        <w:t xml:space="preserve"> </w:t>
      </w:r>
      <w:proofErr w:type="spellStart"/>
      <w:r w:rsidRPr="00D76BCF">
        <w:rPr>
          <w:szCs w:val="24"/>
          <w:lang w:val="fr-FR"/>
        </w:rPr>
        <w:t>criteriilor</w:t>
      </w:r>
      <w:proofErr w:type="spellEnd"/>
      <w:r w:rsidRPr="00D76BCF">
        <w:rPr>
          <w:szCs w:val="24"/>
          <w:lang w:val="fr-FR"/>
        </w:rPr>
        <w:t xml:space="preserve"> </w:t>
      </w:r>
      <w:proofErr w:type="spellStart"/>
      <w:r w:rsidRPr="00D76BCF">
        <w:rPr>
          <w:szCs w:val="24"/>
          <w:lang w:val="fr-FR"/>
        </w:rPr>
        <w:t>referitoare</w:t>
      </w:r>
      <w:proofErr w:type="spellEnd"/>
      <w:r w:rsidRPr="00D76BCF">
        <w:rPr>
          <w:szCs w:val="24"/>
          <w:lang w:val="fr-FR"/>
        </w:rPr>
        <w:t xml:space="preserve"> la </w:t>
      </w:r>
      <w:proofErr w:type="spellStart"/>
      <w:r w:rsidRPr="00D76BCF">
        <w:rPr>
          <w:szCs w:val="24"/>
          <w:lang w:val="fr-FR"/>
        </w:rPr>
        <w:t>capacitatea</w:t>
      </w:r>
      <w:proofErr w:type="spellEnd"/>
      <w:r w:rsidRPr="00D76BCF">
        <w:rPr>
          <w:szCs w:val="24"/>
          <w:lang w:val="fr-FR"/>
        </w:rPr>
        <w:t xml:space="preserve"> </w:t>
      </w:r>
      <w:proofErr w:type="spellStart"/>
      <w:r w:rsidRPr="00D76BCF">
        <w:rPr>
          <w:szCs w:val="24"/>
          <w:lang w:val="fr-FR"/>
        </w:rPr>
        <w:t>tehnică</w:t>
      </w:r>
      <w:proofErr w:type="spellEnd"/>
      <w:r w:rsidRPr="00D76BCF">
        <w:rPr>
          <w:szCs w:val="24"/>
          <w:lang w:val="fr-FR"/>
        </w:rPr>
        <w:t xml:space="preserve"> </w:t>
      </w:r>
      <w:proofErr w:type="spellStart"/>
      <w:r w:rsidRPr="00D76BCF">
        <w:rPr>
          <w:szCs w:val="24"/>
          <w:lang w:val="fr-FR"/>
        </w:rPr>
        <w:t>și</w:t>
      </w:r>
      <w:proofErr w:type="spellEnd"/>
      <w:r w:rsidRPr="00D76BCF">
        <w:rPr>
          <w:szCs w:val="24"/>
          <w:lang w:val="fr-FR"/>
        </w:rPr>
        <w:t>/</w:t>
      </w:r>
      <w:proofErr w:type="spellStart"/>
      <w:r w:rsidRPr="00D76BCF">
        <w:rPr>
          <w:szCs w:val="24"/>
          <w:lang w:val="fr-FR"/>
        </w:rPr>
        <w:t>sau</w:t>
      </w:r>
      <w:proofErr w:type="spellEnd"/>
      <w:r w:rsidRPr="00D76BCF">
        <w:rPr>
          <w:szCs w:val="24"/>
          <w:lang w:val="fr-FR"/>
        </w:rPr>
        <w:t xml:space="preserve"> </w:t>
      </w:r>
      <w:proofErr w:type="spellStart"/>
      <w:r w:rsidRPr="00D76BCF">
        <w:rPr>
          <w:szCs w:val="24"/>
          <w:lang w:val="fr-FR"/>
        </w:rPr>
        <w:t>profesională</w:t>
      </w:r>
      <w:proofErr w:type="spellEnd"/>
      <w:r w:rsidRPr="00D76BCF">
        <w:rPr>
          <w:szCs w:val="24"/>
          <w:lang w:val="fr-FR"/>
        </w:rPr>
        <w:t xml:space="preserve"> </w:t>
      </w:r>
      <w:proofErr w:type="spellStart"/>
      <w:r w:rsidRPr="00D76BCF">
        <w:rPr>
          <w:szCs w:val="24"/>
          <w:lang w:val="fr-FR"/>
        </w:rPr>
        <w:t>invocând</w:t>
      </w:r>
      <w:proofErr w:type="spellEnd"/>
      <w:r w:rsidRPr="00D76BCF">
        <w:rPr>
          <w:szCs w:val="24"/>
          <w:lang w:val="fr-FR"/>
        </w:rPr>
        <w:t xml:space="preserve"> </w:t>
      </w:r>
      <w:proofErr w:type="spellStart"/>
      <w:r w:rsidRPr="00D76BCF">
        <w:rPr>
          <w:szCs w:val="24"/>
          <w:lang w:val="fr-FR"/>
        </w:rPr>
        <w:t>susținerea</w:t>
      </w:r>
      <w:proofErr w:type="spellEnd"/>
      <w:r w:rsidRPr="00D76BCF">
        <w:rPr>
          <w:szCs w:val="24"/>
          <w:lang w:val="fr-FR"/>
        </w:rPr>
        <w:t xml:space="preserve"> </w:t>
      </w:r>
      <w:proofErr w:type="spellStart"/>
      <w:r w:rsidRPr="00D76BCF">
        <w:rPr>
          <w:szCs w:val="24"/>
          <w:lang w:val="fr-FR"/>
        </w:rPr>
        <w:t>unui</w:t>
      </w:r>
      <w:proofErr w:type="spellEnd"/>
      <w:r w:rsidRPr="00D76BCF">
        <w:rPr>
          <w:szCs w:val="24"/>
          <w:lang w:val="fr-FR"/>
        </w:rPr>
        <w:t>/</w:t>
      </w:r>
      <w:proofErr w:type="spellStart"/>
      <w:r w:rsidRPr="00D76BCF">
        <w:rPr>
          <w:szCs w:val="24"/>
          <w:lang w:val="fr-FR"/>
        </w:rPr>
        <w:t>unor</w:t>
      </w:r>
      <w:proofErr w:type="spellEnd"/>
      <w:r w:rsidRPr="00D76BCF">
        <w:rPr>
          <w:szCs w:val="24"/>
          <w:lang w:val="fr-FR"/>
        </w:rPr>
        <w:t xml:space="preserve"> </w:t>
      </w:r>
      <w:proofErr w:type="spellStart"/>
      <w:r w:rsidRPr="00D76BCF">
        <w:rPr>
          <w:szCs w:val="24"/>
          <w:lang w:val="fr-FR"/>
        </w:rPr>
        <w:t>terț</w:t>
      </w:r>
      <w:proofErr w:type="spellEnd"/>
      <w:r w:rsidRPr="00D76BCF">
        <w:rPr>
          <w:szCs w:val="24"/>
          <w:lang w:val="fr-FR"/>
        </w:rPr>
        <w:t>/</w:t>
      </w:r>
      <w:proofErr w:type="spellStart"/>
      <w:r w:rsidRPr="00D76BCF">
        <w:rPr>
          <w:szCs w:val="24"/>
          <w:lang w:val="fr-FR"/>
        </w:rPr>
        <w:t>terți</w:t>
      </w:r>
      <w:proofErr w:type="spellEnd"/>
      <w:r w:rsidRPr="00D76BCF">
        <w:rPr>
          <w:szCs w:val="24"/>
          <w:lang w:val="fr-FR"/>
        </w:rPr>
        <w:t xml:space="preserve">, </w:t>
      </w:r>
      <w:proofErr w:type="spellStart"/>
      <w:r w:rsidRPr="00D76BCF">
        <w:rPr>
          <w:szCs w:val="24"/>
          <w:lang w:val="fr-FR"/>
        </w:rPr>
        <w:t>Achizitorul</w:t>
      </w:r>
      <w:proofErr w:type="spellEnd"/>
      <w:r w:rsidRPr="00D76BCF">
        <w:rPr>
          <w:szCs w:val="24"/>
          <w:lang w:val="fr-FR"/>
        </w:rPr>
        <w:t xml:space="preserve"> va </w:t>
      </w:r>
      <w:proofErr w:type="spellStart"/>
      <w:r w:rsidRPr="00D76BCF">
        <w:rPr>
          <w:szCs w:val="24"/>
          <w:lang w:val="fr-FR"/>
        </w:rPr>
        <w:t>solicita</w:t>
      </w:r>
      <w:proofErr w:type="spellEnd"/>
      <w:r w:rsidRPr="00D76BCF">
        <w:rPr>
          <w:szCs w:val="24"/>
          <w:lang w:val="fr-FR"/>
        </w:rPr>
        <w:t xml:space="preserve"> </w:t>
      </w:r>
      <w:proofErr w:type="gramStart"/>
      <w:r w:rsidRPr="00D76BCF">
        <w:rPr>
          <w:szCs w:val="24"/>
          <w:lang w:val="fr-FR"/>
        </w:rPr>
        <w:t>ca</w:t>
      </w:r>
      <w:proofErr w:type="gramEnd"/>
      <w:r w:rsidRPr="00D76BCF">
        <w:rPr>
          <w:szCs w:val="24"/>
          <w:lang w:val="fr-FR"/>
        </w:rPr>
        <w:t xml:space="preserve"> </w:t>
      </w:r>
      <w:proofErr w:type="spellStart"/>
      <w:r w:rsidRPr="00D76BCF">
        <w:rPr>
          <w:szCs w:val="24"/>
          <w:lang w:val="fr-FR"/>
        </w:rPr>
        <w:t>Prestatorul</w:t>
      </w:r>
      <w:proofErr w:type="spellEnd"/>
      <w:r w:rsidRPr="00D76BCF">
        <w:rPr>
          <w:szCs w:val="24"/>
          <w:lang w:val="fr-FR"/>
        </w:rPr>
        <w:t xml:space="preserve"> </w:t>
      </w:r>
      <w:proofErr w:type="spellStart"/>
      <w:r w:rsidRPr="00D76BCF">
        <w:rPr>
          <w:szCs w:val="24"/>
          <w:lang w:val="fr-FR"/>
        </w:rPr>
        <w:t>și</w:t>
      </w:r>
      <w:proofErr w:type="spellEnd"/>
      <w:r w:rsidRPr="00D76BCF">
        <w:rPr>
          <w:szCs w:val="24"/>
          <w:lang w:val="fr-FR"/>
        </w:rPr>
        <w:t xml:space="preserve"> </w:t>
      </w:r>
      <w:proofErr w:type="spellStart"/>
      <w:r w:rsidRPr="00D76BCF">
        <w:rPr>
          <w:szCs w:val="24"/>
          <w:lang w:val="fr-FR"/>
        </w:rPr>
        <w:t>terțul</w:t>
      </w:r>
      <w:proofErr w:type="spellEnd"/>
      <w:r w:rsidRPr="00D76BCF">
        <w:rPr>
          <w:szCs w:val="24"/>
          <w:lang w:val="fr-FR"/>
        </w:rPr>
        <w:t>/</w:t>
      </w:r>
      <w:proofErr w:type="spellStart"/>
      <w:r w:rsidRPr="00D76BCF">
        <w:rPr>
          <w:szCs w:val="24"/>
          <w:lang w:val="fr-FR"/>
        </w:rPr>
        <w:t>terții</w:t>
      </w:r>
      <w:proofErr w:type="spellEnd"/>
      <w:r w:rsidRPr="00D76BCF">
        <w:rPr>
          <w:szCs w:val="24"/>
          <w:lang w:val="fr-FR"/>
        </w:rPr>
        <w:t xml:space="preserve"> </w:t>
      </w:r>
      <w:proofErr w:type="spellStart"/>
      <w:r w:rsidRPr="00D76BCF">
        <w:rPr>
          <w:szCs w:val="24"/>
          <w:lang w:val="fr-FR"/>
        </w:rPr>
        <w:t>susținător</w:t>
      </w:r>
      <w:proofErr w:type="spellEnd"/>
      <w:r w:rsidRPr="00D76BCF">
        <w:rPr>
          <w:szCs w:val="24"/>
          <w:lang w:val="fr-FR"/>
        </w:rPr>
        <w:t>/</w:t>
      </w:r>
      <w:proofErr w:type="spellStart"/>
      <w:r w:rsidRPr="00D76BCF">
        <w:rPr>
          <w:szCs w:val="24"/>
          <w:lang w:val="fr-FR"/>
        </w:rPr>
        <w:t>susținători</w:t>
      </w:r>
      <w:proofErr w:type="spellEnd"/>
      <w:r w:rsidRPr="00D76BCF">
        <w:rPr>
          <w:szCs w:val="24"/>
          <w:lang w:val="fr-FR"/>
        </w:rPr>
        <w:t xml:space="preserve"> </w:t>
      </w:r>
      <w:proofErr w:type="spellStart"/>
      <w:r w:rsidRPr="00D76BCF">
        <w:rPr>
          <w:szCs w:val="24"/>
          <w:lang w:val="fr-FR"/>
        </w:rPr>
        <w:t>să</w:t>
      </w:r>
      <w:proofErr w:type="spellEnd"/>
      <w:r w:rsidRPr="00D76BCF">
        <w:rPr>
          <w:szCs w:val="24"/>
          <w:lang w:val="fr-FR"/>
        </w:rPr>
        <w:t xml:space="preserve"> </w:t>
      </w:r>
      <w:proofErr w:type="spellStart"/>
      <w:r w:rsidRPr="00D76BCF">
        <w:rPr>
          <w:szCs w:val="24"/>
          <w:lang w:val="fr-FR"/>
        </w:rPr>
        <w:t>răspundă</w:t>
      </w:r>
      <w:proofErr w:type="spellEnd"/>
      <w:r w:rsidRPr="00D76BCF">
        <w:rPr>
          <w:szCs w:val="24"/>
          <w:lang w:val="fr-FR"/>
        </w:rPr>
        <w:t xml:space="preserve"> </w:t>
      </w:r>
      <w:proofErr w:type="spellStart"/>
      <w:r w:rsidRPr="00D76BCF">
        <w:rPr>
          <w:szCs w:val="24"/>
          <w:lang w:val="fr-FR"/>
        </w:rPr>
        <w:t>în</w:t>
      </w:r>
      <w:proofErr w:type="spellEnd"/>
      <w:r w:rsidRPr="00D76BCF">
        <w:rPr>
          <w:szCs w:val="24"/>
          <w:lang w:val="fr-FR"/>
        </w:rPr>
        <w:t xml:space="preserve"> mod </w:t>
      </w:r>
      <w:proofErr w:type="spellStart"/>
      <w:r w:rsidRPr="00D76BCF">
        <w:rPr>
          <w:szCs w:val="24"/>
          <w:lang w:val="fr-FR"/>
        </w:rPr>
        <w:t>solidar</w:t>
      </w:r>
      <w:proofErr w:type="spellEnd"/>
      <w:r w:rsidRPr="00D76BCF">
        <w:rPr>
          <w:szCs w:val="24"/>
          <w:lang w:val="fr-FR"/>
        </w:rPr>
        <w:t xml:space="preserve"> </w:t>
      </w:r>
      <w:proofErr w:type="spellStart"/>
      <w:r w:rsidRPr="00D76BCF">
        <w:rPr>
          <w:szCs w:val="24"/>
          <w:lang w:val="fr-FR"/>
        </w:rPr>
        <w:t>pentru</w:t>
      </w:r>
      <w:proofErr w:type="spellEnd"/>
      <w:r w:rsidRPr="00D76BCF">
        <w:rPr>
          <w:szCs w:val="24"/>
          <w:lang w:val="fr-FR"/>
        </w:rPr>
        <w:t xml:space="preserve"> </w:t>
      </w:r>
      <w:proofErr w:type="spellStart"/>
      <w:r w:rsidRPr="00D76BCF">
        <w:rPr>
          <w:szCs w:val="24"/>
          <w:lang w:val="fr-FR"/>
        </w:rPr>
        <w:t>executarea</w:t>
      </w:r>
      <w:proofErr w:type="spellEnd"/>
      <w:r w:rsidRPr="00D76BCF">
        <w:rPr>
          <w:szCs w:val="24"/>
          <w:lang w:val="fr-FR"/>
        </w:rPr>
        <w:t xml:space="preserve"> </w:t>
      </w:r>
      <w:proofErr w:type="spellStart"/>
      <w:r w:rsidRPr="00D76BCF">
        <w:rPr>
          <w:szCs w:val="24"/>
          <w:lang w:val="fr-FR"/>
        </w:rPr>
        <w:t>Contractului</w:t>
      </w:r>
      <w:proofErr w:type="spellEnd"/>
      <w:r w:rsidRPr="00D76BCF">
        <w:rPr>
          <w:szCs w:val="24"/>
          <w:lang w:val="fr-FR"/>
        </w:rPr>
        <w:t>.</w:t>
      </w:r>
      <w:r w:rsidRPr="00D76BCF">
        <w:rPr>
          <w:szCs w:val="24"/>
          <w:lang w:val="it-IT"/>
        </w:rPr>
        <w:t xml:space="preserve"> Răspunderea solidară a terţului/terţilor susţinător(i) se va angaja sub condiţia neîndeplinirii de către acesta/aceştia a obligaţiilor de susţinere asumate prin angajamentul ferm de susţinere, anexă la Contract.</w:t>
      </w:r>
    </w:p>
    <w:p w14:paraId="28B1D649" w14:textId="77777777" w:rsidR="00C72CCC" w:rsidRPr="00D76BCF" w:rsidRDefault="00C72CCC" w:rsidP="00C72CCC">
      <w:pPr>
        <w:pStyle w:val="ListParagraph"/>
        <w:numPr>
          <w:ilvl w:val="0"/>
          <w:numId w:val="44"/>
        </w:numPr>
        <w:spacing w:after="0" w:line="360" w:lineRule="auto"/>
        <w:ind w:left="0" w:firstLine="360"/>
        <w:jc w:val="both"/>
        <w:rPr>
          <w:rFonts w:ascii="Times New Roman" w:hAnsi="Times New Roman" w:cs="Times New Roman"/>
          <w:b/>
          <w:sz w:val="24"/>
          <w:szCs w:val="24"/>
          <w:lang w:val="ro-RO"/>
        </w:rPr>
      </w:pPr>
      <w:r w:rsidRPr="00D76BCF">
        <w:rPr>
          <w:rFonts w:ascii="Times New Roman" w:hAnsi="Times New Roman" w:cs="Times New Roman"/>
          <w:sz w:val="24"/>
          <w:szCs w:val="24"/>
          <w:lang w:val="ro-RO"/>
        </w:rPr>
        <w:t>În cazul în care Prestatorul întâmpină dificultăţi pe parcursul executării Contractului, iar pentru îndeplinirea criteriilor referitoare la capacitatea tehnică şi/sau profesională a beneficiat de susţinerea unui/unor terţ/terţi, acesta are obligaţia să garanteze Achizitorului materializarea aspectelor ce fac obiectul angajamentului ferm de susţinere, printr-un act încheiat cu terţul/terţii susţinător(i), anexă la prezentul Contract, în care se va prezenta modul efectiv prin care terţul/terţii susţinător/susţinători va/vor asigura îndeplinirea propriului angajament de susţinere.</w:t>
      </w:r>
    </w:p>
    <w:p w14:paraId="49768908" w14:textId="77777777" w:rsidR="00C72CCC" w:rsidRPr="00D76BCF" w:rsidRDefault="00C72CCC" w:rsidP="00C72CCC">
      <w:pPr>
        <w:pStyle w:val="ListParagraph"/>
        <w:numPr>
          <w:ilvl w:val="0"/>
          <w:numId w:val="44"/>
        </w:numPr>
        <w:spacing w:after="0" w:line="360" w:lineRule="auto"/>
        <w:ind w:left="0" w:firstLine="360"/>
        <w:jc w:val="both"/>
        <w:rPr>
          <w:rFonts w:ascii="Times New Roman" w:eastAsia="Calibri" w:hAnsi="Times New Roman" w:cs="Times New Roman"/>
          <w:b/>
          <w:sz w:val="24"/>
          <w:szCs w:val="24"/>
          <w:lang w:val="ro-RO"/>
        </w:rPr>
      </w:pPr>
      <w:r w:rsidRPr="00D76BCF">
        <w:rPr>
          <w:rFonts w:ascii="Times New Roman" w:hAnsi="Times New Roman" w:cs="Times New Roman"/>
          <w:sz w:val="24"/>
          <w:szCs w:val="24"/>
          <w:lang w:val="ro-RO"/>
        </w:rPr>
        <w:t xml:space="preserve">În cazul în care Prestatorul întâmpină dificultăţi pe parcursul executării Contractului, iar pentru a demonstra îndeplinirea criteriilor referitoare la capacitatea tehnică şi/sau profesională a beneficiat de susţinerea unui/unor terţ/terţi, Prestatorul cesionează, cu titlu de garanţie, în favoarea Achizitorului, orice drept la </w:t>
      </w:r>
      <w:r w:rsidRPr="00D76BCF">
        <w:rPr>
          <w:rFonts w:ascii="Times New Roman" w:hAnsi="Times New Roman" w:cs="Times New Roman"/>
          <w:sz w:val="24"/>
          <w:szCs w:val="24"/>
          <w:lang w:val="ro-RO"/>
        </w:rPr>
        <w:lastRenderedPageBreak/>
        <w:t>despăgubire şi/sau pretenţie la daune pe care le-ar putea avea împotriva terţului/terţilor susţinător(i) pentru nerespectarea obligaţiilor asumate prin angajamentul ferm de susţinere. În acest sens, prin actul încheiat între Prestator şi terţul/terţii susţinător(i), anexă la Contract, părţile vor stabili dreptul Achizitorului la orice drept la despăgubire şi/sau pretenţie la daune pe care le-ar putea avea Prestatorul împotriva terţului/terţilor susţinător(i) pentru nerespectarea obligaţiilor asumate prin angajamentul ferm de susţinere.</w:t>
      </w:r>
    </w:p>
    <w:p w14:paraId="6373E1EE" w14:textId="77777777" w:rsidR="00C72CCC" w:rsidRPr="00D76BCF" w:rsidRDefault="00C72CCC" w:rsidP="00C72CCC">
      <w:pPr>
        <w:pStyle w:val="ListParagraph"/>
        <w:numPr>
          <w:ilvl w:val="0"/>
          <w:numId w:val="44"/>
        </w:numPr>
        <w:spacing w:after="0" w:line="360" w:lineRule="auto"/>
        <w:ind w:left="0" w:firstLine="360"/>
        <w:jc w:val="both"/>
        <w:rPr>
          <w:rFonts w:ascii="Times New Roman" w:hAnsi="Times New Roman" w:cs="Times New Roman"/>
          <w:sz w:val="24"/>
          <w:szCs w:val="24"/>
          <w:lang w:val="ro-RO"/>
        </w:rPr>
      </w:pPr>
      <w:r w:rsidRPr="00D76BCF">
        <w:rPr>
          <w:rFonts w:ascii="Times New Roman" w:hAnsi="Times New Roman" w:cs="Times New Roman"/>
          <w:sz w:val="24"/>
          <w:szCs w:val="24"/>
          <w:lang w:val="ro-RO"/>
        </w:rPr>
        <w:t>În cazul în care Prestatorul întâmpină dificultăți pe parcursul derulării Contractului, iar susținerea terțului/terților vizează resurse netransferabile, Achizitorul are dreptul de a se adresa terțului/terților susținători în vederea asigurării îndeplinirii obligaților asumate prin angajamentul dat.</w:t>
      </w:r>
    </w:p>
    <w:p w14:paraId="6FAF421F" w14:textId="77777777" w:rsidR="00C72CCC" w:rsidRPr="00D76BCF" w:rsidRDefault="00C72CCC" w:rsidP="00C72CCC">
      <w:pPr>
        <w:pStyle w:val="ListParagraph"/>
        <w:numPr>
          <w:ilvl w:val="0"/>
          <w:numId w:val="41"/>
        </w:numPr>
        <w:spacing w:after="0" w:line="360" w:lineRule="auto"/>
        <w:jc w:val="both"/>
        <w:rPr>
          <w:rFonts w:ascii="Times New Roman" w:hAnsi="Times New Roman" w:cs="Times New Roman"/>
          <w:b/>
          <w:bCs/>
          <w:i/>
          <w:iCs/>
          <w:sz w:val="24"/>
          <w:szCs w:val="24"/>
          <w:lang w:val="ro-RO"/>
        </w:rPr>
      </w:pPr>
      <w:r w:rsidRPr="00D76BCF">
        <w:rPr>
          <w:rFonts w:ascii="Times New Roman" w:hAnsi="Times New Roman" w:cs="Times New Roman"/>
          <w:b/>
          <w:bCs/>
          <w:i/>
          <w:iCs/>
          <w:sz w:val="24"/>
          <w:szCs w:val="24"/>
          <w:lang w:val="ro-RO"/>
        </w:rPr>
        <w:t>Receptii si verificari</w:t>
      </w:r>
    </w:p>
    <w:p w14:paraId="31889739" w14:textId="77777777" w:rsidR="00C72CCC" w:rsidRPr="00D76BCF" w:rsidRDefault="00C72CCC" w:rsidP="00C72CCC">
      <w:pPr>
        <w:pStyle w:val="ColorfulList-Accent11"/>
        <w:numPr>
          <w:ilvl w:val="1"/>
          <w:numId w:val="41"/>
        </w:numPr>
        <w:spacing w:line="360" w:lineRule="auto"/>
        <w:ind w:left="0" w:firstLine="936"/>
        <w:jc w:val="both"/>
        <w:rPr>
          <w:sz w:val="24"/>
          <w:szCs w:val="24"/>
          <w:lang w:val="pt-BR"/>
        </w:rPr>
      </w:pPr>
      <w:r w:rsidRPr="00D76BCF">
        <w:rPr>
          <w:sz w:val="24"/>
          <w:szCs w:val="24"/>
          <w:lang w:val="pt-BR"/>
        </w:rPr>
        <w:t xml:space="preserve">Receptia se va efectua zilnic de catre achizitor prin persoanele desemnate de  catre acesta. </w:t>
      </w:r>
      <w:r w:rsidRPr="00D76BCF">
        <w:rPr>
          <w:spacing w:val="22"/>
          <w:sz w:val="24"/>
          <w:szCs w:val="24"/>
          <w:lang w:val="pt-BR"/>
        </w:rPr>
        <w:t xml:space="preserve"> </w:t>
      </w:r>
    </w:p>
    <w:p w14:paraId="601E3834" w14:textId="77777777" w:rsidR="00C72CCC" w:rsidRPr="00D76BCF" w:rsidRDefault="00C72CCC" w:rsidP="00C72CCC">
      <w:pPr>
        <w:pStyle w:val="ColorfulList-Accent11"/>
        <w:numPr>
          <w:ilvl w:val="1"/>
          <w:numId w:val="41"/>
        </w:numPr>
        <w:spacing w:line="360" w:lineRule="auto"/>
        <w:ind w:left="0" w:firstLine="936"/>
        <w:jc w:val="both"/>
        <w:rPr>
          <w:sz w:val="24"/>
          <w:szCs w:val="24"/>
          <w:lang w:val="it-IT"/>
        </w:rPr>
      </w:pPr>
      <w:r w:rsidRPr="00D76BCF">
        <w:rPr>
          <w:sz w:val="24"/>
          <w:szCs w:val="24"/>
          <w:lang w:val="pt-BR"/>
        </w:rPr>
        <w:t>Procesul verbal de receptie va avea anexat centralizatorul cu numarul de portii livrate zilnic, meniul din ziua respectiva. De asemenea prestatorul va prezenta declaratia de conformitate si calculul caloriilor si gramajul pe portie. În cazul constatării unor deficienţe în prestarea serviciilor, acestea se comunică imediat, în scris, prestatorului.</w:t>
      </w:r>
    </w:p>
    <w:p w14:paraId="025EFC36" w14:textId="77777777" w:rsidR="00C72CCC" w:rsidRPr="00D76BCF" w:rsidRDefault="00C72CCC" w:rsidP="00C72CCC">
      <w:pPr>
        <w:pStyle w:val="ColorfulList-Accent11"/>
        <w:numPr>
          <w:ilvl w:val="1"/>
          <w:numId w:val="41"/>
        </w:numPr>
        <w:spacing w:line="360" w:lineRule="auto"/>
        <w:ind w:left="0" w:firstLine="936"/>
        <w:jc w:val="both"/>
        <w:rPr>
          <w:sz w:val="24"/>
          <w:szCs w:val="24"/>
          <w:lang w:val="it-IT"/>
        </w:rPr>
      </w:pPr>
      <w:r w:rsidRPr="00D76BCF">
        <w:rPr>
          <w:sz w:val="24"/>
          <w:szCs w:val="24"/>
          <w:lang w:val="it-IT"/>
        </w:rPr>
        <w:t xml:space="preserve">Beneficiarul are dreptul de a verifica modul de prestare a serviciilor pentru a stabili conformitatea lor cu prevederile din propunerea tehnică şi din caietul de sarcini. </w:t>
      </w:r>
    </w:p>
    <w:p w14:paraId="10FE4484" w14:textId="77777777" w:rsidR="00C72CCC" w:rsidRPr="00D76BCF" w:rsidRDefault="00C72CCC" w:rsidP="00C72CCC">
      <w:pPr>
        <w:pStyle w:val="ColorfulList-Accent11"/>
        <w:numPr>
          <w:ilvl w:val="1"/>
          <w:numId w:val="41"/>
        </w:numPr>
        <w:spacing w:line="360" w:lineRule="auto"/>
        <w:ind w:left="0" w:firstLine="936"/>
        <w:jc w:val="both"/>
        <w:rPr>
          <w:sz w:val="24"/>
          <w:szCs w:val="24"/>
          <w:lang w:val="it-IT"/>
        </w:rPr>
      </w:pPr>
      <w:r w:rsidRPr="00D76BCF">
        <w:rPr>
          <w:sz w:val="24"/>
          <w:szCs w:val="24"/>
          <w:lang w:val="fr-FR"/>
        </w:rPr>
        <w:t xml:space="preserve"> </w:t>
      </w:r>
      <w:r w:rsidRPr="00D76BCF">
        <w:rPr>
          <w:sz w:val="24"/>
          <w:szCs w:val="24"/>
          <w:lang w:val="it-IT"/>
        </w:rPr>
        <w:t xml:space="preserve">Recepţia hranei se va realiza zilnic de către achizitor prin personalul desemnat. Nu se va distribui hrana fără avizul de însotire al acesteia. În cazul constatării unor deficienţe în prestarea serviciilor, acestea se comunică imediat în scris prestatorului iar măsurile de remediere a deficienţelor vor fi </w:t>
      </w:r>
    </w:p>
    <w:p w14:paraId="05972578" w14:textId="77777777" w:rsidR="00C72CCC" w:rsidRPr="00D76BCF" w:rsidRDefault="00C72CCC" w:rsidP="00C72CCC">
      <w:pPr>
        <w:pStyle w:val="ColorfulList-Accent11"/>
        <w:numPr>
          <w:ilvl w:val="1"/>
          <w:numId w:val="41"/>
        </w:numPr>
        <w:spacing w:line="360" w:lineRule="auto"/>
        <w:ind w:left="0" w:firstLine="993"/>
        <w:jc w:val="both"/>
        <w:rPr>
          <w:sz w:val="24"/>
          <w:szCs w:val="24"/>
          <w:lang w:val="it-IT"/>
        </w:rPr>
      </w:pPr>
      <w:r w:rsidRPr="00D76BCF">
        <w:rPr>
          <w:sz w:val="24"/>
          <w:szCs w:val="24"/>
          <w:lang w:val="it-IT"/>
        </w:rPr>
        <w:t>Personalul administrativ are obligaţia şi dreptul de a urmări şi verifica distribuirea alimentelor pe tot parcursul desfăşurării acestor activităţii. În cazul în care se constată abateri ce pot conduce la consecinţe grave pentru starea de sănătate a copiilor, personalul administrativ va avea dreptul să oprească distribuirea hranei, iar prestatorul va fi obligat să înlocuiască alimentele sau hrana în cauză cu altele corespunzătoare, în decurs de 2 ore, fără a pretinde plăţi suplimentare pentru aceasta.</w:t>
      </w:r>
    </w:p>
    <w:p w14:paraId="128528D7" w14:textId="77777777" w:rsidR="00C72CCC" w:rsidRPr="00D76BCF" w:rsidRDefault="00C72CCC" w:rsidP="00C72CCC">
      <w:pPr>
        <w:pStyle w:val="ColorfulList-Accent11"/>
        <w:numPr>
          <w:ilvl w:val="1"/>
          <w:numId w:val="41"/>
        </w:numPr>
        <w:spacing w:line="360" w:lineRule="auto"/>
        <w:ind w:left="0" w:firstLine="936"/>
        <w:jc w:val="both"/>
        <w:rPr>
          <w:sz w:val="24"/>
          <w:szCs w:val="24"/>
          <w:lang w:val="it-IT"/>
        </w:rPr>
      </w:pPr>
      <w:r w:rsidRPr="00D76BCF">
        <w:rPr>
          <w:sz w:val="24"/>
          <w:szCs w:val="24"/>
          <w:lang w:val="ro-RO"/>
        </w:rPr>
        <w:t xml:space="preserve">Cantitatile constate lipsa in urma verificarilor efectuate vor fi deduse din facturi. </w:t>
      </w:r>
      <w:r w:rsidRPr="00D76BCF">
        <w:rPr>
          <w:sz w:val="24"/>
          <w:szCs w:val="24"/>
          <w:lang w:val="it-IT"/>
        </w:rPr>
        <w:t>In situatia in care prestatorul nu remediaza deficientele constate de catre autoritatea contractanta, se aduce la cunostinta in scris prestatorului termenul limita de remediere, iar in caz contrar se declanseaza procedura de reziliere a contractului cu toate consecintele ce decurg din aceasta.</w:t>
      </w:r>
    </w:p>
    <w:p w14:paraId="197C7515" w14:textId="77777777" w:rsidR="00C72CCC" w:rsidRPr="00D76BCF" w:rsidRDefault="00C72CCC" w:rsidP="00C72CCC">
      <w:pPr>
        <w:pStyle w:val="ColorfulList-Accent11"/>
        <w:numPr>
          <w:ilvl w:val="1"/>
          <w:numId w:val="41"/>
        </w:numPr>
        <w:spacing w:line="360" w:lineRule="auto"/>
        <w:ind w:left="0" w:firstLine="936"/>
        <w:jc w:val="both"/>
        <w:rPr>
          <w:sz w:val="24"/>
          <w:szCs w:val="24"/>
          <w:lang w:val="it-IT"/>
        </w:rPr>
      </w:pPr>
      <w:r w:rsidRPr="00D76BCF">
        <w:rPr>
          <w:sz w:val="24"/>
          <w:szCs w:val="24"/>
          <w:lang w:val="it-IT"/>
        </w:rPr>
        <w:t xml:space="preserve"> Zilnic, o probă din hrana preparată, de la fiecare meniu servit, va fi pastrată în frigider timp de 48 ore. De asemenea, hrana va fi verificată obligatoriu de către personalul desemnat de catre beneficiar. Avizul acestora va fi pe documentul de distribuţie.</w:t>
      </w:r>
    </w:p>
    <w:p w14:paraId="56A46A37" w14:textId="77777777" w:rsidR="00C72CCC" w:rsidRPr="00D76BCF" w:rsidRDefault="00C72CCC" w:rsidP="00C72CCC">
      <w:pPr>
        <w:pStyle w:val="ColorfulList-Accent11"/>
        <w:numPr>
          <w:ilvl w:val="1"/>
          <w:numId w:val="41"/>
        </w:numPr>
        <w:spacing w:line="360" w:lineRule="auto"/>
        <w:ind w:left="0" w:firstLine="936"/>
        <w:jc w:val="both"/>
        <w:rPr>
          <w:sz w:val="24"/>
          <w:szCs w:val="24"/>
          <w:lang w:val="it-IT"/>
        </w:rPr>
      </w:pPr>
      <w:r w:rsidRPr="00D76BCF">
        <w:rPr>
          <w:sz w:val="24"/>
          <w:szCs w:val="24"/>
          <w:lang w:val="it-IT"/>
        </w:rPr>
        <w:t xml:space="preserve">Verificările vor fi efectuate în conformitate cu prevederile din prezentul contract. </w:t>
      </w:r>
      <w:proofErr w:type="spellStart"/>
      <w:r w:rsidRPr="00D76BCF">
        <w:rPr>
          <w:sz w:val="24"/>
          <w:szCs w:val="24"/>
          <w:lang w:val="es-ES"/>
        </w:rPr>
        <w:t>Achizitorul</w:t>
      </w:r>
      <w:proofErr w:type="spellEnd"/>
      <w:r w:rsidRPr="00D76BCF">
        <w:rPr>
          <w:sz w:val="24"/>
          <w:szCs w:val="24"/>
          <w:lang w:val="es-ES"/>
        </w:rPr>
        <w:t xml:space="preserve"> are </w:t>
      </w:r>
      <w:proofErr w:type="spellStart"/>
      <w:r w:rsidRPr="00D76BCF">
        <w:rPr>
          <w:sz w:val="24"/>
          <w:szCs w:val="24"/>
          <w:lang w:val="es-ES"/>
        </w:rPr>
        <w:t>obligaţia</w:t>
      </w:r>
      <w:proofErr w:type="spellEnd"/>
      <w:r w:rsidRPr="00D76BCF">
        <w:rPr>
          <w:sz w:val="24"/>
          <w:szCs w:val="24"/>
          <w:lang w:val="es-ES"/>
        </w:rPr>
        <w:t xml:space="preserve"> de a notifica, </w:t>
      </w:r>
      <w:proofErr w:type="spellStart"/>
      <w:r w:rsidRPr="00D76BCF">
        <w:rPr>
          <w:sz w:val="24"/>
          <w:szCs w:val="24"/>
          <w:lang w:val="es-ES"/>
        </w:rPr>
        <w:t>în</w:t>
      </w:r>
      <w:proofErr w:type="spellEnd"/>
      <w:r w:rsidRPr="00D76BCF">
        <w:rPr>
          <w:sz w:val="24"/>
          <w:szCs w:val="24"/>
          <w:lang w:val="es-ES"/>
        </w:rPr>
        <w:t xml:space="preserve"> </w:t>
      </w:r>
      <w:proofErr w:type="spellStart"/>
      <w:proofErr w:type="gramStart"/>
      <w:r w:rsidRPr="00D76BCF">
        <w:rPr>
          <w:sz w:val="24"/>
          <w:szCs w:val="24"/>
          <w:lang w:val="es-ES"/>
        </w:rPr>
        <w:t>scris</w:t>
      </w:r>
      <w:proofErr w:type="spellEnd"/>
      <w:r w:rsidRPr="00D76BCF">
        <w:rPr>
          <w:sz w:val="24"/>
          <w:szCs w:val="24"/>
          <w:lang w:val="es-ES"/>
        </w:rPr>
        <w:t xml:space="preserve">,  </w:t>
      </w:r>
      <w:proofErr w:type="spellStart"/>
      <w:r w:rsidRPr="00D76BCF">
        <w:rPr>
          <w:sz w:val="24"/>
          <w:szCs w:val="24"/>
          <w:lang w:val="es-ES"/>
        </w:rPr>
        <w:t>prestatorului</w:t>
      </w:r>
      <w:proofErr w:type="spellEnd"/>
      <w:proofErr w:type="gramEnd"/>
      <w:r w:rsidRPr="00D76BCF">
        <w:rPr>
          <w:sz w:val="24"/>
          <w:szCs w:val="24"/>
          <w:lang w:val="es-ES"/>
        </w:rPr>
        <w:t xml:space="preserve">, </w:t>
      </w:r>
      <w:proofErr w:type="spellStart"/>
      <w:r w:rsidRPr="00D76BCF">
        <w:rPr>
          <w:sz w:val="24"/>
          <w:szCs w:val="24"/>
          <w:lang w:val="es-ES"/>
        </w:rPr>
        <w:t>identitatea</w:t>
      </w:r>
      <w:proofErr w:type="spellEnd"/>
      <w:r w:rsidRPr="00D76BCF">
        <w:rPr>
          <w:sz w:val="24"/>
          <w:szCs w:val="24"/>
          <w:lang w:val="es-ES"/>
        </w:rPr>
        <w:t xml:space="preserve"> </w:t>
      </w:r>
      <w:proofErr w:type="spellStart"/>
      <w:r w:rsidRPr="00D76BCF">
        <w:rPr>
          <w:sz w:val="24"/>
          <w:szCs w:val="24"/>
          <w:lang w:val="es-ES"/>
        </w:rPr>
        <w:t>reprezentanţilor</w:t>
      </w:r>
      <w:proofErr w:type="spellEnd"/>
      <w:r w:rsidRPr="00D76BCF">
        <w:rPr>
          <w:sz w:val="24"/>
          <w:szCs w:val="24"/>
          <w:lang w:val="es-ES"/>
        </w:rPr>
        <w:t xml:space="preserve"> </w:t>
      </w:r>
      <w:proofErr w:type="spellStart"/>
      <w:r w:rsidRPr="00D76BCF">
        <w:rPr>
          <w:sz w:val="24"/>
          <w:szCs w:val="24"/>
          <w:lang w:val="es-ES"/>
        </w:rPr>
        <w:t>săi</w:t>
      </w:r>
      <w:proofErr w:type="spellEnd"/>
      <w:r w:rsidRPr="00D76BCF">
        <w:rPr>
          <w:sz w:val="24"/>
          <w:szCs w:val="24"/>
          <w:lang w:val="es-ES"/>
        </w:rPr>
        <w:t xml:space="preserve"> </w:t>
      </w:r>
      <w:proofErr w:type="spellStart"/>
      <w:r w:rsidRPr="00D76BCF">
        <w:rPr>
          <w:sz w:val="24"/>
          <w:szCs w:val="24"/>
          <w:lang w:val="es-ES"/>
        </w:rPr>
        <w:t>împuterniciţi</w:t>
      </w:r>
      <w:proofErr w:type="spellEnd"/>
      <w:r w:rsidRPr="00D76BCF">
        <w:rPr>
          <w:sz w:val="24"/>
          <w:szCs w:val="24"/>
          <w:lang w:val="es-ES"/>
        </w:rPr>
        <w:t xml:space="preserve"> </w:t>
      </w:r>
      <w:proofErr w:type="spellStart"/>
      <w:r w:rsidRPr="00D76BCF">
        <w:rPr>
          <w:sz w:val="24"/>
          <w:szCs w:val="24"/>
          <w:lang w:val="es-ES"/>
        </w:rPr>
        <w:t>pentru</w:t>
      </w:r>
      <w:proofErr w:type="spellEnd"/>
      <w:r w:rsidRPr="00D76BCF">
        <w:rPr>
          <w:sz w:val="24"/>
          <w:szCs w:val="24"/>
          <w:lang w:val="es-ES"/>
        </w:rPr>
        <w:t xml:space="preserve"> </w:t>
      </w:r>
      <w:proofErr w:type="spellStart"/>
      <w:r w:rsidRPr="00D76BCF">
        <w:rPr>
          <w:sz w:val="24"/>
          <w:szCs w:val="24"/>
          <w:lang w:val="es-ES"/>
        </w:rPr>
        <w:t>acest</w:t>
      </w:r>
      <w:proofErr w:type="spellEnd"/>
      <w:r w:rsidRPr="00D76BCF">
        <w:rPr>
          <w:sz w:val="24"/>
          <w:szCs w:val="24"/>
          <w:lang w:val="es-ES"/>
        </w:rPr>
        <w:t xml:space="preserve"> </w:t>
      </w:r>
      <w:proofErr w:type="spellStart"/>
      <w:r w:rsidRPr="00D76BCF">
        <w:rPr>
          <w:sz w:val="24"/>
          <w:szCs w:val="24"/>
          <w:lang w:val="es-ES"/>
        </w:rPr>
        <w:t>scop</w:t>
      </w:r>
      <w:proofErr w:type="spellEnd"/>
      <w:r w:rsidRPr="00D76BCF">
        <w:rPr>
          <w:sz w:val="24"/>
          <w:szCs w:val="24"/>
          <w:lang w:val="es-ES"/>
        </w:rPr>
        <w:t>.</w:t>
      </w:r>
    </w:p>
    <w:p w14:paraId="7C8B93AC" w14:textId="77777777" w:rsidR="00C72CCC" w:rsidRPr="00D76BCF" w:rsidRDefault="00C72CCC" w:rsidP="00C72CCC">
      <w:pPr>
        <w:pStyle w:val="DefaultText"/>
        <w:numPr>
          <w:ilvl w:val="0"/>
          <w:numId w:val="41"/>
        </w:numPr>
        <w:spacing w:line="360" w:lineRule="auto"/>
        <w:jc w:val="both"/>
        <w:rPr>
          <w:szCs w:val="24"/>
          <w:lang w:val="it-IT"/>
        </w:rPr>
      </w:pPr>
      <w:proofErr w:type="spellStart"/>
      <w:r w:rsidRPr="00D76BCF">
        <w:rPr>
          <w:b/>
          <w:i/>
          <w:szCs w:val="24"/>
          <w:lang w:val="es-ES"/>
        </w:rPr>
        <w:lastRenderedPageBreak/>
        <w:t>Ajustarea</w:t>
      </w:r>
      <w:proofErr w:type="spellEnd"/>
      <w:r w:rsidRPr="00D76BCF">
        <w:rPr>
          <w:b/>
          <w:i/>
          <w:szCs w:val="24"/>
          <w:lang w:val="es-ES"/>
        </w:rPr>
        <w:t xml:space="preserve"> </w:t>
      </w:r>
      <w:proofErr w:type="spellStart"/>
      <w:r w:rsidRPr="00D76BCF">
        <w:rPr>
          <w:b/>
          <w:i/>
          <w:szCs w:val="24"/>
          <w:lang w:val="es-ES"/>
        </w:rPr>
        <w:t>preţului</w:t>
      </w:r>
      <w:proofErr w:type="spellEnd"/>
      <w:r w:rsidRPr="00D76BCF">
        <w:rPr>
          <w:b/>
          <w:i/>
          <w:szCs w:val="24"/>
          <w:lang w:val="es-ES"/>
        </w:rPr>
        <w:t xml:space="preserve"> </w:t>
      </w:r>
      <w:proofErr w:type="spellStart"/>
      <w:r w:rsidRPr="00D76BCF">
        <w:rPr>
          <w:b/>
          <w:i/>
          <w:szCs w:val="24"/>
          <w:lang w:val="es-ES"/>
        </w:rPr>
        <w:t>contractului</w:t>
      </w:r>
      <w:proofErr w:type="spellEnd"/>
    </w:p>
    <w:p w14:paraId="11AD2992" w14:textId="77777777" w:rsidR="00C72CCC" w:rsidRPr="00D76BCF" w:rsidRDefault="00C72CCC" w:rsidP="00C72CCC">
      <w:pPr>
        <w:pStyle w:val="DefaultText"/>
        <w:numPr>
          <w:ilvl w:val="1"/>
          <w:numId w:val="41"/>
        </w:numPr>
        <w:spacing w:line="360" w:lineRule="auto"/>
        <w:ind w:left="0" w:firstLine="936"/>
        <w:jc w:val="both"/>
        <w:rPr>
          <w:szCs w:val="24"/>
          <w:lang w:val="es-ES"/>
        </w:rPr>
      </w:pPr>
      <w:r w:rsidRPr="00D76BCF">
        <w:rPr>
          <w:szCs w:val="24"/>
          <w:lang w:val="it-IT"/>
        </w:rPr>
        <w:t>Pentru serviciile prestate, plaţile datorate de achizitor prestatorului sunt tarifele declarate în propunerea financiară.</w:t>
      </w:r>
    </w:p>
    <w:p w14:paraId="3B2071B9" w14:textId="77777777" w:rsidR="00C72CCC" w:rsidRPr="00D76BCF" w:rsidRDefault="00C72CCC" w:rsidP="00C72CCC">
      <w:pPr>
        <w:pStyle w:val="DefaultText"/>
        <w:numPr>
          <w:ilvl w:val="1"/>
          <w:numId w:val="41"/>
        </w:numPr>
        <w:spacing w:line="360" w:lineRule="auto"/>
        <w:ind w:left="0" w:firstLine="993"/>
        <w:jc w:val="both"/>
        <w:rPr>
          <w:szCs w:val="24"/>
          <w:lang w:val="es-ES"/>
        </w:rPr>
      </w:pPr>
      <w:proofErr w:type="spellStart"/>
      <w:r w:rsidRPr="00D76BCF">
        <w:rPr>
          <w:szCs w:val="24"/>
          <w:lang w:val="es-ES"/>
        </w:rPr>
        <w:t>Preţul</w:t>
      </w:r>
      <w:proofErr w:type="spellEnd"/>
      <w:r w:rsidRPr="00D76BCF">
        <w:rPr>
          <w:szCs w:val="24"/>
          <w:lang w:val="es-ES"/>
        </w:rPr>
        <w:t xml:space="preserve"> </w:t>
      </w:r>
      <w:proofErr w:type="spellStart"/>
      <w:r w:rsidRPr="00D76BCF">
        <w:rPr>
          <w:szCs w:val="24"/>
          <w:lang w:val="es-ES"/>
        </w:rPr>
        <w:t>contractului</w:t>
      </w:r>
      <w:proofErr w:type="spellEnd"/>
      <w:r w:rsidRPr="00D76BCF">
        <w:rPr>
          <w:szCs w:val="24"/>
          <w:lang w:val="es-ES"/>
        </w:rPr>
        <w:t xml:space="preserve"> </w:t>
      </w:r>
      <w:proofErr w:type="spellStart"/>
      <w:r w:rsidRPr="00D76BCF">
        <w:rPr>
          <w:szCs w:val="24"/>
          <w:lang w:val="es-ES"/>
        </w:rPr>
        <w:t>nu</w:t>
      </w:r>
      <w:proofErr w:type="spellEnd"/>
      <w:r w:rsidRPr="00D76BCF">
        <w:rPr>
          <w:szCs w:val="24"/>
          <w:lang w:val="es-ES"/>
        </w:rPr>
        <w:t xml:space="preserve"> se </w:t>
      </w:r>
      <w:proofErr w:type="spellStart"/>
      <w:r w:rsidRPr="00D76BCF">
        <w:rPr>
          <w:szCs w:val="24"/>
          <w:lang w:val="es-ES"/>
        </w:rPr>
        <w:t>ajusteaza</w:t>
      </w:r>
      <w:proofErr w:type="spellEnd"/>
      <w:r w:rsidRPr="00D76BCF">
        <w:rPr>
          <w:szCs w:val="24"/>
          <w:lang w:val="es-ES"/>
        </w:rPr>
        <w:t xml:space="preserve"> si </w:t>
      </w:r>
      <w:proofErr w:type="spellStart"/>
      <w:r w:rsidRPr="00D76BCF">
        <w:rPr>
          <w:szCs w:val="24"/>
          <w:lang w:val="es-ES"/>
        </w:rPr>
        <w:t>ramane</w:t>
      </w:r>
      <w:proofErr w:type="spellEnd"/>
      <w:r w:rsidRPr="00D76BCF">
        <w:rPr>
          <w:szCs w:val="24"/>
          <w:lang w:val="es-ES"/>
        </w:rPr>
        <w:t xml:space="preserve"> </w:t>
      </w:r>
      <w:proofErr w:type="spellStart"/>
      <w:r w:rsidRPr="00D76BCF">
        <w:rPr>
          <w:szCs w:val="24"/>
          <w:lang w:val="es-ES"/>
        </w:rPr>
        <w:t>fix</w:t>
      </w:r>
      <w:proofErr w:type="spellEnd"/>
      <w:r w:rsidRPr="00D76BCF">
        <w:rPr>
          <w:szCs w:val="24"/>
          <w:lang w:val="es-ES"/>
        </w:rPr>
        <w:t xml:space="preserve"> pe </w:t>
      </w:r>
      <w:proofErr w:type="spellStart"/>
      <w:r w:rsidRPr="00D76BCF">
        <w:rPr>
          <w:szCs w:val="24"/>
          <w:lang w:val="es-ES"/>
        </w:rPr>
        <w:t>toata</w:t>
      </w:r>
      <w:proofErr w:type="spellEnd"/>
      <w:r w:rsidRPr="00D76BCF">
        <w:rPr>
          <w:szCs w:val="24"/>
          <w:lang w:val="es-ES"/>
        </w:rPr>
        <w:t xml:space="preserve"> </w:t>
      </w:r>
      <w:proofErr w:type="spellStart"/>
      <w:r w:rsidRPr="00D76BCF">
        <w:rPr>
          <w:szCs w:val="24"/>
          <w:lang w:val="es-ES"/>
        </w:rPr>
        <w:t>perioada</w:t>
      </w:r>
      <w:proofErr w:type="spellEnd"/>
      <w:r w:rsidRPr="00D76BCF">
        <w:rPr>
          <w:szCs w:val="24"/>
          <w:lang w:val="es-ES"/>
        </w:rPr>
        <w:t xml:space="preserve"> </w:t>
      </w:r>
      <w:proofErr w:type="spellStart"/>
      <w:r w:rsidRPr="00D76BCF">
        <w:rPr>
          <w:szCs w:val="24"/>
          <w:lang w:val="es-ES"/>
        </w:rPr>
        <w:t>desfasurarii</w:t>
      </w:r>
      <w:proofErr w:type="spellEnd"/>
      <w:r w:rsidRPr="00D76BCF">
        <w:rPr>
          <w:szCs w:val="24"/>
          <w:lang w:val="es-ES"/>
        </w:rPr>
        <w:t xml:space="preserve"> </w:t>
      </w:r>
      <w:proofErr w:type="spellStart"/>
      <w:r w:rsidRPr="00D76BCF">
        <w:rPr>
          <w:szCs w:val="24"/>
          <w:lang w:val="es-ES"/>
        </w:rPr>
        <w:t>contractului</w:t>
      </w:r>
      <w:proofErr w:type="spellEnd"/>
      <w:r w:rsidRPr="00D76BCF">
        <w:rPr>
          <w:szCs w:val="24"/>
          <w:lang w:val="es-ES"/>
        </w:rPr>
        <w:t>.</w:t>
      </w:r>
    </w:p>
    <w:p w14:paraId="66B79C13" w14:textId="77777777" w:rsidR="00C72CCC" w:rsidRPr="00D76BCF" w:rsidRDefault="00C72CCC" w:rsidP="00C72CCC">
      <w:pPr>
        <w:pStyle w:val="DefaultText"/>
        <w:numPr>
          <w:ilvl w:val="0"/>
          <w:numId w:val="41"/>
        </w:numPr>
        <w:spacing w:line="360" w:lineRule="auto"/>
        <w:jc w:val="both"/>
        <w:rPr>
          <w:szCs w:val="24"/>
          <w:lang w:val="es-ES"/>
        </w:rPr>
      </w:pPr>
      <w:proofErr w:type="spellStart"/>
      <w:r w:rsidRPr="00D76BCF">
        <w:rPr>
          <w:b/>
          <w:i/>
          <w:szCs w:val="24"/>
          <w:lang w:val="es-ES"/>
        </w:rPr>
        <w:t>Amendamente</w:t>
      </w:r>
      <w:proofErr w:type="spellEnd"/>
      <w:r w:rsidRPr="00D76BCF">
        <w:rPr>
          <w:b/>
          <w:i/>
          <w:szCs w:val="24"/>
          <w:lang w:val="es-ES"/>
        </w:rPr>
        <w:t xml:space="preserve"> </w:t>
      </w:r>
    </w:p>
    <w:p w14:paraId="2CEB64E3" w14:textId="77777777" w:rsidR="00C72CCC" w:rsidRPr="00D76BCF" w:rsidRDefault="00C72CCC" w:rsidP="00C72CCC">
      <w:pPr>
        <w:pStyle w:val="DefaultText"/>
        <w:spacing w:line="360" w:lineRule="auto"/>
        <w:ind w:firstLine="216"/>
        <w:jc w:val="both"/>
        <w:rPr>
          <w:szCs w:val="24"/>
          <w:lang w:val="ro-RO"/>
        </w:rPr>
      </w:pPr>
      <w:r w:rsidRPr="00D76BCF">
        <w:rPr>
          <w:szCs w:val="24"/>
          <w:lang w:val="ro-RO"/>
        </w:rPr>
        <w:t>Parţile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5D8A2617" w14:textId="77777777" w:rsidR="00C72CCC" w:rsidRPr="00D76BCF" w:rsidRDefault="00C72CCC" w:rsidP="00C72CCC">
      <w:pPr>
        <w:pStyle w:val="ListParagraph"/>
        <w:numPr>
          <w:ilvl w:val="0"/>
          <w:numId w:val="41"/>
        </w:numPr>
        <w:spacing w:after="0" w:line="360" w:lineRule="auto"/>
        <w:jc w:val="both"/>
        <w:rPr>
          <w:rFonts w:ascii="Times New Roman" w:hAnsi="Times New Roman" w:cs="Times New Roman"/>
          <w:sz w:val="24"/>
          <w:szCs w:val="24"/>
          <w:lang w:val="es-ES"/>
        </w:rPr>
      </w:pPr>
      <w:proofErr w:type="spellStart"/>
      <w:r w:rsidRPr="00D76BCF">
        <w:rPr>
          <w:rFonts w:ascii="Times New Roman" w:hAnsi="Times New Roman" w:cs="Times New Roman"/>
          <w:b/>
          <w:i/>
          <w:sz w:val="24"/>
          <w:szCs w:val="24"/>
          <w:lang w:val="es-ES"/>
        </w:rPr>
        <w:t>Incetarea</w:t>
      </w:r>
      <w:proofErr w:type="spellEnd"/>
      <w:r w:rsidRPr="00D76BCF">
        <w:rPr>
          <w:rFonts w:ascii="Times New Roman" w:hAnsi="Times New Roman" w:cs="Times New Roman"/>
          <w:b/>
          <w:i/>
          <w:sz w:val="24"/>
          <w:szCs w:val="24"/>
          <w:lang w:val="es-ES"/>
        </w:rPr>
        <w:t xml:space="preserve"> </w:t>
      </w:r>
      <w:proofErr w:type="spellStart"/>
      <w:r w:rsidRPr="00D76BCF">
        <w:rPr>
          <w:rFonts w:ascii="Times New Roman" w:hAnsi="Times New Roman" w:cs="Times New Roman"/>
          <w:b/>
          <w:i/>
          <w:sz w:val="24"/>
          <w:szCs w:val="24"/>
          <w:lang w:val="es-ES"/>
        </w:rPr>
        <w:t>Contractului</w:t>
      </w:r>
      <w:proofErr w:type="spellEnd"/>
    </w:p>
    <w:p w14:paraId="17E42117" w14:textId="77777777" w:rsidR="00C72CCC" w:rsidRPr="00D76BCF" w:rsidRDefault="00C72CCC" w:rsidP="00C72CCC">
      <w:pPr>
        <w:spacing w:after="0" w:line="360" w:lineRule="auto"/>
        <w:jc w:val="both"/>
        <w:rPr>
          <w:rFonts w:ascii="Times New Roman" w:hAnsi="Times New Roman" w:cs="Times New Roman"/>
          <w:sz w:val="24"/>
          <w:szCs w:val="24"/>
          <w:lang w:val="es-ES"/>
        </w:rPr>
      </w:pPr>
      <w:proofErr w:type="spellStart"/>
      <w:r w:rsidRPr="00D76BCF">
        <w:rPr>
          <w:rFonts w:ascii="Times New Roman" w:hAnsi="Times New Roman" w:cs="Times New Roman"/>
          <w:sz w:val="24"/>
          <w:szCs w:val="24"/>
          <w:lang w:val="es-ES"/>
        </w:rPr>
        <w:t>Prezentul</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contract</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inceteaza</w:t>
      </w:r>
      <w:proofErr w:type="spellEnd"/>
      <w:r w:rsidRPr="00D76BCF">
        <w:rPr>
          <w:rFonts w:ascii="Times New Roman" w:hAnsi="Times New Roman" w:cs="Times New Roman"/>
          <w:sz w:val="24"/>
          <w:szCs w:val="24"/>
          <w:lang w:val="es-ES"/>
        </w:rPr>
        <w:t xml:space="preserve"> de plin </w:t>
      </w:r>
      <w:proofErr w:type="spellStart"/>
      <w:r w:rsidRPr="00D76BCF">
        <w:rPr>
          <w:rFonts w:ascii="Times New Roman" w:hAnsi="Times New Roman" w:cs="Times New Roman"/>
          <w:sz w:val="24"/>
          <w:szCs w:val="24"/>
          <w:lang w:val="es-ES"/>
        </w:rPr>
        <w:t>drept</w:t>
      </w:r>
      <w:proofErr w:type="spellEnd"/>
      <w:r w:rsidRPr="00D76BCF">
        <w:rPr>
          <w:rFonts w:ascii="Times New Roman" w:hAnsi="Times New Roman" w:cs="Times New Roman"/>
          <w:sz w:val="24"/>
          <w:szCs w:val="24"/>
          <w:lang w:val="es-ES"/>
        </w:rPr>
        <w:t xml:space="preserve">, fara a </w:t>
      </w:r>
      <w:proofErr w:type="spellStart"/>
      <w:r w:rsidRPr="00D76BCF">
        <w:rPr>
          <w:rFonts w:ascii="Times New Roman" w:hAnsi="Times New Roman" w:cs="Times New Roman"/>
          <w:sz w:val="24"/>
          <w:szCs w:val="24"/>
          <w:lang w:val="es-ES"/>
        </w:rPr>
        <w:t>mai</w:t>
      </w:r>
      <w:proofErr w:type="spellEnd"/>
      <w:r w:rsidRPr="00D76BCF">
        <w:rPr>
          <w:rFonts w:ascii="Times New Roman" w:hAnsi="Times New Roman" w:cs="Times New Roman"/>
          <w:sz w:val="24"/>
          <w:szCs w:val="24"/>
          <w:lang w:val="es-ES"/>
        </w:rPr>
        <w:t xml:space="preserve"> fi </w:t>
      </w:r>
      <w:proofErr w:type="spellStart"/>
      <w:r w:rsidRPr="00D76BCF">
        <w:rPr>
          <w:rFonts w:ascii="Times New Roman" w:hAnsi="Times New Roman" w:cs="Times New Roman"/>
          <w:sz w:val="24"/>
          <w:szCs w:val="24"/>
          <w:lang w:val="es-ES"/>
        </w:rPr>
        <w:t>necesara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interventia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unei</w:t>
      </w:r>
      <w:proofErr w:type="spellEnd"/>
      <w:r w:rsidRPr="00D76BCF">
        <w:rPr>
          <w:rFonts w:ascii="Times New Roman" w:hAnsi="Times New Roman" w:cs="Times New Roman"/>
          <w:sz w:val="24"/>
          <w:szCs w:val="24"/>
          <w:lang w:val="es-ES"/>
        </w:rPr>
        <w:t xml:space="preserve"> instante </w:t>
      </w:r>
      <w:proofErr w:type="spellStart"/>
      <w:proofErr w:type="gramStart"/>
      <w:r w:rsidRPr="00D76BCF">
        <w:rPr>
          <w:rFonts w:ascii="Times New Roman" w:hAnsi="Times New Roman" w:cs="Times New Roman"/>
          <w:sz w:val="24"/>
          <w:szCs w:val="24"/>
          <w:lang w:val="es-ES"/>
        </w:rPr>
        <w:t>judecatoresti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sau</w:t>
      </w:r>
      <w:proofErr w:type="spellEnd"/>
      <w:proofErr w:type="gramEnd"/>
      <w:r w:rsidRPr="00D76BCF">
        <w:rPr>
          <w:rFonts w:ascii="Times New Roman" w:hAnsi="Times New Roman" w:cs="Times New Roman"/>
          <w:sz w:val="24"/>
          <w:szCs w:val="24"/>
          <w:lang w:val="es-ES"/>
        </w:rPr>
        <w:t xml:space="preserve"> tribunal arbitral), in </w:t>
      </w:r>
      <w:proofErr w:type="spellStart"/>
      <w:r w:rsidRPr="00D76BCF">
        <w:rPr>
          <w:rFonts w:ascii="Times New Roman" w:hAnsi="Times New Roman" w:cs="Times New Roman"/>
          <w:sz w:val="24"/>
          <w:szCs w:val="24"/>
          <w:lang w:val="es-ES"/>
        </w:rPr>
        <w:t>cazul</w:t>
      </w:r>
      <w:proofErr w:type="spellEnd"/>
      <w:r w:rsidRPr="00D76BCF">
        <w:rPr>
          <w:rFonts w:ascii="Times New Roman" w:hAnsi="Times New Roman" w:cs="Times New Roman"/>
          <w:sz w:val="24"/>
          <w:szCs w:val="24"/>
          <w:lang w:val="es-ES"/>
        </w:rPr>
        <w:t xml:space="preserve"> in </w:t>
      </w:r>
      <w:proofErr w:type="spellStart"/>
      <w:r w:rsidRPr="00D76BCF">
        <w:rPr>
          <w:rFonts w:ascii="Times New Roman" w:hAnsi="Times New Roman" w:cs="Times New Roman"/>
          <w:sz w:val="24"/>
          <w:szCs w:val="24"/>
          <w:lang w:val="es-ES"/>
        </w:rPr>
        <w:t>care</w:t>
      </w:r>
      <w:proofErr w:type="spellEnd"/>
      <w:r w:rsidRPr="00D76BCF">
        <w:rPr>
          <w:rFonts w:ascii="Times New Roman" w:hAnsi="Times New Roman" w:cs="Times New Roman"/>
          <w:sz w:val="24"/>
          <w:szCs w:val="24"/>
          <w:lang w:val="es-ES"/>
        </w:rPr>
        <w:t xml:space="preserve"> una </w:t>
      </w:r>
      <w:proofErr w:type="spellStart"/>
      <w:r w:rsidRPr="00D76BCF">
        <w:rPr>
          <w:rFonts w:ascii="Times New Roman" w:hAnsi="Times New Roman" w:cs="Times New Roman"/>
          <w:sz w:val="24"/>
          <w:szCs w:val="24"/>
          <w:lang w:val="es-ES"/>
        </w:rPr>
        <w:t>dintre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parti</w:t>
      </w:r>
      <w:proofErr w:type="spellEnd"/>
      <w:r w:rsidRPr="00D76BCF">
        <w:rPr>
          <w:rFonts w:ascii="Times New Roman" w:hAnsi="Times New Roman" w:cs="Times New Roman"/>
          <w:sz w:val="24"/>
          <w:szCs w:val="24"/>
          <w:lang w:val="es-ES"/>
        </w:rPr>
        <w:t>:</w:t>
      </w:r>
    </w:p>
    <w:p w14:paraId="25D635F1" w14:textId="77777777" w:rsidR="00C72CCC" w:rsidRPr="00D76BCF" w:rsidRDefault="00C72CCC" w:rsidP="00C72CCC">
      <w:pPr>
        <w:pStyle w:val="ListParagraph"/>
        <w:spacing w:after="0" w:line="360" w:lineRule="auto"/>
        <w:ind w:left="936"/>
        <w:jc w:val="both"/>
        <w:rPr>
          <w:rFonts w:ascii="Times New Roman" w:hAnsi="Times New Roman" w:cs="Times New Roman"/>
          <w:sz w:val="24"/>
          <w:szCs w:val="24"/>
          <w:lang w:val="es-ES"/>
        </w:rPr>
      </w:pPr>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nu</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isi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executa</w:t>
      </w:r>
      <w:proofErr w:type="spellEnd"/>
      <w:r w:rsidRPr="00D76BCF">
        <w:rPr>
          <w:rFonts w:ascii="Times New Roman" w:hAnsi="Times New Roman" w:cs="Times New Roman"/>
          <w:sz w:val="24"/>
          <w:szCs w:val="24"/>
          <w:lang w:val="es-ES"/>
        </w:rPr>
        <w:t xml:space="preserve"> una </w:t>
      </w:r>
      <w:proofErr w:type="spellStart"/>
      <w:r w:rsidRPr="00D76BCF">
        <w:rPr>
          <w:rFonts w:ascii="Times New Roman" w:hAnsi="Times New Roman" w:cs="Times New Roman"/>
          <w:sz w:val="24"/>
          <w:szCs w:val="24"/>
          <w:lang w:val="es-ES"/>
        </w:rPr>
        <w:t>dintre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obligatiile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contractuale</w:t>
      </w:r>
      <w:proofErr w:type="spellEnd"/>
    </w:p>
    <w:p w14:paraId="25E01613" w14:textId="77777777" w:rsidR="00C72CCC" w:rsidRPr="00D76BCF" w:rsidRDefault="00C72CCC" w:rsidP="00C72CCC">
      <w:pPr>
        <w:pStyle w:val="ListParagraph"/>
        <w:spacing w:after="0" w:line="360" w:lineRule="auto"/>
        <w:ind w:left="0" w:firstLine="936"/>
        <w:jc w:val="both"/>
        <w:rPr>
          <w:rFonts w:ascii="Times New Roman" w:hAnsi="Times New Roman" w:cs="Times New Roman"/>
          <w:sz w:val="24"/>
          <w:szCs w:val="24"/>
          <w:lang w:val="es-ES"/>
        </w:rPr>
      </w:pPr>
      <w:r w:rsidRPr="00D76BCF">
        <w:rPr>
          <w:rFonts w:ascii="Times New Roman" w:hAnsi="Times New Roman" w:cs="Times New Roman"/>
          <w:sz w:val="24"/>
          <w:szCs w:val="24"/>
          <w:lang w:val="es-ES"/>
        </w:rPr>
        <w:t xml:space="preserve">- este </w:t>
      </w:r>
      <w:proofErr w:type="spellStart"/>
      <w:r w:rsidRPr="00D76BCF">
        <w:rPr>
          <w:rFonts w:ascii="Times New Roman" w:hAnsi="Times New Roman" w:cs="Times New Roman"/>
          <w:sz w:val="24"/>
          <w:szCs w:val="24"/>
          <w:lang w:val="es-ES"/>
        </w:rPr>
        <w:t>declarata</w:t>
      </w:r>
      <w:proofErr w:type="spellEnd"/>
      <w:r w:rsidRPr="00D76BCF">
        <w:rPr>
          <w:rFonts w:ascii="Times New Roman" w:hAnsi="Times New Roman" w:cs="Times New Roman"/>
          <w:sz w:val="24"/>
          <w:szCs w:val="24"/>
          <w:lang w:val="es-ES"/>
        </w:rPr>
        <w:t xml:space="preserve"> in </w:t>
      </w:r>
      <w:proofErr w:type="spellStart"/>
      <w:r w:rsidRPr="00D76BCF">
        <w:rPr>
          <w:rFonts w:ascii="Times New Roman" w:hAnsi="Times New Roman" w:cs="Times New Roman"/>
          <w:sz w:val="24"/>
          <w:szCs w:val="24"/>
          <w:lang w:val="es-ES"/>
        </w:rPr>
        <w:t>stare</w:t>
      </w:r>
      <w:proofErr w:type="spellEnd"/>
      <w:r w:rsidRPr="00D76BCF">
        <w:rPr>
          <w:rFonts w:ascii="Times New Roman" w:hAnsi="Times New Roman" w:cs="Times New Roman"/>
          <w:sz w:val="24"/>
          <w:szCs w:val="24"/>
          <w:lang w:val="es-ES"/>
        </w:rPr>
        <w:t xml:space="preserve"> de </w:t>
      </w:r>
      <w:proofErr w:type="spellStart"/>
      <w:r w:rsidRPr="00D76BCF">
        <w:rPr>
          <w:rFonts w:ascii="Times New Roman" w:hAnsi="Times New Roman" w:cs="Times New Roman"/>
          <w:sz w:val="24"/>
          <w:szCs w:val="24"/>
          <w:lang w:val="es-ES"/>
        </w:rPr>
        <w:t>incapacitate</w:t>
      </w:r>
      <w:proofErr w:type="spellEnd"/>
      <w:r w:rsidRPr="00D76BCF">
        <w:rPr>
          <w:rFonts w:ascii="Times New Roman" w:hAnsi="Times New Roman" w:cs="Times New Roman"/>
          <w:sz w:val="24"/>
          <w:szCs w:val="24"/>
          <w:lang w:val="es-ES"/>
        </w:rPr>
        <w:t xml:space="preserve"> de </w:t>
      </w:r>
      <w:proofErr w:type="spellStart"/>
      <w:r w:rsidRPr="00D76BCF">
        <w:rPr>
          <w:rFonts w:ascii="Times New Roman" w:hAnsi="Times New Roman" w:cs="Times New Roman"/>
          <w:sz w:val="24"/>
          <w:szCs w:val="24"/>
          <w:lang w:val="es-ES"/>
        </w:rPr>
        <w:t>plati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sau</w:t>
      </w:r>
      <w:proofErr w:type="spellEnd"/>
      <w:r w:rsidRPr="00D76BCF">
        <w:rPr>
          <w:rFonts w:ascii="Times New Roman" w:hAnsi="Times New Roman" w:cs="Times New Roman"/>
          <w:sz w:val="24"/>
          <w:szCs w:val="24"/>
          <w:lang w:val="es-ES"/>
        </w:rPr>
        <w:t xml:space="preserve"> a </w:t>
      </w:r>
      <w:proofErr w:type="spellStart"/>
      <w:r w:rsidRPr="00D76BCF">
        <w:rPr>
          <w:rFonts w:ascii="Times New Roman" w:hAnsi="Times New Roman" w:cs="Times New Roman"/>
          <w:sz w:val="24"/>
          <w:szCs w:val="24"/>
          <w:lang w:val="es-ES"/>
        </w:rPr>
        <w:t>fost</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declansata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procedura</w:t>
      </w:r>
      <w:proofErr w:type="spellEnd"/>
      <w:r w:rsidRPr="00D76BCF">
        <w:rPr>
          <w:rFonts w:ascii="Times New Roman" w:hAnsi="Times New Roman" w:cs="Times New Roman"/>
          <w:sz w:val="24"/>
          <w:szCs w:val="24"/>
          <w:lang w:val="es-ES"/>
        </w:rPr>
        <w:t xml:space="preserve"> de </w:t>
      </w:r>
      <w:proofErr w:type="spellStart"/>
      <w:r w:rsidRPr="00D76BCF">
        <w:rPr>
          <w:rFonts w:ascii="Times New Roman" w:hAnsi="Times New Roman" w:cs="Times New Roman"/>
          <w:sz w:val="24"/>
          <w:szCs w:val="24"/>
          <w:lang w:val="es-ES"/>
        </w:rPr>
        <w:t>lichidare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inainte</w:t>
      </w:r>
      <w:proofErr w:type="spellEnd"/>
      <w:r w:rsidRPr="00D76BCF">
        <w:rPr>
          <w:rFonts w:ascii="Times New Roman" w:hAnsi="Times New Roman" w:cs="Times New Roman"/>
          <w:sz w:val="24"/>
          <w:szCs w:val="24"/>
          <w:lang w:val="es-ES"/>
        </w:rPr>
        <w:t xml:space="preserve"> de </w:t>
      </w:r>
      <w:proofErr w:type="spellStart"/>
      <w:r w:rsidRPr="00D76BCF">
        <w:rPr>
          <w:rFonts w:ascii="Times New Roman" w:hAnsi="Times New Roman" w:cs="Times New Roman"/>
          <w:sz w:val="24"/>
          <w:szCs w:val="24"/>
          <w:lang w:val="es-ES"/>
        </w:rPr>
        <w:t>inceperea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executarii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prezentului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contract</w:t>
      </w:r>
      <w:proofErr w:type="spellEnd"/>
      <w:r w:rsidRPr="00D76BCF">
        <w:rPr>
          <w:rFonts w:ascii="Times New Roman" w:hAnsi="Times New Roman" w:cs="Times New Roman"/>
          <w:sz w:val="24"/>
          <w:szCs w:val="24"/>
          <w:lang w:val="es-ES"/>
        </w:rPr>
        <w:t>;</w:t>
      </w:r>
    </w:p>
    <w:p w14:paraId="20BBA13C" w14:textId="77777777" w:rsidR="00C72CCC" w:rsidRPr="00D76BCF" w:rsidRDefault="00C72CCC" w:rsidP="00C72CCC">
      <w:pPr>
        <w:pStyle w:val="ListParagraph"/>
        <w:spacing w:after="0" w:line="360" w:lineRule="auto"/>
        <w:ind w:left="0" w:firstLine="936"/>
        <w:jc w:val="both"/>
        <w:rPr>
          <w:rFonts w:ascii="Times New Roman" w:hAnsi="Times New Roman" w:cs="Times New Roman"/>
          <w:sz w:val="24"/>
          <w:szCs w:val="24"/>
          <w:lang w:val="es-ES"/>
        </w:rPr>
      </w:pPr>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cesioneaza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drepturile</w:t>
      </w:r>
      <w:proofErr w:type="spellEnd"/>
      <w:r w:rsidRPr="00D76BCF">
        <w:rPr>
          <w:rFonts w:ascii="Times New Roman" w:hAnsi="Times New Roman" w:cs="Times New Roman"/>
          <w:sz w:val="24"/>
          <w:szCs w:val="24"/>
          <w:lang w:val="es-ES"/>
        </w:rPr>
        <w:t xml:space="preserve"> si </w:t>
      </w:r>
      <w:proofErr w:type="spellStart"/>
      <w:r w:rsidRPr="00D76BCF">
        <w:rPr>
          <w:rFonts w:ascii="Times New Roman" w:hAnsi="Times New Roman" w:cs="Times New Roman"/>
          <w:sz w:val="24"/>
          <w:szCs w:val="24"/>
          <w:lang w:val="es-ES"/>
        </w:rPr>
        <w:t>obligatiile</w:t>
      </w:r>
      <w:proofErr w:type="spellEnd"/>
      <w:r w:rsidRPr="00D76BCF">
        <w:rPr>
          <w:rFonts w:ascii="Times New Roman" w:hAnsi="Times New Roman" w:cs="Times New Roman"/>
          <w:sz w:val="24"/>
          <w:szCs w:val="24"/>
          <w:lang w:val="es-ES"/>
        </w:rPr>
        <w:t xml:space="preserve"> sale </w:t>
      </w:r>
      <w:proofErr w:type="spellStart"/>
      <w:r w:rsidRPr="00D76BCF">
        <w:rPr>
          <w:rFonts w:ascii="Times New Roman" w:hAnsi="Times New Roman" w:cs="Times New Roman"/>
          <w:sz w:val="24"/>
          <w:szCs w:val="24"/>
          <w:lang w:val="es-ES"/>
        </w:rPr>
        <w:t>prevazute</w:t>
      </w:r>
      <w:proofErr w:type="spellEnd"/>
      <w:r w:rsidRPr="00D76BCF">
        <w:rPr>
          <w:rFonts w:ascii="Times New Roman" w:hAnsi="Times New Roman" w:cs="Times New Roman"/>
          <w:sz w:val="24"/>
          <w:szCs w:val="24"/>
          <w:lang w:val="es-ES"/>
        </w:rPr>
        <w:t xml:space="preserve"> de </w:t>
      </w:r>
      <w:proofErr w:type="spellStart"/>
      <w:r w:rsidRPr="00D76BCF">
        <w:rPr>
          <w:rFonts w:ascii="Times New Roman" w:hAnsi="Times New Roman" w:cs="Times New Roman"/>
          <w:sz w:val="24"/>
          <w:szCs w:val="24"/>
          <w:lang w:val="es-ES"/>
        </w:rPr>
        <w:t>prezentul</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contract</w:t>
      </w:r>
      <w:proofErr w:type="spellEnd"/>
      <w:r w:rsidRPr="00D76BCF">
        <w:rPr>
          <w:rFonts w:ascii="Times New Roman" w:hAnsi="Times New Roman" w:cs="Times New Roman"/>
          <w:sz w:val="24"/>
          <w:szCs w:val="24"/>
          <w:lang w:val="es-ES"/>
        </w:rPr>
        <w:t xml:space="preserve"> fara </w:t>
      </w:r>
      <w:proofErr w:type="spellStart"/>
      <w:r w:rsidRPr="00D76BCF">
        <w:rPr>
          <w:rFonts w:ascii="Times New Roman" w:hAnsi="Times New Roman" w:cs="Times New Roman"/>
          <w:sz w:val="24"/>
          <w:szCs w:val="24"/>
          <w:lang w:val="es-ES"/>
        </w:rPr>
        <w:t>acordul</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celeilalte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parti</w:t>
      </w:r>
      <w:proofErr w:type="spellEnd"/>
      <w:r w:rsidRPr="00D76BCF">
        <w:rPr>
          <w:rFonts w:ascii="Times New Roman" w:hAnsi="Times New Roman" w:cs="Times New Roman"/>
          <w:sz w:val="24"/>
          <w:szCs w:val="24"/>
          <w:lang w:val="es-ES"/>
        </w:rPr>
        <w:t>;</w:t>
      </w:r>
    </w:p>
    <w:p w14:paraId="59253577" w14:textId="77777777" w:rsidR="00C72CCC" w:rsidRPr="00D76BCF" w:rsidRDefault="00C72CCC" w:rsidP="00C72CCC">
      <w:pPr>
        <w:pStyle w:val="ListParagraph"/>
        <w:spacing w:after="0" w:line="360" w:lineRule="auto"/>
        <w:ind w:left="0" w:firstLine="936"/>
        <w:jc w:val="both"/>
        <w:rPr>
          <w:rFonts w:ascii="Times New Roman" w:hAnsi="Times New Roman" w:cs="Times New Roman"/>
          <w:sz w:val="24"/>
          <w:szCs w:val="24"/>
          <w:lang w:val="es-ES"/>
        </w:rPr>
      </w:pPr>
      <w:r w:rsidRPr="00D76BCF">
        <w:rPr>
          <w:rFonts w:ascii="Times New Roman" w:hAnsi="Times New Roman" w:cs="Times New Roman"/>
          <w:sz w:val="24"/>
          <w:szCs w:val="24"/>
          <w:lang w:val="es-ES"/>
        </w:rPr>
        <w:t xml:space="preserve">- in </w:t>
      </w:r>
      <w:proofErr w:type="spellStart"/>
      <w:r w:rsidRPr="00D76BCF">
        <w:rPr>
          <w:rFonts w:ascii="Times New Roman" w:hAnsi="Times New Roman" w:cs="Times New Roman"/>
          <w:sz w:val="24"/>
          <w:szCs w:val="24"/>
          <w:lang w:val="es-ES"/>
        </w:rPr>
        <w:t>termen</w:t>
      </w:r>
      <w:proofErr w:type="spellEnd"/>
      <w:r w:rsidRPr="00D76BCF">
        <w:rPr>
          <w:rFonts w:ascii="Times New Roman" w:hAnsi="Times New Roman" w:cs="Times New Roman"/>
          <w:sz w:val="24"/>
          <w:szCs w:val="24"/>
          <w:lang w:val="es-ES"/>
        </w:rPr>
        <w:t xml:space="preserve"> de 10 </w:t>
      </w:r>
      <w:proofErr w:type="spellStart"/>
      <w:r w:rsidRPr="00D76BCF">
        <w:rPr>
          <w:rFonts w:ascii="Times New Roman" w:hAnsi="Times New Roman" w:cs="Times New Roman"/>
          <w:sz w:val="24"/>
          <w:szCs w:val="24"/>
          <w:lang w:val="es-ES"/>
        </w:rPr>
        <w:t>zile</w:t>
      </w:r>
      <w:proofErr w:type="spellEnd"/>
      <w:r w:rsidRPr="00D76BCF">
        <w:rPr>
          <w:rFonts w:ascii="Times New Roman" w:hAnsi="Times New Roman" w:cs="Times New Roman"/>
          <w:sz w:val="24"/>
          <w:szCs w:val="24"/>
          <w:lang w:val="es-ES"/>
        </w:rPr>
        <w:t xml:space="preserve"> de la data </w:t>
      </w:r>
      <w:proofErr w:type="spellStart"/>
      <w:r w:rsidRPr="00D76BCF">
        <w:rPr>
          <w:rFonts w:ascii="Times New Roman" w:hAnsi="Times New Roman" w:cs="Times New Roman"/>
          <w:sz w:val="24"/>
          <w:szCs w:val="24"/>
          <w:lang w:val="es-ES"/>
        </w:rPr>
        <w:t>primirii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notificarii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prin</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care</w:t>
      </w:r>
      <w:proofErr w:type="spellEnd"/>
      <w:r w:rsidRPr="00D76BCF">
        <w:rPr>
          <w:rFonts w:ascii="Times New Roman" w:hAnsi="Times New Roman" w:cs="Times New Roman"/>
          <w:sz w:val="24"/>
          <w:szCs w:val="24"/>
          <w:lang w:val="es-ES"/>
        </w:rPr>
        <w:t xml:space="preserve"> i s-a </w:t>
      </w:r>
      <w:proofErr w:type="spellStart"/>
      <w:r w:rsidRPr="00D76BCF">
        <w:rPr>
          <w:rFonts w:ascii="Times New Roman" w:hAnsi="Times New Roman" w:cs="Times New Roman"/>
          <w:sz w:val="24"/>
          <w:szCs w:val="24"/>
          <w:lang w:val="es-ES"/>
        </w:rPr>
        <w:t>adus</w:t>
      </w:r>
      <w:proofErr w:type="spellEnd"/>
      <w:r w:rsidRPr="00D76BCF">
        <w:rPr>
          <w:rFonts w:ascii="Times New Roman" w:hAnsi="Times New Roman" w:cs="Times New Roman"/>
          <w:sz w:val="24"/>
          <w:szCs w:val="24"/>
          <w:lang w:val="es-ES"/>
        </w:rPr>
        <w:t xml:space="preserve"> la </w:t>
      </w:r>
      <w:proofErr w:type="spellStart"/>
      <w:r w:rsidRPr="00D76BCF">
        <w:rPr>
          <w:rFonts w:ascii="Times New Roman" w:hAnsi="Times New Roman" w:cs="Times New Roman"/>
          <w:sz w:val="24"/>
          <w:szCs w:val="24"/>
          <w:lang w:val="es-ES"/>
        </w:rPr>
        <w:t>cunostinta</w:t>
      </w:r>
      <w:proofErr w:type="spellEnd"/>
      <w:r w:rsidRPr="00D76BCF">
        <w:rPr>
          <w:rFonts w:ascii="Times New Roman" w:hAnsi="Times New Roman" w:cs="Times New Roman"/>
          <w:sz w:val="24"/>
          <w:szCs w:val="24"/>
          <w:lang w:val="es-ES"/>
        </w:rPr>
        <w:t xml:space="preserve"> ca </w:t>
      </w:r>
      <w:proofErr w:type="spellStart"/>
      <w:r w:rsidRPr="00D76BCF">
        <w:rPr>
          <w:rFonts w:ascii="Times New Roman" w:hAnsi="Times New Roman" w:cs="Times New Roman"/>
          <w:sz w:val="24"/>
          <w:szCs w:val="24"/>
          <w:lang w:val="es-ES"/>
        </w:rPr>
        <w:t>nu</w:t>
      </w:r>
      <w:proofErr w:type="spellEnd"/>
      <w:r w:rsidRPr="00D76BCF">
        <w:rPr>
          <w:rFonts w:ascii="Times New Roman" w:hAnsi="Times New Roman" w:cs="Times New Roman"/>
          <w:sz w:val="24"/>
          <w:szCs w:val="24"/>
          <w:lang w:val="es-ES"/>
        </w:rPr>
        <w:t xml:space="preserve"> si-a </w:t>
      </w:r>
      <w:proofErr w:type="spellStart"/>
      <w:r w:rsidRPr="00D76BCF">
        <w:rPr>
          <w:rFonts w:ascii="Times New Roman" w:hAnsi="Times New Roman" w:cs="Times New Roman"/>
          <w:sz w:val="24"/>
          <w:szCs w:val="24"/>
          <w:lang w:val="es-ES"/>
        </w:rPr>
        <w:t>executat</w:t>
      </w:r>
      <w:proofErr w:type="spellEnd"/>
      <w:r w:rsidRPr="00D76BCF">
        <w:rPr>
          <w:rFonts w:ascii="Times New Roman" w:hAnsi="Times New Roman" w:cs="Times New Roman"/>
          <w:sz w:val="24"/>
          <w:szCs w:val="24"/>
          <w:lang w:val="es-ES"/>
        </w:rPr>
        <w:t xml:space="preserve"> ori </w:t>
      </w:r>
      <w:proofErr w:type="spellStart"/>
      <w:r w:rsidRPr="00D76BCF">
        <w:rPr>
          <w:rFonts w:ascii="Times New Roman" w:hAnsi="Times New Roman" w:cs="Times New Roman"/>
          <w:sz w:val="24"/>
          <w:szCs w:val="24"/>
          <w:lang w:val="es-ES"/>
        </w:rPr>
        <w:t>isi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executa</w:t>
      </w:r>
      <w:proofErr w:type="spellEnd"/>
      <w:r w:rsidRPr="00D76BCF">
        <w:rPr>
          <w:rFonts w:ascii="Times New Roman" w:hAnsi="Times New Roman" w:cs="Times New Roman"/>
          <w:sz w:val="24"/>
          <w:szCs w:val="24"/>
          <w:lang w:val="es-ES"/>
        </w:rPr>
        <w:t xml:space="preserve"> in mod </w:t>
      </w:r>
      <w:proofErr w:type="spellStart"/>
      <w:r w:rsidRPr="00D76BCF">
        <w:rPr>
          <w:rFonts w:ascii="Times New Roman" w:hAnsi="Times New Roman" w:cs="Times New Roman"/>
          <w:sz w:val="24"/>
          <w:szCs w:val="24"/>
          <w:lang w:val="es-ES"/>
        </w:rPr>
        <w:t>necorespunzator</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oricare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dintre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obligatiile</w:t>
      </w:r>
      <w:proofErr w:type="spellEnd"/>
      <w:r w:rsidRPr="00D76BCF">
        <w:rPr>
          <w:rFonts w:ascii="Times New Roman" w:hAnsi="Times New Roman" w:cs="Times New Roman"/>
          <w:sz w:val="24"/>
          <w:szCs w:val="24"/>
          <w:lang w:val="es-ES"/>
        </w:rPr>
        <w:t xml:space="preserve"> ce-i </w:t>
      </w:r>
      <w:proofErr w:type="spellStart"/>
      <w:r w:rsidRPr="00D76BCF">
        <w:rPr>
          <w:rFonts w:ascii="Times New Roman" w:hAnsi="Times New Roman" w:cs="Times New Roman"/>
          <w:sz w:val="24"/>
          <w:szCs w:val="24"/>
          <w:lang w:val="es-ES"/>
        </w:rPr>
        <w:t>revin</w:t>
      </w:r>
      <w:proofErr w:type="spellEnd"/>
      <w:r w:rsidRPr="00D76BCF">
        <w:rPr>
          <w:rFonts w:ascii="Times New Roman" w:hAnsi="Times New Roman" w:cs="Times New Roman"/>
          <w:sz w:val="24"/>
          <w:szCs w:val="24"/>
          <w:lang w:val="es-ES"/>
        </w:rPr>
        <w:t>.</w:t>
      </w:r>
    </w:p>
    <w:p w14:paraId="0380F8B1" w14:textId="77777777" w:rsidR="00C72CCC" w:rsidRPr="00D76BCF" w:rsidRDefault="00C72CCC" w:rsidP="00C72CCC">
      <w:pPr>
        <w:pStyle w:val="ListParagraph"/>
        <w:spacing w:after="0" w:line="360" w:lineRule="auto"/>
        <w:ind w:left="0" w:firstLine="936"/>
        <w:jc w:val="both"/>
        <w:rPr>
          <w:rFonts w:ascii="Times New Roman" w:hAnsi="Times New Roman" w:cs="Times New Roman"/>
          <w:sz w:val="24"/>
          <w:szCs w:val="24"/>
          <w:lang w:val="es-ES"/>
        </w:rPr>
      </w:pPr>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nu</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dispune</w:t>
      </w:r>
      <w:proofErr w:type="spellEnd"/>
      <w:r w:rsidRPr="00D76BCF">
        <w:rPr>
          <w:rFonts w:ascii="Times New Roman" w:hAnsi="Times New Roman" w:cs="Times New Roman"/>
          <w:sz w:val="24"/>
          <w:szCs w:val="24"/>
          <w:lang w:val="es-ES"/>
        </w:rPr>
        <w:t xml:space="preserve"> de </w:t>
      </w:r>
      <w:proofErr w:type="spellStart"/>
      <w:r w:rsidRPr="00D76BCF">
        <w:rPr>
          <w:rFonts w:ascii="Times New Roman" w:hAnsi="Times New Roman" w:cs="Times New Roman"/>
          <w:sz w:val="24"/>
          <w:szCs w:val="24"/>
          <w:lang w:val="es-ES"/>
        </w:rPr>
        <w:t>certificatele</w:t>
      </w:r>
      <w:proofErr w:type="spellEnd"/>
      <w:r w:rsidRPr="00D76BCF">
        <w:rPr>
          <w:rFonts w:ascii="Times New Roman" w:hAnsi="Times New Roman" w:cs="Times New Roman"/>
          <w:sz w:val="24"/>
          <w:szCs w:val="24"/>
          <w:lang w:val="es-ES"/>
        </w:rPr>
        <w:t>/</w:t>
      </w:r>
      <w:proofErr w:type="spellStart"/>
      <w:r w:rsidRPr="00D76BCF">
        <w:rPr>
          <w:rFonts w:ascii="Times New Roman" w:hAnsi="Times New Roman" w:cs="Times New Roman"/>
          <w:sz w:val="24"/>
          <w:szCs w:val="24"/>
          <w:lang w:val="es-ES"/>
        </w:rPr>
        <w:t>autorizatiile</w:t>
      </w:r>
      <w:proofErr w:type="spellEnd"/>
      <w:r w:rsidRPr="00D76BCF">
        <w:rPr>
          <w:rFonts w:ascii="Times New Roman" w:hAnsi="Times New Roman" w:cs="Times New Roman"/>
          <w:sz w:val="24"/>
          <w:szCs w:val="24"/>
          <w:lang w:val="es-ES"/>
        </w:rPr>
        <w:t>/</w:t>
      </w:r>
      <w:proofErr w:type="spellStart"/>
      <w:r w:rsidRPr="00D76BCF">
        <w:rPr>
          <w:rFonts w:ascii="Times New Roman" w:hAnsi="Times New Roman" w:cs="Times New Roman"/>
          <w:sz w:val="24"/>
          <w:szCs w:val="24"/>
          <w:lang w:val="es-ES"/>
        </w:rPr>
        <w:t>avizele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necesare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functionarii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sau</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nu</w:t>
      </w:r>
      <w:proofErr w:type="spellEnd"/>
      <w:r w:rsidRPr="00D76BCF">
        <w:rPr>
          <w:rFonts w:ascii="Times New Roman" w:hAnsi="Times New Roman" w:cs="Times New Roman"/>
          <w:sz w:val="24"/>
          <w:szCs w:val="24"/>
          <w:lang w:val="es-ES"/>
        </w:rPr>
        <w:t xml:space="preserve"> sunt re</w:t>
      </w:r>
      <w:r w:rsidRPr="00D76BCF">
        <w:rPr>
          <w:rFonts w:ascii="Times New Roman" w:hAnsi="Times New Roman" w:cs="Times New Roman"/>
          <w:sz w:val="24"/>
          <w:szCs w:val="24"/>
          <w:lang w:val="ro-RO"/>
        </w:rPr>
        <w:t>î</w:t>
      </w:r>
      <w:proofErr w:type="spellStart"/>
      <w:r w:rsidRPr="00D76BCF">
        <w:rPr>
          <w:rFonts w:ascii="Times New Roman" w:hAnsi="Times New Roman" w:cs="Times New Roman"/>
          <w:sz w:val="24"/>
          <w:szCs w:val="24"/>
          <w:lang w:val="es-ES"/>
        </w:rPr>
        <w:t>nnoite</w:t>
      </w:r>
      <w:proofErr w:type="spellEnd"/>
      <w:r w:rsidRPr="00D76BCF">
        <w:rPr>
          <w:rFonts w:ascii="Times New Roman" w:hAnsi="Times New Roman" w:cs="Times New Roman"/>
          <w:sz w:val="24"/>
          <w:szCs w:val="24"/>
          <w:lang w:val="es-ES"/>
        </w:rPr>
        <w:t xml:space="preserve"> la </w:t>
      </w:r>
      <w:proofErr w:type="spellStart"/>
      <w:r w:rsidRPr="00D76BCF">
        <w:rPr>
          <w:rFonts w:ascii="Times New Roman" w:hAnsi="Times New Roman" w:cs="Times New Roman"/>
          <w:sz w:val="24"/>
          <w:szCs w:val="24"/>
          <w:lang w:val="es-ES"/>
        </w:rPr>
        <w:t>expirarea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celor</w:t>
      </w:r>
      <w:proofErr w:type="spellEnd"/>
      <w:r w:rsidRPr="00D76BCF">
        <w:rPr>
          <w:rFonts w:ascii="Times New Roman" w:hAnsi="Times New Roman" w:cs="Times New Roman"/>
          <w:sz w:val="24"/>
          <w:szCs w:val="24"/>
          <w:lang w:val="es-ES"/>
        </w:rPr>
        <w:t xml:space="preserve"> existente.</w:t>
      </w:r>
    </w:p>
    <w:p w14:paraId="05D14558" w14:textId="77777777" w:rsidR="00C72CCC" w:rsidRPr="00D76BCF" w:rsidRDefault="00C72CCC" w:rsidP="00C72CCC">
      <w:pPr>
        <w:pStyle w:val="ListParagraph"/>
        <w:spacing w:after="0" w:line="360" w:lineRule="auto"/>
        <w:ind w:left="0" w:firstLine="936"/>
        <w:jc w:val="both"/>
        <w:rPr>
          <w:rFonts w:ascii="Times New Roman" w:hAnsi="Times New Roman" w:cs="Times New Roman"/>
          <w:sz w:val="24"/>
          <w:szCs w:val="24"/>
          <w:lang w:val="es-ES"/>
        </w:rPr>
      </w:pPr>
      <w:r w:rsidRPr="00D76BCF">
        <w:rPr>
          <w:rFonts w:ascii="Times New Roman" w:hAnsi="Times New Roman" w:cs="Times New Roman"/>
          <w:sz w:val="24"/>
          <w:szCs w:val="24"/>
          <w:lang w:val="es-ES"/>
        </w:rPr>
        <w:t xml:space="preserve"> - Partea </w:t>
      </w:r>
      <w:proofErr w:type="spellStart"/>
      <w:r w:rsidRPr="00D76BCF">
        <w:rPr>
          <w:rFonts w:ascii="Times New Roman" w:hAnsi="Times New Roman" w:cs="Times New Roman"/>
          <w:sz w:val="24"/>
          <w:szCs w:val="24"/>
          <w:lang w:val="es-ES"/>
        </w:rPr>
        <w:t>care</w:t>
      </w:r>
      <w:proofErr w:type="spellEnd"/>
      <w:r w:rsidRPr="00D76BCF">
        <w:rPr>
          <w:rFonts w:ascii="Times New Roman" w:hAnsi="Times New Roman" w:cs="Times New Roman"/>
          <w:sz w:val="24"/>
          <w:szCs w:val="24"/>
          <w:lang w:val="es-ES"/>
        </w:rPr>
        <w:t xml:space="preserve"> invoca o </w:t>
      </w:r>
      <w:proofErr w:type="spellStart"/>
      <w:r w:rsidRPr="00D76BCF">
        <w:rPr>
          <w:rFonts w:ascii="Times New Roman" w:hAnsi="Times New Roman" w:cs="Times New Roman"/>
          <w:sz w:val="24"/>
          <w:szCs w:val="24"/>
          <w:lang w:val="es-ES"/>
        </w:rPr>
        <w:t>cauza</w:t>
      </w:r>
      <w:proofErr w:type="spellEnd"/>
      <w:r w:rsidRPr="00D76BCF">
        <w:rPr>
          <w:rFonts w:ascii="Times New Roman" w:hAnsi="Times New Roman" w:cs="Times New Roman"/>
          <w:sz w:val="24"/>
          <w:szCs w:val="24"/>
          <w:lang w:val="es-ES"/>
        </w:rPr>
        <w:t xml:space="preserve"> de </w:t>
      </w:r>
      <w:proofErr w:type="spellStart"/>
      <w:r w:rsidRPr="00D76BCF">
        <w:rPr>
          <w:rFonts w:ascii="Times New Roman" w:hAnsi="Times New Roman" w:cs="Times New Roman"/>
          <w:sz w:val="24"/>
          <w:szCs w:val="24"/>
          <w:lang w:val="es-ES"/>
        </w:rPr>
        <w:t>incetare</w:t>
      </w:r>
      <w:proofErr w:type="spellEnd"/>
      <w:r w:rsidRPr="00D76BCF">
        <w:rPr>
          <w:rFonts w:ascii="Times New Roman" w:hAnsi="Times New Roman" w:cs="Times New Roman"/>
          <w:sz w:val="24"/>
          <w:szCs w:val="24"/>
          <w:lang w:val="es-ES"/>
        </w:rPr>
        <w:t xml:space="preserve"> a </w:t>
      </w:r>
      <w:proofErr w:type="spellStart"/>
      <w:r w:rsidRPr="00D76BCF">
        <w:rPr>
          <w:rFonts w:ascii="Times New Roman" w:hAnsi="Times New Roman" w:cs="Times New Roman"/>
          <w:sz w:val="24"/>
          <w:szCs w:val="24"/>
          <w:lang w:val="es-ES"/>
        </w:rPr>
        <w:t>prevederilor</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prezentului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contract</w:t>
      </w:r>
      <w:proofErr w:type="spellEnd"/>
      <w:r w:rsidRPr="00D76BCF">
        <w:rPr>
          <w:rFonts w:ascii="Times New Roman" w:hAnsi="Times New Roman" w:cs="Times New Roman"/>
          <w:sz w:val="24"/>
          <w:szCs w:val="24"/>
          <w:lang w:val="es-ES"/>
        </w:rPr>
        <w:t xml:space="preserve"> o va notifica </w:t>
      </w:r>
      <w:proofErr w:type="spellStart"/>
      <w:r w:rsidRPr="00D76BCF">
        <w:rPr>
          <w:rFonts w:ascii="Times New Roman" w:hAnsi="Times New Roman" w:cs="Times New Roman"/>
          <w:sz w:val="24"/>
          <w:szCs w:val="24"/>
          <w:lang w:val="es-ES"/>
        </w:rPr>
        <w:t>celeilalte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parti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cu</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cel</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putin</w:t>
      </w:r>
      <w:proofErr w:type="spellEnd"/>
      <w:r w:rsidRPr="00D76BCF">
        <w:rPr>
          <w:rFonts w:ascii="Times New Roman" w:hAnsi="Times New Roman" w:cs="Times New Roman"/>
          <w:sz w:val="24"/>
          <w:szCs w:val="24"/>
          <w:lang w:val="es-ES"/>
        </w:rPr>
        <w:t xml:space="preserve"> 10 </w:t>
      </w:r>
      <w:proofErr w:type="spellStart"/>
      <w:r w:rsidRPr="00D76BCF">
        <w:rPr>
          <w:rFonts w:ascii="Times New Roman" w:hAnsi="Times New Roman" w:cs="Times New Roman"/>
          <w:sz w:val="24"/>
          <w:szCs w:val="24"/>
          <w:lang w:val="es-ES"/>
        </w:rPr>
        <w:t>zile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inainte</w:t>
      </w:r>
      <w:proofErr w:type="spellEnd"/>
      <w:r w:rsidRPr="00D76BCF">
        <w:rPr>
          <w:rFonts w:ascii="Times New Roman" w:hAnsi="Times New Roman" w:cs="Times New Roman"/>
          <w:sz w:val="24"/>
          <w:szCs w:val="24"/>
          <w:lang w:val="es-ES"/>
        </w:rPr>
        <w:t xml:space="preserve"> de data la </w:t>
      </w:r>
      <w:proofErr w:type="spellStart"/>
      <w:r w:rsidRPr="00D76BCF">
        <w:rPr>
          <w:rFonts w:ascii="Times New Roman" w:hAnsi="Times New Roman" w:cs="Times New Roman"/>
          <w:sz w:val="24"/>
          <w:szCs w:val="24"/>
          <w:lang w:val="es-ES"/>
        </w:rPr>
        <w:t>care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incetarea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urmeaza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sa</w:t>
      </w:r>
      <w:proofErr w:type="spellEnd"/>
      <w:r w:rsidRPr="00D76BCF">
        <w:rPr>
          <w:rFonts w:ascii="Times New Roman" w:hAnsi="Times New Roman" w:cs="Times New Roman"/>
          <w:sz w:val="24"/>
          <w:szCs w:val="24"/>
          <w:lang w:val="es-ES"/>
        </w:rPr>
        <w:t xml:space="preserve">-si </w:t>
      </w:r>
      <w:proofErr w:type="spellStart"/>
      <w:r w:rsidRPr="00D76BCF">
        <w:rPr>
          <w:rFonts w:ascii="Times New Roman" w:hAnsi="Times New Roman" w:cs="Times New Roman"/>
          <w:sz w:val="24"/>
          <w:szCs w:val="24"/>
          <w:lang w:val="es-ES"/>
        </w:rPr>
        <w:t>produca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efectele</w:t>
      </w:r>
      <w:proofErr w:type="spellEnd"/>
      <w:r w:rsidRPr="00D76BCF">
        <w:rPr>
          <w:rFonts w:ascii="Times New Roman" w:hAnsi="Times New Roman" w:cs="Times New Roman"/>
          <w:sz w:val="24"/>
          <w:szCs w:val="24"/>
          <w:lang w:val="es-ES"/>
        </w:rPr>
        <w:t>.</w:t>
      </w:r>
    </w:p>
    <w:p w14:paraId="485DE66F" w14:textId="77777777" w:rsidR="00C72CCC" w:rsidRPr="00D76BCF" w:rsidRDefault="00C72CCC" w:rsidP="00C72CCC">
      <w:pPr>
        <w:pStyle w:val="ListParagraph"/>
        <w:spacing w:after="0" w:line="360" w:lineRule="auto"/>
        <w:ind w:left="0" w:firstLine="936"/>
        <w:jc w:val="both"/>
        <w:rPr>
          <w:rFonts w:ascii="Times New Roman" w:hAnsi="Times New Roman" w:cs="Times New Roman"/>
          <w:sz w:val="24"/>
          <w:szCs w:val="24"/>
          <w:lang w:val="es-ES"/>
        </w:rPr>
      </w:pPr>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Rezilierea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prezentului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contract</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nu</w:t>
      </w:r>
      <w:proofErr w:type="spellEnd"/>
      <w:r w:rsidRPr="00D76BCF">
        <w:rPr>
          <w:rFonts w:ascii="Times New Roman" w:hAnsi="Times New Roman" w:cs="Times New Roman"/>
          <w:sz w:val="24"/>
          <w:szCs w:val="24"/>
          <w:lang w:val="es-ES"/>
        </w:rPr>
        <w:t xml:space="preserve"> va </w:t>
      </w:r>
      <w:proofErr w:type="spellStart"/>
      <w:r w:rsidRPr="00D76BCF">
        <w:rPr>
          <w:rFonts w:ascii="Times New Roman" w:hAnsi="Times New Roman" w:cs="Times New Roman"/>
          <w:sz w:val="24"/>
          <w:szCs w:val="24"/>
          <w:lang w:val="es-ES"/>
        </w:rPr>
        <w:t>avea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nici</w:t>
      </w:r>
      <w:proofErr w:type="spellEnd"/>
      <w:r w:rsidRPr="00D76BCF">
        <w:rPr>
          <w:rFonts w:ascii="Times New Roman" w:hAnsi="Times New Roman" w:cs="Times New Roman"/>
          <w:sz w:val="24"/>
          <w:szCs w:val="24"/>
          <w:lang w:val="es-ES"/>
        </w:rPr>
        <w:t xml:space="preserve"> un </w:t>
      </w:r>
      <w:proofErr w:type="spellStart"/>
      <w:r w:rsidRPr="00D76BCF">
        <w:rPr>
          <w:rFonts w:ascii="Times New Roman" w:hAnsi="Times New Roman" w:cs="Times New Roman"/>
          <w:sz w:val="24"/>
          <w:szCs w:val="24"/>
          <w:lang w:val="es-ES"/>
        </w:rPr>
        <w:t>efect</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asupra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obligatiilor</w:t>
      </w:r>
      <w:proofErr w:type="spellEnd"/>
      <w:r w:rsidRPr="00D76BCF">
        <w:rPr>
          <w:rFonts w:ascii="Times New Roman" w:hAnsi="Times New Roman" w:cs="Times New Roman"/>
          <w:sz w:val="24"/>
          <w:szCs w:val="24"/>
          <w:lang w:val="es-ES"/>
        </w:rPr>
        <w:t xml:space="preserve"> deja </w:t>
      </w:r>
      <w:proofErr w:type="spellStart"/>
      <w:r w:rsidRPr="00D76BCF">
        <w:rPr>
          <w:rFonts w:ascii="Times New Roman" w:hAnsi="Times New Roman" w:cs="Times New Roman"/>
          <w:sz w:val="24"/>
          <w:szCs w:val="24"/>
          <w:lang w:val="es-ES"/>
        </w:rPr>
        <w:t>scadente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intre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partile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contractante</w:t>
      </w:r>
      <w:proofErr w:type="spellEnd"/>
      <w:r w:rsidRPr="00D76BCF">
        <w:rPr>
          <w:rFonts w:ascii="Times New Roman" w:hAnsi="Times New Roman" w:cs="Times New Roman"/>
          <w:sz w:val="24"/>
          <w:szCs w:val="24"/>
          <w:lang w:val="es-ES"/>
        </w:rPr>
        <w:t>.</w:t>
      </w:r>
    </w:p>
    <w:p w14:paraId="555E0345" w14:textId="77777777" w:rsidR="00C72CCC" w:rsidRPr="00D76BCF" w:rsidRDefault="00C72CCC" w:rsidP="00C72CCC">
      <w:pPr>
        <w:spacing w:after="0" w:line="360" w:lineRule="auto"/>
        <w:ind w:firstLine="720"/>
        <w:jc w:val="both"/>
        <w:rPr>
          <w:rFonts w:ascii="Times New Roman" w:hAnsi="Times New Roman" w:cs="Times New Roman"/>
          <w:b/>
          <w:bCs/>
          <w:sz w:val="24"/>
          <w:szCs w:val="24"/>
        </w:rPr>
      </w:pPr>
      <w:r w:rsidRPr="00D76BCF">
        <w:rPr>
          <w:rFonts w:ascii="Times New Roman" w:hAnsi="Times New Roman" w:cs="Times New Roman"/>
          <w:sz w:val="24"/>
          <w:szCs w:val="24"/>
          <w:lang w:val="es-ES"/>
        </w:rPr>
        <w:t xml:space="preserve"> - </w:t>
      </w:r>
      <w:proofErr w:type="spellStart"/>
      <w:r w:rsidRPr="00D76BCF">
        <w:rPr>
          <w:rFonts w:ascii="Times New Roman" w:hAnsi="Times New Roman" w:cs="Times New Roman"/>
          <w:sz w:val="24"/>
          <w:szCs w:val="24"/>
          <w:lang w:val="es-ES"/>
        </w:rPr>
        <w:t>Prevederile</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prezentului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capitol</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nu</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inlatura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raspunderea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partii</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care</w:t>
      </w:r>
      <w:proofErr w:type="spellEnd"/>
      <w:r w:rsidRPr="00D76BCF">
        <w:rPr>
          <w:rFonts w:ascii="Times New Roman" w:hAnsi="Times New Roman" w:cs="Times New Roman"/>
          <w:sz w:val="24"/>
          <w:szCs w:val="24"/>
          <w:lang w:val="es-ES"/>
        </w:rPr>
        <w:t xml:space="preserve"> in mod </w:t>
      </w:r>
      <w:proofErr w:type="spellStart"/>
      <w:r w:rsidRPr="00D76BCF">
        <w:rPr>
          <w:rFonts w:ascii="Times New Roman" w:hAnsi="Times New Roman" w:cs="Times New Roman"/>
          <w:sz w:val="24"/>
          <w:szCs w:val="24"/>
          <w:lang w:val="es-ES"/>
        </w:rPr>
        <w:t>culpabil</w:t>
      </w:r>
      <w:proofErr w:type="spellEnd"/>
      <w:r w:rsidRPr="00D76BCF">
        <w:rPr>
          <w:rFonts w:ascii="Times New Roman" w:hAnsi="Times New Roman" w:cs="Times New Roman"/>
          <w:sz w:val="24"/>
          <w:szCs w:val="24"/>
          <w:lang w:val="es-ES"/>
        </w:rPr>
        <w:t xml:space="preserve"> a </w:t>
      </w:r>
      <w:proofErr w:type="spellStart"/>
      <w:r w:rsidRPr="00D76BCF">
        <w:rPr>
          <w:rFonts w:ascii="Times New Roman" w:hAnsi="Times New Roman" w:cs="Times New Roman"/>
          <w:sz w:val="24"/>
          <w:szCs w:val="24"/>
          <w:lang w:val="es-ES"/>
        </w:rPr>
        <w:t>cauzat</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incetarea</w:t>
      </w:r>
      <w:proofErr w:type="spellEnd"/>
      <w:r w:rsidRPr="00D76BCF">
        <w:rPr>
          <w:rFonts w:ascii="Times New Roman" w:hAnsi="Times New Roman" w:cs="Times New Roman"/>
          <w:sz w:val="24"/>
          <w:szCs w:val="24"/>
          <w:lang w:val="es-ES"/>
        </w:rPr>
        <w:t xml:space="preserve"> </w:t>
      </w:r>
      <w:proofErr w:type="spellStart"/>
      <w:r w:rsidRPr="00D76BCF">
        <w:rPr>
          <w:rFonts w:ascii="Times New Roman" w:hAnsi="Times New Roman" w:cs="Times New Roman"/>
          <w:sz w:val="24"/>
          <w:szCs w:val="24"/>
          <w:lang w:val="es-ES"/>
        </w:rPr>
        <w:t>contractului</w:t>
      </w:r>
      <w:proofErr w:type="spellEnd"/>
      <w:r w:rsidRPr="00D76BCF">
        <w:rPr>
          <w:rFonts w:ascii="Times New Roman" w:hAnsi="Times New Roman" w:cs="Times New Roman"/>
          <w:sz w:val="24"/>
          <w:szCs w:val="24"/>
          <w:lang w:val="es-ES"/>
        </w:rPr>
        <w:t>.</w:t>
      </w:r>
    </w:p>
    <w:p w14:paraId="12B04AD5" w14:textId="77777777" w:rsidR="00C72CCC" w:rsidRPr="00D76BCF" w:rsidRDefault="00C72CCC" w:rsidP="00C72CCC">
      <w:pPr>
        <w:pStyle w:val="Heading1"/>
        <w:spacing w:before="0" w:line="360" w:lineRule="auto"/>
        <w:rPr>
          <w:rFonts w:ascii="Times New Roman" w:hAnsi="Times New Roman" w:cs="Times New Roman"/>
          <w:color w:val="auto"/>
          <w:sz w:val="24"/>
          <w:szCs w:val="24"/>
        </w:rPr>
      </w:pPr>
      <w:r w:rsidRPr="00D76BCF">
        <w:rPr>
          <w:rFonts w:ascii="Times New Roman" w:hAnsi="Times New Roman" w:cs="Times New Roman"/>
          <w:color w:val="auto"/>
          <w:sz w:val="24"/>
          <w:szCs w:val="24"/>
        </w:rPr>
        <w:t xml:space="preserve">XVI. </w:t>
      </w:r>
      <w:proofErr w:type="spellStart"/>
      <w:r w:rsidRPr="00D76BCF">
        <w:rPr>
          <w:rFonts w:ascii="Times New Roman" w:hAnsi="Times New Roman" w:cs="Times New Roman"/>
          <w:color w:val="auto"/>
          <w:sz w:val="24"/>
          <w:szCs w:val="24"/>
        </w:rPr>
        <w:t>Forța</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majoră</w:t>
      </w:r>
      <w:proofErr w:type="spellEnd"/>
    </w:p>
    <w:p w14:paraId="10337BEA" w14:textId="77777777" w:rsidR="00C72CCC" w:rsidRPr="00D76BCF" w:rsidRDefault="00C72CCC" w:rsidP="00C72CCC">
      <w:pPr>
        <w:spacing w:after="0" w:line="360" w:lineRule="auto"/>
        <w:rPr>
          <w:rFonts w:ascii="Times New Roman" w:hAnsi="Times New Roman" w:cs="Times New Roman"/>
          <w:sz w:val="24"/>
          <w:szCs w:val="24"/>
        </w:rPr>
      </w:pPr>
      <w:proofErr w:type="spellStart"/>
      <w:r w:rsidRPr="00D76BCF">
        <w:rPr>
          <w:rFonts w:ascii="Times New Roman" w:hAnsi="Times New Roman" w:cs="Times New Roman"/>
          <w:sz w:val="24"/>
          <w:szCs w:val="24"/>
        </w:rPr>
        <w:t>Părțile</w:t>
      </w:r>
      <w:proofErr w:type="spellEnd"/>
      <w:r w:rsidRPr="00D76BCF">
        <w:rPr>
          <w:rFonts w:ascii="Times New Roman" w:hAnsi="Times New Roman" w:cs="Times New Roman"/>
          <w:sz w:val="24"/>
          <w:szCs w:val="24"/>
        </w:rPr>
        <w:t xml:space="preserve"> nu </w:t>
      </w:r>
      <w:proofErr w:type="spellStart"/>
      <w:r w:rsidRPr="00D76BCF">
        <w:rPr>
          <w:rFonts w:ascii="Times New Roman" w:hAnsi="Times New Roman" w:cs="Times New Roman"/>
          <w:sz w:val="24"/>
          <w:szCs w:val="24"/>
        </w:rPr>
        <w:t>răspund</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pentru</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neexecutarea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obligațiilor</w:t>
      </w:r>
      <w:proofErr w:type="spellEnd"/>
      <w:r w:rsidRPr="00D76BCF">
        <w:rPr>
          <w:rFonts w:ascii="Times New Roman" w:hAnsi="Times New Roman" w:cs="Times New Roman"/>
          <w:sz w:val="24"/>
          <w:szCs w:val="24"/>
        </w:rPr>
        <w:t xml:space="preserve"> din </w:t>
      </w:r>
      <w:proofErr w:type="spellStart"/>
      <w:r w:rsidRPr="00D76BCF">
        <w:rPr>
          <w:rFonts w:ascii="Times New Roman" w:hAnsi="Times New Roman" w:cs="Times New Roman"/>
          <w:sz w:val="24"/>
          <w:szCs w:val="24"/>
        </w:rPr>
        <w:t>cauze</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forță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majoră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sau</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caz</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fortuit</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confirmate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prin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acte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oficiale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emise</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autoritățile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competente</w:t>
      </w:r>
      <w:proofErr w:type="spellEnd"/>
      <w:r w:rsidRPr="00D76BCF">
        <w:rPr>
          <w:rFonts w:ascii="Times New Roman" w:hAnsi="Times New Roman" w:cs="Times New Roman"/>
          <w:sz w:val="24"/>
          <w:szCs w:val="24"/>
        </w:rPr>
        <w:t>.</w:t>
      </w:r>
    </w:p>
    <w:p w14:paraId="22256BC5" w14:textId="77777777" w:rsidR="00C72CCC" w:rsidRPr="00D76BCF" w:rsidRDefault="00C72CCC" w:rsidP="00C72CCC">
      <w:pPr>
        <w:pStyle w:val="Heading1"/>
        <w:spacing w:before="0" w:line="360" w:lineRule="auto"/>
        <w:rPr>
          <w:rFonts w:ascii="Times New Roman" w:hAnsi="Times New Roman" w:cs="Times New Roman"/>
          <w:color w:val="auto"/>
          <w:sz w:val="24"/>
          <w:szCs w:val="24"/>
        </w:rPr>
      </w:pPr>
      <w:r w:rsidRPr="00D76BCF">
        <w:rPr>
          <w:rFonts w:ascii="Times New Roman" w:hAnsi="Times New Roman" w:cs="Times New Roman"/>
          <w:color w:val="auto"/>
          <w:sz w:val="24"/>
          <w:szCs w:val="24"/>
        </w:rPr>
        <w:t xml:space="preserve">XVII. </w:t>
      </w:r>
      <w:proofErr w:type="spellStart"/>
      <w:r w:rsidRPr="00D76BCF">
        <w:rPr>
          <w:rFonts w:ascii="Times New Roman" w:hAnsi="Times New Roman" w:cs="Times New Roman"/>
          <w:color w:val="auto"/>
          <w:sz w:val="24"/>
          <w:szCs w:val="24"/>
        </w:rPr>
        <w:t>Soluționarea</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litigiilor</w:t>
      </w:r>
      <w:proofErr w:type="spellEnd"/>
    </w:p>
    <w:p w14:paraId="10A41B0B" w14:textId="77777777" w:rsidR="00C72CCC" w:rsidRPr="00D76BCF" w:rsidRDefault="00C72CCC" w:rsidP="00C72CCC">
      <w:pPr>
        <w:spacing w:after="0" w:line="360" w:lineRule="auto"/>
        <w:rPr>
          <w:rFonts w:ascii="Times New Roman" w:hAnsi="Times New Roman" w:cs="Times New Roman"/>
          <w:sz w:val="24"/>
          <w:szCs w:val="24"/>
        </w:rPr>
      </w:pPr>
      <w:proofErr w:type="spellStart"/>
      <w:r w:rsidRPr="00D76BCF">
        <w:rPr>
          <w:rFonts w:ascii="Times New Roman" w:hAnsi="Times New Roman" w:cs="Times New Roman"/>
          <w:sz w:val="24"/>
          <w:szCs w:val="24"/>
        </w:rPr>
        <w:t>Litigiile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apărute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legătură</w:t>
      </w:r>
      <w:proofErr w:type="spellEnd"/>
      <w:r w:rsidRPr="00D76BCF">
        <w:rPr>
          <w:rFonts w:ascii="Times New Roman" w:hAnsi="Times New Roman" w:cs="Times New Roman"/>
          <w:sz w:val="24"/>
          <w:szCs w:val="24"/>
        </w:rPr>
        <w:t xml:space="preserve"> cu </w:t>
      </w:r>
      <w:proofErr w:type="spellStart"/>
      <w:r w:rsidRPr="00D76BCF">
        <w:rPr>
          <w:rFonts w:ascii="Times New Roman" w:hAnsi="Times New Roman" w:cs="Times New Roman"/>
          <w:sz w:val="24"/>
          <w:szCs w:val="24"/>
        </w:rPr>
        <w:t>derularea</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prezentului</w:t>
      </w:r>
      <w:proofErr w:type="spellEnd"/>
      <w:r w:rsidRPr="00D76BCF">
        <w:rPr>
          <w:rFonts w:ascii="Times New Roman" w:hAnsi="Times New Roman" w:cs="Times New Roman"/>
          <w:sz w:val="24"/>
          <w:szCs w:val="24"/>
        </w:rPr>
        <w:t xml:space="preserve"> contract se </w:t>
      </w:r>
      <w:proofErr w:type="spellStart"/>
      <w:r w:rsidRPr="00D76BCF">
        <w:rPr>
          <w:rFonts w:ascii="Times New Roman" w:hAnsi="Times New Roman" w:cs="Times New Roman"/>
          <w:sz w:val="24"/>
          <w:szCs w:val="24"/>
        </w:rPr>
        <w:t>soluționează</w:t>
      </w:r>
      <w:proofErr w:type="spellEnd"/>
      <w:r w:rsidRPr="00D76BCF">
        <w:rPr>
          <w:rFonts w:ascii="Times New Roman" w:hAnsi="Times New Roman" w:cs="Times New Roman"/>
          <w:sz w:val="24"/>
          <w:szCs w:val="24"/>
        </w:rPr>
        <w:t xml:space="preserve"> pe </w:t>
      </w:r>
      <w:proofErr w:type="spellStart"/>
      <w:r w:rsidRPr="00D76BCF">
        <w:rPr>
          <w:rFonts w:ascii="Times New Roman" w:hAnsi="Times New Roman" w:cs="Times New Roman"/>
          <w:sz w:val="24"/>
          <w:szCs w:val="24"/>
        </w:rPr>
        <w:t>cale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amiabilă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iar</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caz</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contrar</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către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instanțele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judecătorești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competente</w:t>
      </w:r>
      <w:proofErr w:type="spellEnd"/>
      <w:r w:rsidRPr="00D76BCF">
        <w:rPr>
          <w:rFonts w:ascii="Times New Roman" w:hAnsi="Times New Roman" w:cs="Times New Roman"/>
          <w:sz w:val="24"/>
          <w:szCs w:val="24"/>
        </w:rPr>
        <w:t xml:space="preserve"> din </w:t>
      </w:r>
      <w:proofErr w:type="spellStart"/>
      <w:r w:rsidRPr="00D76BCF">
        <w:rPr>
          <w:rFonts w:ascii="Times New Roman" w:hAnsi="Times New Roman" w:cs="Times New Roman"/>
          <w:sz w:val="24"/>
          <w:szCs w:val="24"/>
        </w:rPr>
        <w:t>România</w:t>
      </w:r>
      <w:proofErr w:type="spellEnd"/>
      <w:r w:rsidRPr="00D76BCF">
        <w:rPr>
          <w:rFonts w:ascii="Times New Roman" w:hAnsi="Times New Roman" w:cs="Times New Roman"/>
          <w:sz w:val="24"/>
          <w:szCs w:val="24"/>
        </w:rPr>
        <w:t>.</w:t>
      </w:r>
    </w:p>
    <w:p w14:paraId="02AE2A80" w14:textId="77777777" w:rsidR="00C72CCC" w:rsidRPr="00D76BCF" w:rsidRDefault="00C72CCC" w:rsidP="00C72CCC">
      <w:pPr>
        <w:pStyle w:val="Heading1"/>
        <w:spacing w:before="0" w:line="360" w:lineRule="auto"/>
        <w:rPr>
          <w:rFonts w:ascii="Times New Roman" w:hAnsi="Times New Roman" w:cs="Times New Roman"/>
          <w:color w:val="auto"/>
          <w:sz w:val="24"/>
          <w:szCs w:val="24"/>
        </w:rPr>
      </w:pPr>
      <w:r w:rsidRPr="00D76BCF">
        <w:rPr>
          <w:rFonts w:ascii="Times New Roman" w:hAnsi="Times New Roman" w:cs="Times New Roman"/>
          <w:color w:val="auto"/>
          <w:sz w:val="24"/>
          <w:szCs w:val="24"/>
        </w:rPr>
        <w:t xml:space="preserve">XVIII. </w:t>
      </w:r>
      <w:proofErr w:type="spellStart"/>
      <w:r w:rsidRPr="00D76BCF">
        <w:rPr>
          <w:rFonts w:ascii="Times New Roman" w:hAnsi="Times New Roman" w:cs="Times New Roman"/>
          <w:color w:val="auto"/>
          <w:sz w:val="24"/>
          <w:szCs w:val="24"/>
        </w:rPr>
        <w:t>Prevederi</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legale</w:t>
      </w:r>
      <w:proofErr w:type="spellEnd"/>
      <w:r w:rsidRPr="00D76BCF">
        <w:rPr>
          <w:rFonts w:ascii="Times New Roman" w:hAnsi="Times New Roman" w:cs="Times New Roman"/>
          <w:color w:val="auto"/>
          <w:sz w:val="24"/>
          <w:szCs w:val="24"/>
        </w:rPr>
        <w:t xml:space="preserve"> </w:t>
      </w:r>
      <w:proofErr w:type="spellStart"/>
      <w:r w:rsidRPr="00D76BCF">
        <w:rPr>
          <w:rFonts w:ascii="Times New Roman" w:hAnsi="Times New Roman" w:cs="Times New Roman"/>
          <w:color w:val="auto"/>
          <w:sz w:val="24"/>
          <w:szCs w:val="24"/>
        </w:rPr>
        <w:t>aplicabile</w:t>
      </w:r>
      <w:proofErr w:type="spellEnd"/>
    </w:p>
    <w:p w14:paraId="6EA11822" w14:textId="77777777" w:rsidR="00C72CCC" w:rsidRPr="00D76BCF" w:rsidRDefault="00C72CCC" w:rsidP="00C72CCC">
      <w:pPr>
        <w:spacing w:after="0" w:line="360" w:lineRule="auto"/>
        <w:rPr>
          <w:rFonts w:ascii="Times New Roman" w:hAnsi="Times New Roman" w:cs="Times New Roman"/>
          <w:sz w:val="24"/>
          <w:szCs w:val="24"/>
        </w:rPr>
      </w:pPr>
      <w:proofErr w:type="spellStart"/>
      <w:r w:rsidRPr="00D76BCF">
        <w:rPr>
          <w:rFonts w:ascii="Times New Roman" w:hAnsi="Times New Roman" w:cs="Times New Roman"/>
          <w:sz w:val="24"/>
          <w:szCs w:val="24"/>
        </w:rPr>
        <w:t>Prezentul</w:t>
      </w:r>
      <w:proofErr w:type="spellEnd"/>
      <w:r w:rsidRPr="00D76BCF">
        <w:rPr>
          <w:rFonts w:ascii="Times New Roman" w:hAnsi="Times New Roman" w:cs="Times New Roman"/>
          <w:sz w:val="24"/>
          <w:szCs w:val="24"/>
        </w:rPr>
        <w:t xml:space="preserve"> contract </w:t>
      </w:r>
      <w:proofErr w:type="spellStart"/>
      <w:r w:rsidRPr="00D76BCF">
        <w:rPr>
          <w:rFonts w:ascii="Times New Roman" w:hAnsi="Times New Roman" w:cs="Times New Roman"/>
          <w:sz w:val="24"/>
          <w:szCs w:val="24"/>
        </w:rPr>
        <w:t>este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guvernat</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Legea</w:t>
      </w:r>
      <w:proofErr w:type="spellEnd"/>
      <w:r w:rsidRPr="00D76BCF">
        <w:rPr>
          <w:rFonts w:ascii="Times New Roman" w:hAnsi="Times New Roman" w:cs="Times New Roman"/>
          <w:sz w:val="24"/>
          <w:szCs w:val="24"/>
        </w:rPr>
        <w:t xml:space="preserve"> nr. 98/2016 </w:t>
      </w:r>
      <w:proofErr w:type="spellStart"/>
      <w:r w:rsidRPr="00D76BCF">
        <w:rPr>
          <w:rFonts w:ascii="Times New Roman" w:hAnsi="Times New Roman" w:cs="Times New Roman"/>
          <w:sz w:val="24"/>
          <w:szCs w:val="24"/>
        </w:rPr>
        <w:t>privind</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achizițiile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publice</w:t>
      </w:r>
      <w:proofErr w:type="spellEnd"/>
      <w:r w:rsidRPr="00D76BCF">
        <w:rPr>
          <w:rFonts w:ascii="Times New Roman" w:hAnsi="Times New Roman" w:cs="Times New Roman"/>
          <w:sz w:val="24"/>
          <w:szCs w:val="24"/>
        </w:rPr>
        <w:t xml:space="preserve">, HG nr. 395/2016, precum </w:t>
      </w:r>
      <w:proofErr w:type="spellStart"/>
      <w:r w:rsidRPr="00D76BCF">
        <w:rPr>
          <w:rFonts w:ascii="Times New Roman" w:hAnsi="Times New Roman" w:cs="Times New Roman"/>
          <w:sz w:val="24"/>
          <w:szCs w:val="24"/>
        </w:rPr>
        <w:t>și</w:t>
      </w:r>
      <w:proofErr w:type="spellEnd"/>
      <w:r w:rsidRPr="00D76BCF">
        <w:rPr>
          <w:rFonts w:ascii="Times New Roman" w:hAnsi="Times New Roman" w:cs="Times New Roman"/>
          <w:sz w:val="24"/>
          <w:szCs w:val="24"/>
        </w:rPr>
        <w:t xml:space="preserve"> de </w:t>
      </w:r>
      <w:proofErr w:type="spellStart"/>
      <w:r w:rsidRPr="00D76BCF">
        <w:rPr>
          <w:rFonts w:ascii="Times New Roman" w:hAnsi="Times New Roman" w:cs="Times New Roman"/>
          <w:sz w:val="24"/>
          <w:szCs w:val="24"/>
        </w:rPr>
        <w:t>prevederile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relevante</w:t>
      </w:r>
      <w:proofErr w:type="spellEnd"/>
      <w:r w:rsidRPr="00D76BCF">
        <w:rPr>
          <w:rFonts w:ascii="Times New Roman" w:hAnsi="Times New Roman" w:cs="Times New Roman"/>
          <w:sz w:val="24"/>
          <w:szCs w:val="24"/>
        </w:rPr>
        <w:t xml:space="preserve"> ale </w:t>
      </w:r>
      <w:proofErr w:type="spellStart"/>
      <w:r w:rsidRPr="00D76BCF">
        <w:rPr>
          <w:rFonts w:ascii="Times New Roman" w:hAnsi="Times New Roman" w:cs="Times New Roman"/>
          <w:sz w:val="24"/>
          <w:szCs w:val="24"/>
        </w:rPr>
        <w:t>Codului</w:t>
      </w:r>
      <w:proofErr w:type="spellEnd"/>
      <w:r w:rsidRPr="00D76BCF">
        <w:rPr>
          <w:rFonts w:ascii="Times New Roman" w:hAnsi="Times New Roman" w:cs="Times New Roman"/>
          <w:sz w:val="24"/>
          <w:szCs w:val="24"/>
        </w:rPr>
        <w:t xml:space="preserve"> civil (art. 1166 </w:t>
      </w:r>
      <w:proofErr w:type="spellStart"/>
      <w:r w:rsidRPr="00D76BCF">
        <w:rPr>
          <w:rFonts w:ascii="Times New Roman" w:hAnsi="Times New Roman" w:cs="Times New Roman"/>
          <w:sz w:val="24"/>
          <w:szCs w:val="24"/>
        </w:rPr>
        <w:t>și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următoarele</w:t>
      </w:r>
      <w:proofErr w:type="spellEnd"/>
      <w:r w:rsidRPr="00D76BCF">
        <w:rPr>
          <w:rFonts w:ascii="Times New Roman" w:hAnsi="Times New Roman" w:cs="Times New Roman"/>
          <w:sz w:val="24"/>
          <w:szCs w:val="24"/>
        </w:rPr>
        <w:t xml:space="preserve">). Se </w:t>
      </w:r>
      <w:proofErr w:type="spellStart"/>
      <w:r w:rsidRPr="00D76BCF">
        <w:rPr>
          <w:rFonts w:ascii="Times New Roman" w:hAnsi="Times New Roman" w:cs="Times New Roman"/>
          <w:sz w:val="24"/>
          <w:szCs w:val="24"/>
        </w:rPr>
        <w:t>aplică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principiile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forței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obligatorii</w:t>
      </w:r>
      <w:proofErr w:type="spellEnd"/>
      <w:r w:rsidRPr="00D76BCF">
        <w:rPr>
          <w:rFonts w:ascii="Times New Roman" w:hAnsi="Times New Roman" w:cs="Times New Roman"/>
          <w:sz w:val="24"/>
          <w:szCs w:val="24"/>
        </w:rPr>
        <w:t xml:space="preserve"> </w:t>
      </w:r>
      <w:r w:rsidRPr="00D76BCF">
        <w:rPr>
          <w:rFonts w:ascii="Times New Roman" w:hAnsi="Times New Roman" w:cs="Times New Roman"/>
          <w:sz w:val="24"/>
          <w:szCs w:val="24"/>
        </w:rPr>
        <w:lastRenderedPageBreak/>
        <w:t xml:space="preserve">(art. 1270), </w:t>
      </w:r>
      <w:proofErr w:type="spellStart"/>
      <w:r w:rsidRPr="00D76BCF">
        <w:rPr>
          <w:rFonts w:ascii="Times New Roman" w:hAnsi="Times New Roman" w:cs="Times New Roman"/>
          <w:sz w:val="24"/>
          <w:szCs w:val="24"/>
        </w:rPr>
        <w:t>bunei-credințe</w:t>
      </w:r>
      <w:proofErr w:type="spellEnd"/>
      <w:r w:rsidRPr="00D76BCF">
        <w:rPr>
          <w:rFonts w:ascii="Times New Roman" w:hAnsi="Times New Roman" w:cs="Times New Roman"/>
          <w:sz w:val="24"/>
          <w:szCs w:val="24"/>
        </w:rPr>
        <w:t xml:space="preserve"> (art. 1170), </w:t>
      </w:r>
      <w:proofErr w:type="spellStart"/>
      <w:r w:rsidRPr="00D76BCF">
        <w:rPr>
          <w:rFonts w:ascii="Times New Roman" w:hAnsi="Times New Roman" w:cs="Times New Roman"/>
          <w:sz w:val="24"/>
          <w:szCs w:val="24"/>
        </w:rPr>
        <w:t>executării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integrale</w:t>
      </w:r>
      <w:proofErr w:type="spellEnd"/>
      <w:r w:rsidRPr="00D76BCF">
        <w:rPr>
          <w:rFonts w:ascii="Times New Roman" w:hAnsi="Times New Roman" w:cs="Times New Roman"/>
          <w:sz w:val="24"/>
          <w:szCs w:val="24"/>
        </w:rPr>
        <w:t xml:space="preserve"> (art. 1516), </w:t>
      </w:r>
      <w:proofErr w:type="spellStart"/>
      <w:r w:rsidRPr="00D76BCF">
        <w:rPr>
          <w:rFonts w:ascii="Times New Roman" w:hAnsi="Times New Roman" w:cs="Times New Roman"/>
          <w:sz w:val="24"/>
          <w:szCs w:val="24"/>
        </w:rPr>
        <w:t>răspunderii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contractuale</w:t>
      </w:r>
      <w:proofErr w:type="spellEnd"/>
      <w:r w:rsidRPr="00D76BCF">
        <w:rPr>
          <w:rFonts w:ascii="Times New Roman" w:hAnsi="Times New Roman" w:cs="Times New Roman"/>
          <w:sz w:val="24"/>
          <w:szCs w:val="24"/>
        </w:rPr>
        <w:t xml:space="preserve"> (art. 1530), </w:t>
      </w:r>
      <w:proofErr w:type="spellStart"/>
      <w:r w:rsidRPr="00D76BCF">
        <w:rPr>
          <w:rFonts w:ascii="Times New Roman" w:hAnsi="Times New Roman" w:cs="Times New Roman"/>
          <w:sz w:val="24"/>
          <w:szCs w:val="24"/>
        </w:rPr>
        <w:t>rezilierii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și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rezoluțiunii</w:t>
      </w:r>
      <w:proofErr w:type="spellEnd"/>
      <w:r w:rsidRPr="00D76BCF">
        <w:rPr>
          <w:rFonts w:ascii="Times New Roman" w:hAnsi="Times New Roman" w:cs="Times New Roman"/>
          <w:sz w:val="24"/>
          <w:szCs w:val="24"/>
        </w:rPr>
        <w:t xml:space="preserve"> (art. 1549), </w:t>
      </w:r>
      <w:proofErr w:type="spellStart"/>
      <w:r w:rsidRPr="00D76BCF">
        <w:rPr>
          <w:rFonts w:ascii="Times New Roman" w:hAnsi="Times New Roman" w:cs="Times New Roman"/>
          <w:sz w:val="24"/>
          <w:szCs w:val="24"/>
        </w:rPr>
        <w:t>forței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majore</w:t>
      </w:r>
      <w:proofErr w:type="spellEnd"/>
      <w:r w:rsidRPr="00D76BCF">
        <w:rPr>
          <w:rFonts w:ascii="Times New Roman" w:hAnsi="Times New Roman" w:cs="Times New Roman"/>
          <w:sz w:val="24"/>
          <w:szCs w:val="24"/>
        </w:rPr>
        <w:t xml:space="preserve"> (art. 1351) </w:t>
      </w:r>
      <w:proofErr w:type="spellStart"/>
      <w:r w:rsidRPr="00D76BCF">
        <w:rPr>
          <w:rFonts w:ascii="Times New Roman" w:hAnsi="Times New Roman" w:cs="Times New Roman"/>
          <w:sz w:val="24"/>
          <w:szCs w:val="24"/>
        </w:rPr>
        <w:t>și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compensației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datoriilor</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reciproce</w:t>
      </w:r>
      <w:proofErr w:type="spellEnd"/>
      <w:r w:rsidRPr="00D76BCF">
        <w:rPr>
          <w:rFonts w:ascii="Times New Roman" w:hAnsi="Times New Roman" w:cs="Times New Roman"/>
          <w:sz w:val="24"/>
          <w:szCs w:val="24"/>
        </w:rPr>
        <w:t xml:space="preserve"> (art. 1616).</w:t>
      </w:r>
    </w:p>
    <w:p w14:paraId="3527D3EE" w14:textId="77777777" w:rsidR="00C72CCC" w:rsidRPr="00D76BCF" w:rsidRDefault="00C72CCC" w:rsidP="00C72CCC">
      <w:pPr>
        <w:spacing w:after="0" w:line="360" w:lineRule="auto"/>
        <w:rPr>
          <w:rFonts w:ascii="Times New Roman" w:hAnsi="Times New Roman" w:cs="Times New Roman"/>
          <w:sz w:val="24"/>
          <w:szCs w:val="24"/>
        </w:rPr>
      </w:pPr>
      <w:r w:rsidRPr="00D76BCF">
        <w:rPr>
          <w:rFonts w:ascii="Times New Roman" w:hAnsi="Times New Roman" w:cs="Times New Roman"/>
          <w:sz w:val="24"/>
          <w:szCs w:val="24"/>
        </w:rPr>
        <w:br/>
      </w:r>
      <w:proofErr w:type="spellStart"/>
      <w:r w:rsidRPr="00D76BCF">
        <w:rPr>
          <w:rFonts w:ascii="Times New Roman" w:hAnsi="Times New Roman" w:cs="Times New Roman"/>
          <w:sz w:val="24"/>
          <w:szCs w:val="24"/>
        </w:rPr>
        <w:t>Prezentul</w:t>
      </w:r>
      <w:proofErr w:type="spellEnd"/>
      <w:r w:rsidRPr="00D76BCF">
        <w:rPr>
          <w:rFonts w:ascii="Times New Roman" w:hAnsi="Times New Roman" w:cs="Times New Roman"/>
          <w:sz w:val="24"/>
          <w:szCs w:val="24"/>
        </w:rPr>
        <w:t xml:space="preserve"> contract s-a </w:t>
      </w:r>
      <w:proofErr w:type="spellStart"/>
      <w:r w:rsidRPr="00D76BCF">
        <w:rPr>
          <w:rFonts w:ascii="Times New Roman" w:hAnsi="Times New Roman" w:cs="Times New Roman"/>
          <w:sz w:val="24"/>
          <w:szCs w:val="24"/>
        </w:rPr>
        <w:t>încheiat</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astăzi</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în</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două</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exemplare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originale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câte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unul</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pentru</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fiecare</w:t>
      </w:r>
      <w:proofErr w:type="spellEnd"/>
      <w:r w:rsidRPr="00D76BCF">
        <w:rPr>
          <w:rFonts w:ascii="Times New Roman" w:hAnsi="Times New Roman" w:cs="Times New Roman"/>
          <w:sz w:val="24"/>
          <w:szCs w:val="24"/>
        </w:rPr>
        <w:t xml:space="preserve"> </w:t>
      </w:r>
      <w:proofErr w:type="spellStart"/>
      <w:r w:rsidRPr="00D76BCF">
        <w:rPr>
          <w:rFonts w:ascii="Times New Roman" w:hAnsi="Times New Roman" w:cs="Times New Roman"/>
          <w:sz w:val="24"/>
          <w:szCs w:val="24"/>
        </w:rPr>
        <w:t>parte</w:t>
      </w:r>
      <w:proofErr w:type="spellEnd"/>
      <w:r w:rsidRPr="00D76BCF">
        <w:rPr>
          <w:rFonts w:ascii="Times New Roman" w:hAnsi="Times New Roman" w:cs="Times New Roman"/>
          <w:sz w:val="24"/>
          <w:szCs w:val="24"/>
        </w:rPr>
        <w:t>.</w:t>
      </w:r>
      <w:r w:rsidRPr="00D76BCF">
        <w:rPr>
          <w:rFonts w:ascii="Times New Roman" w:hAnsi="Times New Roman" w:cs="Times New Roman"/>
          <w:sz w:val="24"/>
          <w:szCs w:val="24"/>
        </w:rPr>
        <w:br/>
      </w:r>
      <w:r w:rsidRPr="00D76BCF">
        <w:rPr>
          <w:rFonts w:ascii="Times New Roman" w:hAnsi="Times New Roman" w:cs="Times New Roman"/>
          <w:sz w:val="24"/>
          <w:szCs w:val="24"/>
        </w:rPr>
        <w:br/>
      </w:r>
    </w:p>
    <w:p w14:paraId="53FA1A84" w14:textId="77777777" w:rsidR="00C72CCC" w:rsidRPr="00D76BCF" w:rsidRDefault="00C72CCC" w:rsidP="00C72CCC">
      <w:pPr>
        <w:spacing w:after="0" w:line="360" w:lineRule="auto"/>
        <w:rPr>
          <w:rFonts w:ascii="Times New Roman" w:hAnsi="Times New Roman" w:cs="Times New Roman"/>
          <w:sz w:val="24"/>
          <w:szCs w:val="24"/>
        </w:rPr>
      </w:pPr>
    </w:p>
    <w:p w14:paraId="3CD8179D" w14:textId="77777777" w:rsidR="00C72CCC" w:rsidRPr="00632918" w:rsidRDefault="00C72CCC" w:rsidP="00C72CCC">
      <w:pPr>
        <w:jc w:val="right"/>
        <w:rPr>
          <w:rFonts w:ascii="Times New Roman" w:hAnsi="Times New Roman" w:cs="Times New Roman"/>
          <w:sz w:val="24"/>
          <w:szCs w:val="24"/>
        </w:rPr>
      </w:pPr>
    </w:p>
    <w:p w14:paraId="490EBDD2" w14:textId="77777777" w:rsidR="00C72CCC" w:rsidRPr="00632918" w:rsidRDefault="00C72CCC" w:rsidP="00C72CCC">
      <w:pPr>
        <w:rPr>
          <w:rFonts w:ascii="Times New Roman" w:hAnsi="Times New Roman" w:cs="Times New Roman"/>
          <w:sz w:val="24"/>
          <w:szCs w:val="24"/>
        </w:rPr>
      </w:pPr>
      <w:r w:rsidRPr="00632918">
        <w:rPr>
          <w:rFonts w:ascii="Times New Roman" w:hAnsi="Times New Roman" w:cs="Times New Roman"/>
          <w:sz w:val="24"/>
          <w:szCs w:val="24"/>
        </w:rPr>
        <w:br/>
      </w:r>
    </w:p>
    <w:p w14:paraId="4D4366AC" w14:textId="77777777" w:rsidR="00BE6E8F" w:rsidRDefault="00BE6E8F"/>
    <w:sectPr w:rsidR="00BE6E8F" w:rsidSect="00632918">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5"/>
    <w:multiLevelType w:val="multilevel"/>
    <w:tmpl w:val="9B6618FE"/>
    <w:name w:val="WW8Num12"/>
    <w:lvl w:ilvl="0">
      <w:start w:val="1"/>
      <w:numFmt w:val="decimal"/>
      <w:lvlText w:val="(%1)"/>
      <w:lvlJc w:val="left"/>
      <w:pPr>
        <w:tabs>
          <w:tab w:val="num" w:pos="0"/>
        </w:tabs>
        <w:ind w:left="216" w:hanging="216"/>
      </w:pPr>
      <w:rPr>
        <w:rFonts w:asciiTheme="minorHAnsi" w:eastAsia="Times New Roman" w:hAnsiTheme="minorHAnsi" w:cs="Arial" w:hint="default"/>
        <w:szCs w:val="24"/>
        <w:lang w:val="es-ES"/>
      </w:rPr>
    </w:lvl>
    <w:lvl w:ilvl="1">
      <w:start w:val="1"/>
      <w:numFmt w:val="bullet"/>
      <w:lvlText w:val=""/>
      <w:lvlJc w:val="left"/>
      <w:pPr>
        <w:tabs>
          <w:tab w:val="num" w:pos="576"/>
        </w:tabs>
        <w:ind w:left="576" w:hanging="360"/>
      </w:pPr>
      <w:rPr>
        <w:rFonts w:ascii="Wingdings" w:hAnsi="Wingdings" w:cs="Wingdings"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upperRoman"/>
      <w:lvlText w:val="%8."/>
      <w:lvlJc w:val="right"/>
      <w:pPr>
        <w:tabs>
          <w:tab w:val="num" w:pos="1173"/>
        </w:tabs>
        <w:ind w:left="1173" w:hanging="180"/>
      </w:pPr>
      <w:rPr>
        <w:rFonts w:hint="default"/>
        <w:b/>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7" w15:restartNumberingAfterBreak="0">
    <w:nsid w:val="02DB2A7B"/>
    <w:multiLevelType w:val="multilevel"/>
    <w:tmpl w:val="B428D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203E42"/>
    <w:multiLevelType w:val="multilevel"/>
    <w:tmpl w:val="76DA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D435DE"/>
    <w:multiLevelType w:val="multilevel"/>
    <w:tmpl w:val="AC3E4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6C5EED"/>
    <w:multiLevelType w:val="multilevel"/>
    <w:tmpl w:val="01A8FE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F4178"/>
    <w:multiLevelType w:val="multilevel"/>
    <w:tmpl w:val="BF84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12FA0"/>
    <w:multiLevelType w:val="multilevel"/>
    <w:tmpl w:val="B896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975A9"/>
    <w:multiLevelType w:val="multilevel"/>
    <w:tmpl w:val="3E5A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F14423"/>
    <w:multiLevelType w:val="multilevel"/>
    <w:tmpl w:val="6CE2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B661C"/>
    <w:multiLevelType w:val="hybridMultilevel"/>
    <w:tmpl w:val="856AA764"/>
    <w:lvl w:ilvl="0" w:tplc="CDE2F31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3553EB6"/>
    <w:multiLevelType w:val="multilevel"/>
    <w:tmpl w:val="40080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1B236F"/>
    <w:multiLevelType w:val="multilevel"/>
    <w:tmpl w:val="FFC02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4C6E85"/>
    <w:multiLevelType w:val="hybridMultilevel"/>
    <w:tmpl w:val="C3422C9A"/>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943201B"/>
    <w:multiLevelType w:val="multilevel"/>
    <w:tmpl w:val="CB5C2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CF2A4D"/>
    <w:multiLevelType w:val="multilevel"/>
    <w:tmpl w:val="FA6C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E3990"/>
    <w:multiLevelType w:val="multilevel"/>
    <w:tmpl w:val="1B9C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7C4E02"/>
    <w:multiLevelType w:val="hybridMultilevel"/>
    <w:tmpl w:val="CA92DE60"/>
    <w:lvl w:ilvl="0" w:tplc="A86835F0">
      <w:start w:val="1"/>
      <w:numFmt w:val="decimal"/>
      <w:lvlText w:val="%1."/>
      <w:lvlJc w:val="left"/>
      <w:pPr>
        <w:ind w:left="1296" w:hanging="360"/>
      </w:pPr>
      <w:rPr>
        <w:rFonts w:hint="default"/>
        <w:b/>
      </w:rPr>
    </w:lvl>
    <w:lvl w:ilvl="1" w:tplc="04180019" w:tentative="1">
      <w:start w:val="1"/>
      <w:numFmt w:val="lowerLetter"/>
      <w:lvlText w:val="%2."/>
      <w:lvlJc w:val="left"/>
      <w:pPr>
        <w:ind w:left="2016" w:hanging="360"/>
      </w:pPr>
    </w:lvl>
    <w:lvl w:ilvl="2" w:tplc="0418001B" w:tentative="1">
      <w:start w:val="1"/>
      <w:numFmt w:val="lowerRoman"/>
      <w:lvlText w:val="%3."/>
      <w:lvlJc w:val="right"/>
      <w:pPr>
        <w:ind w:left="2736" w:hanging="180"/>
      </w:pPr>
    </w:lvl>
    <w:lvl w:ilvl="3" w:tplc="0418000F" w:tentative="1">
      <w:start w:val="1"/>
      <w:numFmt w:val="decimal"/>
      <w:lvlText w:val="%4."/>
      <w:lvlJc w:val="left"/>
      <w:pPr>
        <w:ind w:left="3456" w:hanging="360"/>
      </w:pPr>
    </w:lvl>
    <w:lvl w:ilvl="4" w:tplc="04180019" w:tentative="1">
      <w:start w:val="1"/>
      <w:numFmt w:val="lowerLetter"/>
      <w:lvlText w:val="%5."/>
      <w:lvlJc w:val="left"/>
      <w:pPr>
        <w:ind w:left="4176" w:hanging="360"/>
      </w:pPr>
    </w:lvl>
    <w:lvl w:ilvl="5" w:tplc="0418001B" w:tentative="1">
      <w:start w:val="1"/>
      <w:numFmt w:val="lowerRoman"/>
      <w:lvlText w:val="%6."/>
      <w:lvlJc w:val="right"/>
      <w:pPr>
        <w:ind w:left="4896" w:hanging="180"/>
      </w:pPr>
    </w:lvl>
    <w:lvl w:ilvl="6" w:tplc="0418000F" w:tentative="1">
      <w:start w:val="1"/>
      <w:numFmt w:val="decimal"/>
      <w:lvlText w:val="%7."/>
      <w:lvlJc w:val="left"/>
      <w:pPr>
        <w:ind w:left="5616" w:hanging="360"/>
      </w:pPr>
    </w:lvl>
    <w:lvl w:ilvl="7" w:tplc="04180019" w:tentative="1">
      <w:start w:val="1"/>
      <w:numFmt w:val="lowerLetter"/>
      <w:lvlText w:val="%8."/>
      <w:lvlJc w:val="left"/>
      <w:pPr>
        <w:ind w:left="6336" w:hanging="360"/>
      </w:pPr>
    </w:lvl>
    <w:lvl w:ilvl="8" w:tplc="0418001B" w:tentative="1">
      <w:start w:val="1"/>
      <w:numFmt w:val="lowerRoman"/>
      <w:lvlText w:val="%9."/>
      <w:lvlJc w:val="right"/>
      <w:pPr>
        <w:ind w:left="7056" w:hanging="180"/>
      </w:pPr>
    </w:lvl>
  </w:abstractNum>
  <w:abstractNum w:abstractNumId="23" w15:restartNumberingAfterBreak="0">
    <w:nsid w:val="382F26D8"/>
    <w:multiLevelType w:val="multilevel"/>
    <w:tmpl w:val="ADFE6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477988"/>
    <w:multiLevelType w:val="multilevel"/>
    <w:tmpl w:val="2F56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003631"/>
    <w:multiLevelType w:val="multilevel"/>
    <w:tmpl w:val="624C8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622E8C"/>
    <w:multiLevelType w:val="multilevel"/>
    <w:tmpl w:val="DA66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C5118D"/>
    <w:multiLevelType w:val="multilevel"/>
    <w:tmpl w:val="23C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F129CC"/>
    <w:multiLevelType w:val="hybridMultilevel"/>
    <w:tmpl w:val="0130D688"/>
    <w:lvl w:ilvl="0" w:tplc="3F0C1350">
      <w:start w:val="9"/>
      <w:numFmt w:val="upperRoman"/>
      <w:lvlText w:val="%1."/>
      <w:lvlJc w:val="left"/>
      <w:pPr>
        <w:ind w:left="936" w:hanging="720"/>
      </w:pPr>
      <w:rPr>
        <w:rFonts w:hint="default"/>
        <w:b/>
        <w:i/>
      </w:rPr>
    </w:lvl>
    <w:lvl w:ilvl="1" w:tplc="A7446C70">
      <w:start w:val="1"/>
      <w:numFmt w:val="decimal"/>
      <w:lvlText w:val="%2."/>
      <w:lvlJc w:val="left"/>
      <w:pPr>
        <w:ind w:left="1296" w:hanging="360"/>
      </w:pPr>
      <w:rPr>
        <w:rFonts w:asciiTheme="minorHAnsi" w:eastAsia="Times New Roman" w:hAnsiTheme="minorHAnsi" w:cstheme="minorHAnsi"/>
      </w:rPr>
    </w:lvl>
    <w:lvl w:ilvl="2" w:tplc="0418001B">
      <w:start w:val="1"/>
      <w:numFmt w:val="lowerRoman"/>
      <w:lvlText w:val="%3."/>
      <w:lvlJc w:val="right"/>
      <w:pPr>
        <w:ind w:left="2016" w:hanging="180"/>
      </w:pPr>
    </w:lvl>
    <w:lvl w:ilvl="3" w:tplc="0418000F" w:tentative="1">
      <w:start w:val="1"/>
      <w:numFmt w:val="decimal"/>
      <w:lvlText w:val="%4."/>
      <w:lvlJc w:val="left"/>
      <w:pPr>
        <w:ind w:left="2736" w:hanging="360"/>
      </w:pPr>
    </w:lvl>
    <w:lvl w:ilvl="4" w:tplc="04180019" w:tentative="1">
      <w:start w:val="1"/>
      <w:numFmt w:val="lowerLetter"/>
      <w:lvlText w:val="%5."/>
      <w:lvlJc w:val="left"/>
      <w:pPr>
        <w:ind w:left="3456" w:hanging="360"/>
      </w:pPr>
    </w:lvl>
    <w:lvl w:ilvl="5" w:tplc="0418001B" w:tentative="1">
      <w:start w:val="1"/>
      <w:numFmt w:val="lowerRoman"/>
      <w:lvlText w:val="%6."/>
      <w:lvlJc w:val="right"/>
      <w:pPr>
        <w:ind w:left="4176" w:hanging="180"/>
      </w:pPr>
    </w:lvl>
    <w:lvl w:ilvl="6" w:tplc="0418000F" w:tentative="1">
      <w:start w:val="1"/>
      <w:numFmt w:val="decimal"/>
      <w:lvlText w:val="%7."/>
      <w:lvlJc w:val="left"/>
      <w:pPr>
        <w:ind w:left="4896" w:hanging="360"/>
      </w:pPr>
    </w:lvl>
    <w:lvl w:ilvl="7" w:tplc="04180019" w:tentative="1">
      <w:start w:val="1"/>
      <w:numFmt w:val="lowerLetter"/>
      <w:lvlText w:val="%8."/>
      <w:lvlJc w:val="left"/>
      <w:pPr>
        <w:ind w:left="5616" w:hanging="360"/>
      </w:pPr>
    </w:lvl>
    <w:lvl w:ilvl="8" w:tplc="0418001B" w:tentative="1">
      <w:start w:val="1"/>
      <w:numFmt w:val="lowerRoman"/>
      <w:lvlText w:val="%9."/>
      <w:lvlJc w:val="right"/>
      <w:pPr>
        <w:ind w:left="6336" w:hanging="180"/>
      </w:pPr>
    </w:lvl>
  </w:abstractNum>
  <w:abstractNum w:abstractNumId="29" w15:restartNumberingAfterBreak="0">
    <w:nsid w:val="40D85C84"/>
    <w:multiLevelType w:val="multilevel"/>
    <w:tmpl w:val="F510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F86503"/>
    <w:multiLevelType w:val="multilevel"/>
    <w:tmpl w:val="F62A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6418C6"/>
    <w:multiLevelType w:val="multilevel"/>
    <w:tmpl w:val="42284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BE176C"/>
    <w:multiLevelType w:val="multilevel"/>
    <w:tmpl w:val="6C5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D164F7"/>
    <w:multiLevelType w:val="multilevel"/>
    <w:tmpl w:val="4AC0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301E88"/>
    <w:multiLevelType w:val="multilevel"/>
    <w:tmpl w:val="133C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277AF4"/>
    <w:multiLevelType w:val="multilevel"/>
    <w:tmpl w:val="69C4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953F6E"/>
    <w:multiLevelType w:val="multilevel"/>
    <w:tmpl w:val="53CA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10628B"/>
    <w:multiLevelType w:val="multilevel"/>
    <w:tmpl w:val="688C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935361"/>
    <w:multiLevelType w:val="multilevel"/>
    <w:tmpl w:val="E662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067ABF"/>
    <w:multiLevelType w:val="multilevel"/>
    <w:tmpl w:val="979A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B50847"/>
    <w:multiLevelType w:val="multilevel"/>
    <w:tmpl w:val="93FA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BA0B6D"/>
    <w:multiLevelType w:val="multilevel"/>
    <w:tmpl w:val="EB96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3B3C18"/>
    <w:multiLevelType w:val="multilevel"/>
    <w:tmpl w:val="3C20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F0E4A"/>
    <w:multiLevelType w:val="multilevel"/>
    <w:tmpl w:val="DDD6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32"/>
  </w:num>
  <w:num w:numId="8">
    <w:abstractNumId w:val="33"/>
  </w:num>
  <w:num w:numId="9">
    <w:abstractNumId w:val="34"/>
  </w:num>
  <w:num w:numId="10">
    <w:abstractNumId w:val="16"/>
  </w:num>
  <w:num w:numId="11">
    <w:abstractNumId w:val="43"/>
  </w:num>
  <w:num w:numId="12">
    <w:abstractNumId w:val="37"/>
  </w:num>
  <w:num w:numId="13">
    <w:abstractNumId w:val="12"/>
  </w:num>
  <w:num w:numId="14">
    <w:abstractNumId w:val="19"/>
  </w:num>
  <w:num w:numId="15">
    <w:abstractNumId w:val="20"/>
  </w:num>
  <w:num w:numId="16">
    <w:abstractNumId w:val="29"/>
  </w:num>
  <w:num w:numId="17">
    <w:abstractNumId w:val="10"/>
  </w:num>
  <w:num w:numId="18">
    <w:abstractNumId w:val="8"/>
  </w:num>
  <w:num w:numId="19">
    <w:abstractNumId w:val="31"/>
  </w:num>
  <w:num w:numId="20">
    <w:abstractNumId w:val="36"/>
  </w:num>
  <w:num w:numId="21">
    <w:abstractNumId w:val="21"/>
  </w:num>
  <w:num w:numId="22">
    <w:abstractNumId w:val="9"/>
  </w:num>
  <w:num w:numId="23">
    <w:abstractNumId w:val="35"/>
  </w:num>
  <w:num w:numId="24">
    <w:abstractNumId w:val="23"/>
  </w:num>
  <w:num w:numId="25">
    <w:abstractNumId w:val="14"/>
  </w:num>
  <w:num w:numId="26">
    <w:abstractNumId w:val="25"/>
  </w:num>
  <w:num w:numId="27">
    <w:abstractNumId w:val="40"/>
  </w:num>
  <w:num w:numId="28">
    <w:abstractNumId w:val="13"/>
  </w:num>
  <w:num w:numId="29">
    <w:abstractNumId w:val="7"/>
  </w:num>
  <w:num w:numId="30">
    <w:abstractNumId w:val="11"/>
  </w:num>
  <w:num w:numId="31">
    <w:abstractNumId w:val="17"/>
  </w:num>
  <w:num w:numId="32">
    <w:abstractNumId w:val="42"/>
  </w:num>
  <w:num w:numId="33">
    <w:abstractNumId w:val="24"/>
  </w:num>
  <w:num w:numId="34">
    <w:abstractNumId w:val="30"/>
  </w:num>
  <w:num w:numId="35">
    <w:abstractNumId w:val="26"/>
  </w:num>
  <w:num w:numId="36">
    <w:abstractNumId w:val="39"/>
  </w:num>
  <w:num w:numId="37">
    <w:abstractNumId w:val="38"/>
  </w:num>
  <w:num w:numId="38">
    <w:abstractNumId w:val="27"/>
  </w:num>
  <w:num w:numId="39">
    <w:abstractNumId w:val="41"/>
  </w:num>
  <w:num w:numId="40">
    <w:abstractNumId w:val="6"/>
  </w:num>
  <w:num w:numId="41">
    <w:abstractNumId w:val="28"/>
  </w:num>
  <w:num w:numId="42">
    <w:abstractNumId w:val="15"/>
  </w:num>
  <w:num w:numId="43">
    <w:abstractNumId w:val="22"/>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CC"/>
    <w:rsid w:val="0019003F"/>
    <w:rsid w:val="004F25E9"/>
    <w:rsid w:val="007728F4"/>
    <w:rsid w:val="00BE6E8F"/>
    <w:rsid w:val="00C72CCC"/>
    <w:rsid w:val="00D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6F9B"/>
  <w15:chartTrackingRefBased/>
  <w15:docId w15:val="{C09CD124-F6A8-4134-B072-0A11DC71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CC"/>
    <w:rPr>
      <w:rFonts w:eastAsiaTheme="minorEastAsia"/>
      <w:kern w:val="0"/>
    </w:rPr>
  </w:style>
  <w:style w:type="paragraph" w:styleId="Heading1">
    <w:name w:val="heading 1"/>
    <w:basedOn w:val="Normal"/>
    <w:next w:val="Normal"/>
    <w:link w:val="Heading1Char"/>
    <w:uiPriority w:val="9"/>
    <w:qFormat/>
    <w:rsid w:val="00C72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2C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2C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2C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2C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2C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2C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2CC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72C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CCC"/>
    <w:rPr>
      <w:rFonts w:asciiTheme="majorHAnsi" w:eastAsiaTheme="majorEastAsia" w:hAnsiTheme="majorHAnsi" w:cstheme="majorBidi"/>
      <w:b/>
      <w:bCs/>
      <w:color w:val="365F91" w:themeColor="accent1" w:themeShade="BF"/>
      <w:kern w:val="0"/>
      <w:sz w:val="28"/>
      <w:szCs w:val="28"/>
    </w:rPr>
  </w:style>
  <w:style w:type="character" w:customStyle="1" w:styleId="Heading2Char">
    <w:name w:val="Heading 2 Char"/>
    <w:basedOn w:val="DefaultParagraphFont"/>
    <w:link w:val="Heading2"/>
    <w:uiPriority w:val="9"/>
    <w:rsid w:val="00C72CCC"/>
    <w:rPr>
      <w:rFonts w:asciiTheme="majorHAnsi" w:eastAsiaTheme="majorEastAsia" w:hAnsiTheme="majorHAnsi" w:cstheme="majorBidi"/>
      <w:b/>
      <w:bCs/>
      <w:color w:val="4F81BD" w:themeColor="accent1"/>
      <w:kern w:val="0"/>
      <w:sz w:val="26"/>
      <w:szCs w:val="26"/>
    </w:rPr>
  </w:style>
  <w:style w:type="character" w:customStyle="1" w:styleId="Heading3Char">
    <w:name w:val="Heading 3 Char"/>
    <w:basedOn w:val="DefaultParagraphFont"/>
    <w:link w:val="Heading3"/>
    <w:uiPriority w:val="9"/>
    <w:rsid w:val="00C72CCC"/>
    <w:rPr>
      <w:rFonts w:asciiTheme="majorHAnsi" w:eastAsiaTheme="majorEastAsia" w:hAnsiTheme="majorHAnsi" w:cstheme="majorBidi"/>
      <w:b/>
      <w:bCs/>
      <w:color w:val="4F81BD" w:themeColor="accent1"/>
      <w:kern w:val="0"/>
    </w:rPr>
  </w:style>
  <w:style w:type="character" w:customStyle="1" w:styleId="Heading4Char">
    <w:name w:val="Heading 4 Char"/>
    <w:basedOn w:val="DefaultParagraphFont"/>
    <w:link w:val="Heading4"/>
    <w:uiPriority w:val="9"/>
    <w:semiHidden/>
    <w:rsid w:val="00C72CCC"/>
    <w:rPr>
      <w:rFonts w:asciiTheme="majorHAnsi" w:eastAsiaTheme="majorEastAsia" w:hAnsiTheme="majorHAnsi" w:cstheme="majorBidi"/>
      <w:b/>
      <w:bCs/>
      <w:i/>
      <w:iCs/>
      <w:color w:val="4F81BD" w:themeColor="accent1"/>
      <w:kern w:val="0"/>
    </w:rPr>
  </w:style>
  <w:style w:type="character" w:customStyle="1" w:styleId="Heading5Char">
    <w:name w:val="Heading 5 Char"/>
    <w:basedOn w:val="DefaultParagraphFont"/>
    <w:link w:val="Heading5"/>
    <w:uiPriority w:val="9"/>
    <w:semiHidden/>
    <w:rsid w:val="00C72CCC"/>
    <w:rPr>
      <w:rFonts w:asciiTheme="majorHAnsi" w:eastAsiaTheme="majorEastAsia" w:hAnsiTheme="majorHAnsi" w:cstheme="majorBidi"/>
      <w:color w:val="243F60" w:themeColor="accent1" w:themeShade="7F"/>
      <w:kern w:val="0"/>
    </w:rPr>
  </w:style>
  <w:style w:type="character" w:customStyle="1" w:styleId="Heading6Char">
    <w:name w:val="Heading 6 Char"/>
    <w:basedOn w:val="DefaultParagraphFont"/>
    <w:link w:val="Heading6"/>
    <w:uiPriority w:val="9"/>
    <w:semiHidden/>
    <w:rsid w:val="00C72CCC"/>
    <w:rPr>
      <w:rFonts w:asciiTheme="majorHAnsi" w:eastAsiaTheme="majorEastAsia" w:hAnsiTheme="majorHAnsi" w:cstheme="majorBidi"/>
      <w:i/>
      <w:iCs/>
      <w:color w:val="243F60" w:themeColor="accent1" w:themeShade="7F"/>
      <w:kern w:val="0"/>
    </w:rPr>
  </w:style>
  <w:style w:type="character" w:customStyle="1" w:styleId="Heading7Char">
    <w:name w:val="Heading 7 Char"/>
    <w:basedOn w:val="DefaultParagraphFont"/>
    <w:link w:val="Heading7"/>
    <w:uiPriority w:val="9"/>
    <w:semiHidden/>
    <w:rsid w:val="00C72CCC"/>
    <w:rPr>
      <w:rFonts w:asciiTheme="majorHAnsi" w:eastAsiaTheme="majorEastAsia" w:hAnsiTheme="majorHAnsi" w:cstheme="majorBidi"/>
      <w:i/>
      <w:iCs/>
      <w:color w:val="404040" w:themeColor="text1" w:themeTint="BF"/>
      <w:kern w:val="0"/>
    </w:rPr>
  </w:style>
  <w:style w:type="character" w:customStyle="1" w:styleId="Heading8Char">
    <w:name w:val="Heading 8 Char"/>
    <w:basedOn w:val="DefaultParagraphFont"/>
    <w:link w:val="Heading8"/>
    <w:uiPriority w:val="9"/>
    <w:semiHidden/>
    <w:rsid w:val="00C72CCC"/>
    <w:rPr>
      <w:rFonts w:asciiTheme="majorHAnsi" w:eastAsiaTheme="majorEastAsia" w:hAnsiTheme="majorHAnsi" w:cstheme="majorBidi"/>
      <w:color w:val="4F81BD" w:themeColor="accent1"/>
      <w:kern w:val="0"/>
      <w:sz w:val="20"/>
      <w:szCs w:val="20"/>
    </w:rPr>
  </w:style>
  <w:style w:type="character" w:customStyle="1" w:styleId="Heading9Char">
    <w:name w:val="Heading 9 Char"/>
    <w:basedOn w:val="DefaultParagraphFont"/>
    <w:link w:val="Heading9"/>
    <w:uiPriority w:val="9"/>
    <w:semiHidden/>
    <w:rsid w:val="00C72CCC"/>
    <w:rPr>
      <w:rFonts w:asciiTheme="majorHAnsi" w:eastAsiaTheme="majorEastAsia" w:hAnsiTheme="majorHAnsi" w:cstheme="majorBidi"/>
      <w:i/>
      <w:iCs/>
      <w:color w:val="404040" w:themeColor="text1" w:themeTint="BF"/>
      <w:kern w:val="0"/>
      <w:sz w:val="20"/>
      <w:szCs w:val="20"/>
    </w:rPr>
  </w:style>
  <w:style w:type="paragraph" w:styleId="Header">
    <w:name w:val="header"/>
    <w:basedOn w:val="Normal"/>
    <w:link w:val="HeaderChar"/>
    <w:uiPriority w:val="99"/>
    <w:unhideWhenUsed/>
    <w:rsid w:val="00C72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CCC"/>
    <w:rPr>
      <w:rFonts w:eastAsiaTheme="minorEastAsia"/>
      <w:kern w:val="0"/>
    </w:rPr>
  </w:style>
  <w:style w:type="paragraph" w:styleId="Footer">
    <w:name w:val="footer"/>
    <w:basedOn w:val="Normal"/>
    <w:link w:val="FooterChar"/>
    <w:uiPriority w:val="99"/>
    <w:unhideWhenUsed/>
    <w:rsid w:val="00C72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CCC"/>
    <w:rPr>
      <w:rFonts w:eastAsiaTheme="minorEastAsia"/>
      <w:kern w:val="0"/>
    </w:rPr>
  </w:style>
  <w:style w:type="paragraph" w:styleId="NoSpacing">
    <w:name w:val="No Spacing"/>
    <w:uiPriority w:val="1"/>
    <w:qFormat/>
    <w:rsid w:val="00C72CCC"/>
    <w:pPr>
      <w:spacing w:after="0" w:line="240" w:lineRule="auto"/>
    </w:pPr>
    <w:rPr>
      <w:rFonts w:eastAsiaTheme="minorEastAsia"/>
      <w:kern w:val="0"/>
    </w:rPr>
  </w:style>
  <w:style w:type="paragraph" w:styleId="Title">
    <w:name w:val="Title"/>
    <w:basedOn w:val="Normal"/>
    <w:next w:val="Normal"/>
    <w:link w:val="TitleChar"/>
    <w:uiPriority w:val="10"/>
    <w:qFormat/>
    <w:rsid w:val="00C72C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2C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72C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2CCC"/>
    <w:rPr>
      <w:rFonts w:asciiTheme="majorHAnsi" w:eastAsiaTheme="majorEastAsia" w:hAnsiTheme="majorHAnsi" w:cstheme="majorBidi"/>
      <w:i/>
      <w:iCs/>
      <w:color w:val="4F81BD" w:themeColor="accent1"/>
      <w:spacing w:val="15"/>
      <w:kern w:val="0"/>
      <w:sz w:val="24"/>
      <w:szCs w:val="24"/>
    </w:rPr>
  </w:style>
  <w:style w:type="paragraph" w:styleId="ListParagraph">
    <w:name w:val="List Paragraph"/>
    <w:basedOn w:val="Normal"/>
    <w:uiPriority w:val="34"/>
    <w:qFormat/>
    <w:rsid w:val="00C72CCC"/>
    <w:pPr>
      <w:ind w:left="720"/>
      <w:contextualSpacing/>
    </w:pPr>
  </w:style>
  <w:style w:type="paragraph" w:styleId="BodyText">
    <w:name w:val="Body Text"/>
    <w:basedOn w:val="Normal"/>
    <w:link w:val="BodyTextChar"/>
    <w:uiPriority w:val="99"/>
    <w:unhideWhenUsed/>
    <w:rsid w:val="00C72CCC"/>
    <w:pPr>
      <w:spacing w:after="120"/>
    </w:pPr>
  </w:style>
  <w:style w:type="character" w:customStyle="1" w:styleId="BodyTextChar">
    <w:name w:val="Body Text Char"/>
    <w:basedOn w:val="DefaultParagraphFont"/>
    <w:link w:val="BodyText"/>
    <w:uiPriority w:val="99"/>
    <w:rsid w:val="00C72CCC"/>
    <w:rPr>
      <w:rFonts w:eastAsiaTheme="minorEastAsia"/>
      <w:kern w:val="0"/>
    </w:rPr>
  </w:style>
  <w:style w:type="paragraph" w:styleId="BodyText2">
    <w:name w:val="Body Text 2"/>
    <w:basedOn w:val="Normal"/>
    <w:link w:val="BodyText2Char"/>
    <w:uiPriority w:val="99"/>
    <w:unhideWhenUsed/>
    <w:rsid w:val="00C72CCC"/>
    <w:pPr>
      <w:spacing w:after="120" w:line="480" w:lineRule="auto"/>
    </w:pPr>
  </w:style>
  <w:style w:type="character" w:customStyle="1" w:styleId="BodyText2Char">
    <w:name w:val="Body Text 2 Char"/>
    <w:basedOn w:val="DefaultParagraphFont"/>
    <w:link w:val="BodyText2"/>
    <w:uiPriority w:val="99"/>
    <w:rsid w:val="00C72CCC"/>
    <w:rPr>
      <w:rFonts w:eastAsiaTheme="minorEastAsia"/>
      <w:kern w:val="0"/>
    </w:rPr>
  </w:style>
  <w:style w:type="paragraph" w:styleId="BodyText3">
    <w:name w:val="Body Text 3"/>
    <w:basedOn w:val="Normal"/>
    <w:link w:val="BodyText3Char"/>
    <w:uiPriority w:val="99"/>
    <w:unhideWhenUsed/>
    <w:rsid w:val="00C72CCC"/>
    <w:pPr>
      <w:spacing w:after="120"/>
    </w:pPr>
    <w:rPr>
      <w:sz w:val="16"/>
      <w:szCs w:val="16"/>
    </w:rPr>
  </w:style>
  <w:style w:type="character" w:customStyle="1" w:styleId="BodyText3Char">
    <w:name w:val="Body Text 3 Char"/>
    <w:basedOn w:val="DefaultParagraphFont"/>
    <w:link w:val="BodyText3"/>
    <w:uiPriority w:val="99"/>
    <w:rsid w:val="00C72CCC"/>
    <w:rPr>
      <w:rFonts w:eastAsiaTheme="minorEastAsia"/>
      <w:kern w:val="0"/>
      <w:sz w:val="16"/>
      <w:szCs w:val="16"/>
    </w:rPr>
  </w:style>
  <w:style w:type="paragraph" w:styleId="List">
    <w:name w:val="List"/>
    <w:basedOn w:val="Normal"/>
    <w:uiPriority w:val="99"/>
    <w:unhideWhenUsed/>
    <w:rsid w:val="00C72CCC"/>
    <w:pPr>
      <w:ind w:left="360" w:hanging="360"/>
      <w:contextualSpacing/>
    </w:pPr>
  </w:style>
  <w:style w:type="paragraph" w:styleId="List2">
    <w:name w:val="List 2"/>
    <w:basedOn w:val="Normal"/>
    <w:uiPriority w:val="99"/>
    <w:unhideWhenUsed/>
    <w:rsid w:val="00C72CCC"/>
    <w:pPr>
      <w:ind w:left="720" w:hanging="360"/>
      <w:contextualSpacing/>
    </w:pPr>
  </w:style>
  <w:style w:type="paragraph" w:styleId="List3">
    <w:name w:val="List 3"/>
    <w:basedOn w:val="Normal"/>
    <w:uiPriority w:val="99"/>
    <w:unhideWhenUsed/>
    <w:rsid w:val="00C72CCC"/>
    <w:pPr>
      <w:ind w:left="1080" w:hanging="360"/>
      <w:contextualSpacing/>
    </w:pPr>
  </w:style>
  <w:style w:type="paragraph" w:styleId="ListBullet">
    <w:name w:val="List Bullet"/>
    <w:basedOn w:val="Normal"/>
    <w:uiPriority w:val="99"/>
    <w:unhideWhenUsed/>
    <w:rsid w:val="00C72CCC"/>
    <w:pPr>
      <w:numPr>
        <w:numId w:val="1"/>
      </w:numPr>
      <w:contextualSpacing/>
    </w:pPr>
  </w:style>
  <w:style w:type="paragraph" w:styleId="ListBullet2">
    <w:name w:val="List Bullet 2"/>
    <w:basedOn w:val="Normal"/>
    <w:uiPriority w:val="99"/>
    <w:unhideWhenUsed/>
    <w:rsid w:val="00C72CCC"/>
    <w:pPr>
      <w:numPr>
        <w:numId w:val="2"/>
      </w:numPr>
      <w:contextualSpacing/>
    </w:pPr>
  </w:style>
  <w:style w:type="paragraph" w:styleId="ListBullet3">
    <w:name w:val="List Bullet 3"/>
    <w:basedOn w:val="Normal"/>
    <w:uiPriority w:val="99"/>
    <w:unhideWhenUsed/>
    <w:rsid w:val="00C72CCC"/>
    <w:pPr>
      <w:numPr>
        <w:numId w:val="3"/>
      </w:numPr>
      <w:contextualSpacing/>
    </w:pPr>
  </w:style>
  <w:style w:type="paragraph" w:styleId="ListNumber">
    <w:name w:val="List Number"/>
    <w:basedOn w:val="Normal"/>
    <w:uiPriority w:val="99"/>
    <w:unhideWhenUsed/>
    <w:rsid w:val="00C72CCC"/>
    <w:pPr>
      <w:numPr>
        <w:numId w:val="4"/>
      </w:numPr>
      <w:contextualSpacing/>
    </w:pPr>
  </w:style>
  <w:style w:type="paragraph" w:styleId="ListNumber2">
    <w:name w:val="List Number 2"/>
    <w:basedOn w:val="Normal"/>
    <w:uiPriority w:val="99"/>
    <w:unhideWhenUsed/>
    <w:rsid w:val="00C72CCC"/>
    <w:pPr>
      <w:numPr>
        <w:numId w:val="5"/>
      </w:numPr>
      <w:contextualSpacing/>
    </w:pPr>
  </w:style>
  <w:style w:type="paragraph" w:styleId="ListNumber3">
    <w:name w:val="List Number 3"/>
    <w:basedOn w:val="Normal"/>
    <w:uiPriority w:val="99"/>
    <w:unhideWhenUsed/>
    <w:rsid w:val="00C72CCC"/>
    <w:pPr>
      <w:numPr>
        <w:numId w:val="6"/>
      </w:numPr>
      <w:contextualSpacing/>
    </w:pPr>
  </w:style>
  <w:style w:type="paragraph" w:styleId="ListContinue">
    <w:name w:val="List Continue"/>
    <w:basedOn w:val="Normal"/>
    <w:uiPriority w:val="99"/>
    <w:unhideWhenUsed/>
    <w:rsid w:val="00C72CCC"/>
    <w:pPr>
      <w:spacing w:after="120"/>
      <w:ind w:left="360"/>
      <w:contextualSpacing/>
    </w:pPr>
  </w:style>
  <w:style w:type="paragraph" w:styleId="ListContinue2">
    <w:name w:val="List Continue 2"/>
    <w:basedOn w:val="Normal"/>
    <w:uiPriority w:val="99"/>
    <w:unhideWhenUsed/>
    <w:rsid w:val="00C72CCC"/>
    <w:pPr>
      <w:spacing w:after="120"/>
      <w:ind w:left="720"/>
      <w:contextualSpacing/>
    </w:pPr>
  </w:style>
  <w:style w:type="paragraph" w:styleId="ListContinue3">
    <w:name w:val="List Continue 3"/>
    <w:basedOn w:val="Normal"/>
    <w:uiPriority w:val="99"/>
    <w:unhideWhenUsed/>
    <w:rsid w:val="00C72CCC"/>
    <w:pPr>
      <w:spacing w:after="120"/>
      <w:ind w:left="1080"/>
      <w:contextualSpacing/>
    </w:pPr>
  </w:style>
  <w:style w:type="paragraph" w:styleId="MacroText">
    <w:name w:val="macro"/>
    <w:link w:val="MacroTextChar"/>
    <w:uiPriority w:val="99"/>
    <w:unhideWhenUsed/>
    <w:rsid w:val="00C72CCC"/>
    <w:pPr>
      <w:tabs>
        <w:tab w:val="left" w:pos="576"/>
        <w:tab w:val="left" w:pos="1152"/>
        <w:tab w:val="left" w:pos="1728"/>
        <w:tab w:val="left" w:pos="2304"/>
        <w:tab w:val="left" w:pos="2880"/>
        <w:tab w:val="left" w:pos="3456"/>
        <w:tab w:val="left" w:pos="4032"/>
      </w:tabs>
    </w:pPr>
    <w:rPr>
      <w:rFonts w:ascii="Courier" w:eastAsiaTheme="minorEastAsia" w:hAnsi="Courier"/>
      <w:kern w:val="0"/>
      <w:sz w:val="20"/>
      <w:szCs w:val="20"/>
    </w:rPr>
  </w:style>
  <w:style w:type="character" w:customStyle="1" w:styleId="MacroTextChar">
    <w:name w:val="Macro Text Char"/>
    <w:basedOn w:val="DefaultParagraphFont"/>
    <w:link w:val="MacroText"/>
    <w:uiPriority w:val="99"/>
    <w:rsid w:val="00C72CCC"/>
    <w:rPr>
      <w:rFonts w:ascii="Courier" w:eastAsiaTheme="minorEastAsia" w:hAnsi="Courier"/>
      <w:kern w:val="0"/>
      <w:sz w:val="20"/>
      <w:szCs w:val="20"/>
    </w:rPr>
  </w:style>
  <w:style w:type="paragraph" w:styleId="Quote">
    <w:name w:val="Quote"/>
    <w:basedOn w:val="Normal"/>
    <w:next w:val="Normal"/>
    <w:link w:val="QuoteChar"/>
    <w:uiPriority w:val="29"/>
    <w:qFormat/>
    <w:rsid w:val="00C72CCC"/>
    <w:rPr>
      <w:i/>
      <w:iCs/>
      <w:color w:val="000000" w:themeColor="text1"/>
    </w:rPr>
  </w:style>
  <w:style w:type="character" w:customStyle="1" w:styleId="QuoteChar">
    <w:name w:val="Quote Char"/>
    <w:basedOn w:val="DefaultParagraphFont"/>
    <w:link w:val="Quote"/>
    <w:uiPriority w:val="29"/>
    <w:rsid w:val="00C72CCC"/>
    <w:rPr>
      <w:rFonts w:eastAsiaTheme="minorEastAsia"/>
      <w:i/>
      <w:iCs/>
      <w:color w:val="000000" w:themeColor="text1"/>
      <w:kern w:val="0"/>
    </w:rPr>
  </w:style>
  <w:style w:type="paragraph" w:styleId="Caption">
    <w:name w:val="caption"/>
    <w:basedOn w:val="Normal"/>
    <w:next w:val="Normal"/>
    <w:uiPriority w:val="35"/>
    <w:semiHidden/>
    <w:unhideWhenUsed/>
    <w:qFormat/>
    <w:rsid w:val="00C72CCC"/>
    <w:pPr>
      <w:spacing w:line="240" w:lineRule="auto"/>
    </w:pPr>
    <w:rPr>
      <w:b/>
      <w:bCs/>
      <w:color w:val="4F81BD" w:themeColor="accent1"/>
      <w:sz w:val="18"/>
      <w:szCs w:val="18"/>
    </w:rPr>
  </w:style>
  <w:style w:type="character" w:styleId="Strong">
    <w:name w:val="Strong"/>
    <w:basedOn w:val="DefaultParagraphFont"/>
    <w:uiPriority w:val="22"/>
    <w:qFormat/>
    <w:rsid w:val="00C72CCC"/>
    <w:rPr>
      <w:b/>
      <w:bCs/>
    </w:rPr>
  </w:style>
  <w:style w:type="character" w:styleId="Emphasis">
    <w:name w:val="Emphasis"/>
    <w:basedOn w:val="DefaultParagraphFont"/>
    <w:uiPriority w:val="20"/>
    <w:qFormat/>
    <w:rsid w:val="00C72CCC"/>
    <w:rPr>
      <w:i/>
      <w:iCs/>
    </w:rPr>
  </w:style>
  <w:style w:type="paragraph" w:styleId="IntenseQuote">
    <w:name w:val="Intense Quote"/>
    <w:basedOn w:val="Normal"/>
    <w:next w:val="Normal"/>
    <w:link w:val="IntenseQuoteChar"/>
    <w:uiPriority w:val="30"/>
    <w:qFormat/>
    <w:rsid w:val="00C72C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2CCC"/>
    <w:rPr>
      <w:rFonts w:eastAsiaTheme="minorEastAsia"/>
      <w:b/>
      <w:bCs/>
      <w:i/>
      <w:iCs/>
      <w:color w:val="4F81BD" w:themeColor="accent1"/>
      <w:kern w:val="0"/>
    </w:rPr>
  </w:style>
  <w:style w:type="character" w:styleId="SubtleEmphasis">
    <w:name w:val="Subtle Emphasis"/>
    <w:basedOn w:val="DefaultParagraphFont"/>
    <w:uiPriority w:val="19"/>
    <w:qFormat/>
    <w:rsid w:val="00C72CCC"/>
    <w:rPr>
      <w:i/>
      <w:iCs/>
      <w:color w:val="808080" w:themeColor="text1" w:themeTint="7F"/>
    </w:rPr>
  </w:style>
  <w:style w:type="character" w:styleId="IntenseEmphasis">
    <w:name w:val="Intense Emphasis"/>
    <w:basedOn w:val="DefaultParagraphFont"/>
    <w:uiPriority w:val="21"/>
    <w:qFormat/>
    <w:rsid w:val="00C72CCC"/>
    <w:rPr>
      <w:b/>
      <w:bCs/>
      <w:i/>
      <w:iCs/>
      <w:color w:val="4F81BD" w:themeColor="accent1"/>
    </w:rPr>
  </w:style>
  <w:style w:type="character" w:styleId="SubtleReference">
    <w:name w:val="Subtle Reference"/>
    <w:basedOn w:val="DefaultParagraphFont"/>
    <w:uiPriority w:val="31"/>
    <w:qFormat/>
    <w:rsid w:val="00C72CCC"/>
    <w:rPr>
      <w:smallCaps/>
      <w:color w:val="C0504D" w:themeColor="accent2"/>
      <w:u w:val="single"/>
    </w:rPr>
  </w:style>
  <w:style w:type="character" w:styleId="IntenseReference">
    <w:name w:val="Intense Reference"/>
    <w:basedOn w:val="DefaultParagraphFont"/>
    <w:uiPriority w:val="32"/>
    <w:qFormat/>
    <w:rsid w:val="00C72CCC"/>
    <w:rPr>
      <w:b/>
      <w:bCs/>
      <w:smallCaps/>
      <w:color w:val="C0504D" w:themeColor="accent2"/>
      <w:spacing w:val="5"/>
      <w:u w:val="single"/>
    </w:rPr>
  </w:style>
  <w:style w:type="character" w:styleId="BookTitle">
    <w:name w:val="Book Title"/>
    <w:basedOn w:val="DefaultParagraphFont"/>
    <w:uiPriority w:val="33"/>
    <w:qFormat/>
    <w:rsid w:val="00C72CCC"/>
    <w:rPr>
      <w:b/>
      <w:bCs/>
      <w:smallCaps/>
      <w:spacing w:val="5"/>
    </w:rPr>
  </w:style>
  <w:style w:type="paragraph" w:styleId="TOCHeading">
    <w:name w:val="TOC Heading"/>
    <w:basedOn w:val="Heading1"/>
    <w:next w:val="Normal"/>
    <w:uiPriority w:val="39"/>
    <w:semiHidden/>
    <w:unhideWhenUsed/>
    <w:qFormat/>
    <w:rsid w:val="00C72CCC"/>
    <w:pPr>
      <w:outlineLvl w:val="9"/>
    </w:pPr>
  </w:style>
  <w:style w:type="table" w:styleId="TableGrid">
    <w:name w:val="Table Grid"/>
    <w:basedOn w:val="TableNormal"/>
    <w:uiPriority w:val="59"/>
    <w:rsid w:val="00C72CCC"/>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72CCC"/>
    <w:pPr>
      <w:spacing w:after="0" w:line="240" w:lineRule="auto"/>
    </w:pPr>
    <w:rPr>
      <w:rFonts w:eastAsiaTheme="minorEastAsia"/>
      <w:color w:val="000000" w:themeColor="text1" w:themeShade="BF"/>
      <w:kern w:val="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72CCC"/>
    <w:pPr>
      <w:spacing w:after="0" w:line="240" w:lineRule="auto"/>
    </w:pPr>
    <w:rPr>
      <w:rFonts w:eastAsiaTheme="minorEastAsia"/>
      <w:color w:val="365F91" w:themeColor="accent1" w:themeShade="BF"/>
      <w:kern w:val="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72CCC"/>
    <w:pPr>
      <w:spacing w:after="0" w:line="240" w:lineRule="auto"/>
    </w:pPr>
    <w:rPr>
      <w:rFonts w:eastAsiaTheme="minorEastAsia"/>
      <w:color w:val="943634" w:themeColor="accent2" w:themeShade="BF"/>
      <w:kern w:val="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72CCC"/>
    <w:pPr>
      <w:spacing w:after="0" w:line="240" w:lineRule="auto"/>
    </w:pPr>
    <w:rPr>
      <w:rFonts w:eastAsiaTheme="minorEastAsia"/>
      <w:color w:val="76923C" w:themeColor="accent3" w:themeShade="BF"/>
      <w:kern w:val="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72CCC"/>
    <w:pPr>
      <w:spacing w:after="0" w:line="240" w:lineRule="auto"/>
    </w:pPr>
    <w:rPr>
      <w:rFonts w:eastAsiaTheme="minorEastAsia"/>
      <w:color w:val="5F497A" w:themeColor="accent4" w:themeShade="BF"/>
      <w:kern w:val="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72CCC"/>
    <w:pPr>
      <w:spacing w:after="0" w:line="240" w:lineRule="auto"/>
    </w:pPr>
    <w:rPr>
      <w:rFonts w:eastAsiaTheme="minorEastAsia"/>
      <w:color w:val="31849B" w:themeColor="accent5" w:themeShade="BF"/>
      <w:kern w:val="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C72CCC"/>
    <w:pPr>
      <w:spacing w:after="0" w:line="240" w:lineRule="auto"/>
    </w:pPr>
    <w:rPr>
      <w:rFonts w:eastAsiaTheme="minorEastAsia"/>
      <w:color w:val="E36C0A" w:themeColor="accent6" w:themeShade="BF"/>
      <w:kern w:val="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C72CCC"/>
    <w:pPr>
      <w:spacing w:after="0" w:line="240" w:lineRule="auto"/>
    </w:pPr>
    <w:rPr>
      <w:rFonts w:eastAsiaTheme="minorEastAsia"/>
      <w:kern w:val="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72CCC"/>
    <w:pPr>
      <w:spacing w:after="0" w:line="240" w:lineRule="auto"/>
    </w:pPr>
    <w:rPr>
      <w:rFonts w:eastAsiaTheme="minorEastAsia"/>
      <w:kern w:val="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72CCC"/>
    <w:pPr>
      <w:spacing w:after="0" w:line="240" w:lineRule="auto"/>
    </w:pPr>
    <w:rPr>
      <w:rFonts w:eastAsiaTheme="minorEastAsia"/>
      <w:kern w:val="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72CCC"/>
    <w:pPr>
      <w:spacing w:after="0" w:line="240" w:lineRule="auto"/>
    </w:pPr>
    <w:rPr>
      <w:rFonts w:eastAsiaTheme="minorEastAsia"/>
      <w:kern w:val="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72CCC"/>
    <w:pPr>
      <w:spacing w:after="0" w:line="240" w:lineRule="auto"/>
    </w:pPr>
    <w:rPr>
      <w:rFonts w:eastAsiaTheme="minorEastAsia"/>
      <w:kern w:val="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72CCC"/>
    <w:pPr>
      <w:spacing w:after="0" w:line="240" w:lineRule="auto"/>
    </w:pPr>
    <w:rPr>
      <w:rFonts w:eastAsiaTheme="minorEastAsia"/>
      <w:kern w:val="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72CCC"/>
    <w:pPr>
      <w:spacing w:after="0" w:line="240" w:lineRule="auto"/>
    </w:pPr>
    <w:rPr>
      <w:rFonts w:eastAsiaTheme="minorEastAsia"/>
      <w:kern w:val="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72CCC"/>
    <w:pPr>
      <w:spacing w:after="0" w:line="240" w:lineRule="auto"/>
    </w:pPr>
    <w:rPr>
      <w:rFonts w:eastAsiaTheme="minorEastAsia"/>
      <w:kern w:val="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72CCC"/>
    <w:pPr>
      <w:spacing w:after="0" w:line="240" w:lineRule="auto"/>
    </w:pPr>
    <w:rPr>
      <w:rFonts w:eastAsiaTheme="minorEastAsia"/>
      <w:kern w:val="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72CCC"/>
    <w:pPr>
      <w:spacing w:after="0" w:line="240" w:lineRule="auto"/>
    </w:pPr>
    <w:rPr>
      <w:rFonts w:eastAsiaTheme="minorEastAsia"/>
      <w:kern w:val="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72CCC"/>
    <w:pPr>
      <w:spacing w:after="0" w:line="240" w:lineRule="auto"/>
    </w:pPr>
    <w:rPr>
      <w:rFonts w:eastAsiaTheme="minorEastAsia"/>
      <w:kern w:val="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72CCC"/>
    <w:pPr>
      <w:spacing w:after="0" w:line="240" w:lineRule="auto"/>
    </w:pPr>
    <w:rPr>
      <w:rFonts w:eastAsiaTheme="minorEastAsia"/>
      <w:kern w:val="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72CCC"/>
    <w:pPr>
      <w:spacing w:after="0" w:line="240" w:lineRule="auto"/>
    </w:pPr>
    <w:rPr>
      <w:rFonts w:eastAsiaTheme="minorEastAsia"/>
      <w:kern w:val="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72CCC"/>
    <w:pPr>
      <w:spacing w:after="0" w:line="240" w:lineRule="auto"/>
    </w:pPr>
    <w:rPr>
      <w:rFonts w:eastAsiaTheme="minorEastAsia"/>
      <w:kern w:val="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72CCC"/>
    <w:pPr>
      <w:spacing w:after="0" w:line="240" w:lineRule="auto"/>
    </w:pPr>
    <w:rPr>
      <w:rFonts w:eastAsiaTheme="minorEastAsia"/>
      <w:kern w:val="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72CCC"/>
    <w:pPr>
      <w:spacing w:after="0" w:line="240" w:lineRule="auto"/>
    </w:pPr>
    <w:rPr>
      <w:rFonts w:eastAsiaTheme="minorEastAsia"/>
      <w:kern w:val="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72CCC"/>
    <w:pPr>
      <w:spacing w:after="0" w:line="240" w:lineRule="auto"/>
    </w:pPr>
    <w:rPr>
      <w:rFonts w:eastAsiaTheme="minorEastAsia"/>
      <w:kern w:val="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72CCC"/>
    <w:pPr>
      <w:spacing w:after="0" w:line="240" w:lineRule="auto"/>
    </w:pPr>
    <w:rPr>
      <w:rFonts w:eastAsiaTheme="minorEastAsia"/>
      <w:kern w:val="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72CCC"/>
    <w:pPr>
      <w:spacing w:after="0" w:line="240" w:lineRule="auto"/>
    </w:pPr>
    <w:rPr>
      <w:rFonts w:eastAsiaTheme="minorEastAsia"/>
      <w:kern w:val="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72CCC"/>
    <w:pPr>
      <w:spacing w:after="0" w:line="240" w:lineRule="auto"/>
    </w:pPr>
    <w:rPr>
      <w:rFonts w:eastAsiaTheme="minorEastAsia"/>
      <w:kern w:val="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72CCC"/>
    <w:pPr>
      <w:spacing w:after="0" w:line="240" w:lineRule="auto"/>
    </w:pPr>
    <w:rPr>
      <w:rFonts w:eastAsiaTheme="minorEastAsia"/>
      <w:kern w:val="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72CCC"/>
    <w:pPr>
      <w:spacing w:after="0" w:line="240" w:lineRule="auto"/>
    </w:pPr>
    <w:rPr>
      <w:rFonts w:eastAsiaTheme="minorEastAsia"/>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72CCC"/>
    <w:pPr>
      <w:spacing w:after="0" w:line="240" w:lineRule="auto"/>
    </w:pPr>
    <w:rPr>
      <w:rFonts w:eastAsiaTheme="minorEastAsia"/>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72CCC"/>
    <w:pPr>
      <w:spacing w:after="0" w:line="240" w:lineRule="auto"/>
    </w:pPr>
    <w:rPr>
      <w:rFonts w:eastAsiaTheme="minorEastAsia"/>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72CCC"/>
    <w:pPr>
      <w:spacing w:after="0" w:line="240" w:lineRule="auto"/>
    </w:pPr>
    <w:rPr>
      <w:rFonts w:eastAsiaTheme="minorEastAsia"/>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72CCC"/>
    <w:pPr>
      <w:spacing w:after="0" w:line="240" w:lineRule="auto"/>
    </w:pPr>
    <w:rPr>
      <w:rFonts w:eastAsiaTheme="minorEastAsia"/>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72CCC"/>
    <w:pPr>
      <w:spacing w:after="0" w:line="240" w:lineRule="auto"/>
    </w:pPr>
    <w:rPr>
      <w:rFonts w:eastAsiaTheme="minorEastAsia"/>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72CCC"/>
    <w:pPr>
      <w:spacing w:after="0" w:line="240" w:lineRule="auto"/>
    </w:pPr>
    <w:rPr>
      <w:rFonts w:eastAsiaTheme="minorEastAsia"/>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72CCC"/>
    <w:pPr>
      <w:spacing w:after="0" w:line="240" w:lineRule="auto"/>
    </w:pPr>
    <w:rPr>
      <w:rFonts w:eastAsiaTheme="minorEastAsia"/>
      <w:color w:val="000000" w:themeColor="text1"/>
      <w:kern w:val="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72CCC"/>
    <w:pPr>
      <w:spacing w:after="0" w:line="240" w:lineRule="auto"/>
    </w:pPr>
    <w:rPr>
      <w:rFonts w:eastAsiaTheme="minorEastAsia"/>
      <w:color w:val="000000" w:themeColor="text1"/>
      <w:kern w:val="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72CCC"/>
    <w:pPr>
      <w:spacing w:after="0" w:line="240" w:lineRule="auto"/>
    </w:pPr>
    <w:rPr>
      <w:rFonts w:eastAsiaTheme="minorEastAsia"/>
      <w:color w:val="000000" w:themeColor="text1"/>
      <w:kern w:val="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72CCC"/>
    <w:pPr>
      <w:spacing w:after="0" w:line="240" w:lineRule="auto"/>
    </w:pPr>
    <w:rPr>
      <w:rFonts w:eastAsiaTheme="minorEastAsia"/>
      <w:color w:val="000000" w:themeColor="text1"/>
      <w:kern w:val="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72CCC"/>
    <w:pPr>
      <w:spacing w:after="0" w:line="240" w:lineRule="auto"/>
    </w:pPr>
    <w:rPr>
      <w:rFonts w:eastAsiaTheme="minorEastAsia"/>
      <w:color w:val="000000" w:themeColor="text1"/>
      <w:kern w:val="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72CCC"/>
    <w:pPr>
      <w:spacing w:after="0" w:line="240" w:lineRule="auto"/>
    </w:pPr>
    <w:rPr>
      <w:rFonts w:eastAsiaTheme="minorEastAsia"/>
      <w:color w:val="000000" w:themeColor="text1"/>
      <w:kern w:val="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72CCC"/>
    <w:pPr>
      <w:spacing w:after="0" w:line="240" w:lineRule="auto"/>
    </w:pPr>
    <w:rPr>
      <w:rFonts w:eastAsiaTheme="minorEastAsia"/>
      <w:color w:val="000000" w:themeColor="text1"/>
      <w:kern w:val="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72CCC"/>
    <w:pPr>
      <w:spacing w:after="0" w:line="240" w:lineRule="auto"/>
    </w:pPr>
    <w:rPr>
      <w:rFonts w:eastAsiaTheme="minorEastAsia"/>
      <w:kern w:val="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72CCC"/>
    <w:pPr>
      <w:spacing w:after="0" w:line="240" w:lineRule="auto"/>
    </w:pPr>
    <w:rPr>
      <w:rFonts w:eastAsiaTheme="minorEastAsia"/>
      <w:kern w:val="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72CCC"/>
    <w:pPr>
      <w:spacing w:after="0" w:line="240" w:lineRule="auto"/>
    </w:pPr>
    <w:rPr>
      <w:rFonts w:eastAsiaTheme="minorEastAsia"/>
      <w:kern w:val="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72CCC"/>
    <w:pPr>
      <w:spacing w:after="0" w:line="240" w:lineRule="auto"/>
    </w:pPr>
    <w:rPr>
      <w:rFonts w:eastAsiaTheme="minorEastAsia"/>
      <w:kern w:val="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72CCC"/>
    <w:pPr>
      <w:spacing w:after="0" w:line="240" w:lineRule="auto"/>
    </w:pPr>
    <w:rPr>
      <w:rFonts w:eastAsiaTheme="minorEastAsia"/>
      <w:kern w:val="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72CCC"/>
    <w:pPr>
      <w:spacing w:after="0" w:line="240" w:lineRule="auto"/>
    </w:pPr>
    <w:rPr>
      <w:rFonts w:eastAsiaTheme="minorEastAsia"/>
      <w:kern w:val="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72CCC"/>
    <w:pPr>
      <w:spacing w:after="0" w:line="240" w:lineRule="auto"/>
    </w:pPr>
    <w:rPr>
      <w:rFonts w:eastAsiaTheme="minorEastAsia"/>
      <w:kern w:val="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72CCC"/>
    <w:pPr>
      <w:spacing w:after="0" w:line="240" w:lineRule="auto"/>
    </w:pPr>
    <w:rPr>
      <w:rFonts w:asciiTheme="majorHAnsi" w:eastAsiaTheme="majorEastAsia" w:hAnsiTheme="majorHAnsi" w:cstheme="majorBidi"/>
      <w:color w:val="000000" w:themeColor="text1"/>
      <w:kern w:val="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72CCC"/>
    <w:pPr>
      <w:spacing w:after="0" w:line="240" w:lineRule="auto"/>
    </w:pPr>
    <w:rPr>
      <w:rFonts w:eastAsiaTheme="minorEastAsia"/>
      <w:kern w:val="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72CCC"/>
    <w:pPr>
      <w:spacing w:after="0" w:line="240" w:lineRule="auto"/>
    </w:pPr>
    <w:rPr>
      <w:rFonts w:eastAsiaTheme="minorEastAsia"/>
      <w:kern w:val="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72CCC"/>
    <w:pPr>
      <w:spacing w:after="0" w:line="240" w:lineRule="auto"/>
    </w:pPr>
    <w:rPr>
      <w:rFonts w:eastAsiaTheme="minorEastAsia"/>
      <w:kern w:val="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72CCC"/>
    <w:pPr>
      <w:spacing w:after="0" w:line="240" w:lineRule="auto"/>
    </w:pPr>
    <w:rPr>
      <w:rFonts w:eastAsiaTheme="minorEastAsia"/>
      <w:kern w:val="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72CCC"/>
    <w:pPr>
      <w:spacing w:after="0" w:line="240" w:lineRule="auto"/>
    </w:pPr>
    <w:rPr>
      <w:rFonts w:eastAsiaTheme="minorEastAsia"/>
      <w:kern w:val="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72CCC"/>
    <w:pPr>
      <w:spacing w:after="0" w:line="240" w:lineRule="auto"/>
    </w:pPr>
    <w:rPr>
      <w:rFonts w:eastAsiaTheme="minorEastAsia"/>
      <w:kern w:val="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72CCC"/>
    <w:pPr>
      <w:spacing w:after="0" w:line="240" w:lineRule="auto"/>
    </w:pPr>
    <w:rPr>
      <w:rFonts w:eastAsiaTheme="minorEastAsia"/>
      <w:kern w:val="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72CCC"/>
    <w:pPr>
      <w:spacing w:after="0" w:line="240" w:lineRule="auto"/>
    </w:pPr>
    <w:rPr>
      <w:rFonts w:eastAsiaTheme="minorEastAsia"/>
      <w:color w:val="FFFFFF" w:themeColor="background1"/>
      <w:kern w:val="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72CCC"/>
    <w:pPr>
      <w:spacing w:after="0" w:line="240" w:lineRule="auto"/>
    </w:pPr>
    <w:rPr>
      <w:rFonts w:eastAsiaTheme="minorEastAsia"/>
      <w:color w:val="FFFFFF" w:themeColor="background1"/>
      <w:kern w:val="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72CCC"/>
    <w:pPr>
      <w:spacing w:after="0" w:line="240" w:lineRule="auto"/>
    </w:pPr>
    <w:rPr>
      <w:rFonts w:eastAsiaTheme="minorEastAsia"/>
      <w:color w:val="FFFFFF" w:themeColor="background1"/>
      <w:kern w:val="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72CCC"/>
    <w:pPr>
      <w:spacing w:after="0" w:line="240" w:lineRule="auto"/>
    </w:pPr>
    <w:rPr>
      <w:rFonts w:eastAsiaTheme="minorEastAsia"/>
      <w:color w:val="FFFFFF" w:themeColor="background1"/>
      <w:kern w:val="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72CCC"/>
    <w:pPr>
      <w:spacing w:after="0" w:line="240" w:lineRule="auto"/>
    </w:pPr>
    <w:rPr>
      <w:rFonts w:eastAsiaTheme="minorEastAsia"/>
      <w:color w:val="FFFFFF" w:themeColor="background1"/>
      <w:kern w:val="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72CCC"/>
    <w:pPr>
      <w:spacing w:after="0" w:line="240" w:lineRule="auto"/>
    </w:pPr>
    <w:rPr>
      <w:rFonts w:eastAsiaTheme="minorEastAsia"/>
      <w:color w:val="FFFFFF" w:themeColor="background1"/>
      <w:kern w:val="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72CCC"/>
    <w:pPr>
      <w:spacing w:after="0" w:line="240" w:lineRule="auto"/>
    </w:pPr>
    <w:rPr>
      <w:rFonts w:eastAsiaTheme="minorEastAsia"/>
      <w:color w:val="FFFFFF" w:themeColor="background1"/>
      <w:kern w:val="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72CCC"/>
    <w:pPr>
      <w:spacing w:after="0" w:line="240" w:lineRule="auto"/>
    </w:pPr>
    <w:rPr>
      <w:rFonts w:eastAsiaTheme="minorEastAsia"/>
      <w:color w:val="000000" w:themeColor="text1"/>
      <w:kern w:val="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72CCC"/>
    <w:pPr>
      <w:spacing w:after="0" w:line="240" w:lineRule="auto"/>
    </w:pPr>
    <w:rPr>
      <w:rFonts w:eastAsiaTheme="minorEastAsia"/>
      <w:color w:val="000000" w:themeColor="text1"/>
      <w:kern w:val="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72CCC"/>
    <w:pPr>
      <w:spacing w:after="0" w:line="240" w:lineRule="auto"/>
    </w:pPr>
    <w:rPr>
      <w:rFonts w:eastAsiaTheme="minorEastAsia"/>
      <w:color w:val="000000" w:themeColor="text1"/>
      <w:kern w:val="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72CCC"/>
    <w:pPr>
      <w:spacing w:after="0" w:line="240" w:lineRule="auto"/>
    </w:pPr>
    <w:rPr>
      <w:rFonts w:eastAsiaTheme="minorEastAsia"/>
      <w:color w:val="000000" w:themeColor="text1"/>
      <w:kern w:val="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72CCC"/>
    <w:pPr>
      <w:spacing w:after="0" w:line="240" w:lineRule="auto"/>
    </w:pPr>
    <w:rPr>
      <w:rFonts w:eastAsiaTheme="minorEastAsia"/>
      <w:color w:val="000000" w:themeColor="text1"/>
      <w:kern w:val="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72CCC"/>
    <w:pPr>
      <w:spacing w:after="0" w:line="240" w:lineRule="auto"/>
    </w:pPr>
    <w:rPr>
      <w:rFonts w:eastAsiaTheme="minorEastAsia"/>
      <w:color w:val="000000" w:themeColor="text1"/>
      <w:kern w:val="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72CCC"/>
    <w:pPr>
      <w:spacing w:after="0" w:line="240" w:lineRule="auto"/>
    </w:pPr>
    <w:rPr>
      <w:rFonts w:eastAsiaTheme="minorEastAsia"/>
      <w:color w:val="000000" w:themeColor="text1"/>
      <w:kern w:val="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72CCC"/>
    <w:pPr>
      <w:spacing w:after="0" w:line="240" w:lineRule="auto"/>
    </w:pPr>
    <w:rPr>
      <w:rFonts w:eastAsiaTheme="minorEastAsia"/>
      <w:color w:val="000000" w:themeColor="text1"/>
      <w:kern w:val="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72CCC"/>
    <w:pPr>
      <w:spacing w:after="0" w:line="240" w:lineRule="auto"/>
    </w:pPr>
    <w:rPr>
      <w:rFonts w:eastAsiaTheme="minorEastAsia"/>
      <w:color w:val="000000" w:themeColor="text1"/>
      <w:kern w:val="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72CCC"/>
    <w:pPr>
      <w:spacing w:after="0" w:line="240" w:lineRule="auto"/>
    </w:pPr>
    <w:rPr>
      <w:rFonts w:eastAsiaTheme="minorEastAsia"/>
      <w:color w:val="000000" w:themeColor="text1"/>
      <w:kern w:val="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72CCC"/>
    <w:pPr>
      <w:spacing w:after="0" w:line="240" w:lineRule="auto"/>
    </w:pPr>
    <w:rPr>
      <w:rFonts w:eastAsiaTheme="minorEastAsia"/>
      <w:color w:val="000000" w:themeColor="text1"/>
      <w:kern w:val="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72CCC"/>
    <w:pPr>
      <w:spacing w:after="0" w:line="240" w:lineRule="auto"/>
    </w:pPr>
    <w:rPr>
      <w:rFonts w:eastAsiaTheme="minorEastAsia"/>
      <w:color w:val="000000" w:themeColor="text1"/>
      <w:kern w:val="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72CCC"/>
    <w:pPr>
      <w:spacing w:after="0" w:line="240" w:lineRule="auto"/>
    </w:pPr>
    <w:rPr>
      <w:rFonts w:eastAsiaTheme="minorEastAsia"/>
      <w:color w:val="000000" w:themeColor="text1"/>
      <w:kern w:val="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72CCC"/>
    <w:pPr>
      <w:spacing w:after="0" w:line="240" w:lineRule="auto"/>
    </w:pPr>
    <w:rPr>
      <w:rFonts w:eastAsiaTheme="minorEastAsia"/>
      <w:color w:val="000000" w:themeColor="text1"/>
      <w:kern w:val="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72CCC"/>
    <w:pPr>
      <w:spacing w:after="0" w:line="240" w:lineRule="auto"/>
    </w:pPr>
    <w:rPr>
      <w:rFonts w:eastAsiaTheme="minorEastAsia"/>
      <w:color w:val="000000" w:themeColor="text1"/>
      <w:kern w:val="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72CCC"/>
    <w:pPr>
      <w:spacing w:after="0" w:line="240" w:lineRule="auto"/>
    </w:pPr>
    <w:rPr>
      <w:rFonts w:eastAsiaTheme="minorEastAsia"/>
      <w:color w:val="000000" w:themeColor="text1"/>
      <w:kern w:val="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72CCC"/>
    <w:pPr>
      <w:spacing w:after="0" w:line="240" w:lineRule="auto"/>
    </w:pPr>
    <w:rPr>
      <w:rFonts w:eastAsiaTheme="minorEastAsia"/>
      <w:color w:val="000000" w:themeColor="text1"/>
      <w:kern w:val="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72CCC"/>
    <w:pPr>
      <w:spacing w:after="0" w:line="240" w:lineRule="auto"/>
    </w:pPr>
    <w:rPr>
      <w:rFonts w:eastAsiaTheme="minorEastAsia"/>
      <w:color w:val="000000" w:themeColor="text1"/>
      <w:kern w:val="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72CCC"/>
    <w:pPr>
      <w:spacing w:after="0" w:line="240" w:lineRule="auto"/>
    </w:pPr>
    <w:rPr>
      <w:rFonts w:eastAsiaTheme="minorEastAsia"/>
      <w:color w:val="000000" w:themeColor="text1"/>
      <w:kern w:val="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72CCC"/>
    <w:pPr>
      <w:spacing w:after="0" w:line="240" w:lineRule="auto"/>
    </w:pPr>
    <w:rPr>
      <w:rFonts w:eastAsiaTheme="minorEastAsia"/>
      <w:color w:val="000000" w:themeColor="text1"/>
      <w:kern w:val="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72CCC"/>
    <w:pPr>
      <w:spacing w:after="0" w:line="240" w:lineRule="auto"/>
    </w:pPr>
    <w:rPr>
      <w:rFonts w:eastAsiaTheme="minorEastAsia"/>
      <w:color w:val="000000" w:themeColor="text1"/>
      <w:kern w:val="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ing30">
    <w:name w:val="Heading #3_"/>
    <w:basedOn w:val="DefaultParagraphFont"/>
    <w:link w:val="Heading31"/>
    <w:rsid w:val="00C72CCC"/>
    <w:rPr>
      <w:rFonts w:ascii="Times New Roman" w:eastAsia="Times New Roman" w:hAnsi="Times New Roman" w:cs="Times New Roman"/>
      <w:b/>
      <w:bCs/>
      <w:color w:val="0070C0"/>
    </w:rPr>
  </w:style>
  <w:style w:type="character" w:customStyle="1" w:styleId="Other">
    <w:name w:val="Other_"/>
    <w:basedOn w:val="DefaultParagraphFont"/>
    <w:link w:val="Other0"/>
    <w:rsid w:val="00C72CCC"/>
    <w:rPr>
      <w:rFonts w:ascii="Times New Roman" w:eastAsia="Times New Roman" w:hAnsi="Times New Roman" w:cs="Times New Roman"/>
    </w:rPr>
  </w:style>
  <w:style w:type="character" w:customStyle="1" w:styleId="Bodytext6">
    <w:name w:val="Body text (6)_"/>
    <w:basedOn w:val="DefaultParagraphFont"/>
    <w:link w:val="Bodytext60"/>
    <w:rsid w:val="00C72CCC"/>
    <w:rPr>
      <w:rFonts w:ascii="Times New Roman" w:eastAsia="Times New Roman" w:hAnsi="Times New Roman" w:cs="Times New Roman"/>
      <w:color w:val="0070C0"/>
      <w:sz w:val="8"/>
      <w:szCs w:val="8"/>
    </w:rPr>
  </w:style>
  <w:style w:type="paragraph" w:customStyle="1" w:styleId="Heading31">
    <w:name w:val="Heading #3"/>
    <w:basedOn w:val="Normal"/>
    <w:link w:val="Heading30"/>
    <w:rsid w:val="00C72CCC"/>
    <w:pPr>
      <w:widowControl w:val="0"/>
      <w:spacing w:after="100" w:line="240" w:lineRule="auto"/>
      <w:outlineLvl w:val="2"/>
    </w:pPr>
    <w:rPr>
      <w:rFonts w:ascii="Times New Roman" w:eastAsia="Times New Roman" w:hAnsi="Times New Roman" w:cs="Times New Roman"/>
      <w:b/>
      <w:bCs/>
      <w:color w:val="0070C0"/>
      <w:kern w:val="2"/>
    </w:rPr>
  </w:style>
  <w:style w:type="paragraph" w:customStyle="1" w:styleId="Other0">
    <w:name w:val="Other"/>
    <w:basedOn w:val="Normal"/>
    <w:link w:val="Other"/>
    <w:rsid w:val="00C72CCC"/>
    <w:pPr>
      <w:widowControl w:val="0"/>
      <w:spacing w:after="0" w:line="240" w:lineRule="auto"/>
      <w:ind w:firstLine="400"/>
    </w:pPr>
    <w:rPr>
      <w:rFonts w:ascii="Times New Roman" w:eastAsia="Times New Roman" w:hAnsi="Times New Roman" w:cs="Times New Roman"/>
      <w:kern w:val="2"/>
    </w:rPr>
  </w:style>
  <w:style w:type="paragraph" w:customStyle="1" w:styleId="Bodytext60">
    <w:name w:val="Body text (6)"/>
    <w:basedOn w:val="Normal"/>
    <w:link w:val="Bodytext6"/>
    <w:rsid w:val="00C72CCC"/>
    <w:pPr>
      <w:widowControl w:val="0"/>
      <w:spacing w:after="140" w:line="180" w:lineRule="auto"/>
      <w:ind w:left="1960"/>
    </w:pPr>
    <w:rPr>
      <w:rFonts w:ascii="Times New Roman" w:eastAsia="Times New Roman" w:hAnsi="Times New Roman" w:cs="Times New Roman"/>
      <w:color w:val="0070C0"/>
      <w:kern w:val="2"/>
      <w:sz w:val="8"/>
      <w:szCs w:val="8"/>
    </w:rPr>
  </w:style>
  <w:style w:type="paragraph" w:customStyle="1" w:styleId="contact-infotext">
    <w:name w:val="contact-info__text"/>
    <w:basedOn w:val="Normal"/>
    <w:rsid w:val="00C72CC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C72CCC"/>
    <w:rPr>
      <w:color w:val="0000FF" w:themeColor="hyperlink"/>
      <w:u w:val="single"/>
    </w:rPr>
  </w:style>
  <w:style w:type="character" w:customStyle="1" w:styleId="Heading10">
    <w:name w:val="Heading #1_"/>
    <w:basedOn w:val="DefaultParagraphFont"/>
    <w:link w:val="Heading11"/>
    <w:rsid w:val="00C72CCC"/>
    <w:rPr>
      <w:rFonts w:ascii="Times New Roman" w:eastAsia="Times New Roman" w:hAnsi="Times New Roman" w:cs="Times New Roman"/>
      <w:b/>
      <w:bCs/>
      <w:color w:val="1F3864"/>
      <w:sz w:val="36"/>
      <w:szCs w:val="36"/>
    </w:rPr>
  </w:style>
  <w:style w:type="paragraph" w:customStyle="1" w:styleId="Heading11">
    <w:name w:val="Heading #1"/>
    <w:basedOn w:val="Normal"/>
    <w:link w:val="Heading10"/>
    <w:rsid w:val="00C72CCC"/>
    <w:pPr>
      <w:widowControl w:val="0"/>
      <w:spacing w:after="680"/>
      <w:jc w:val="center"/>
      <w:outlineLvl w:val="0"/>
    </w:pPr>
    <w:rPr>
      <w:rFonts w:ascii="Times New Roman" w:eastAsia="Times New Roman" w:hAnsi="Times New Roman" w:cs="Times New Roman"/>
      <w:b/>
      <w:bCs/>
      <w:color w:val="1F3864"/>
      <w:kern w:val="2"/>
      <w:sz w:val="36"/>
      <w:szCs w:val="36"/>
    </w:rPr>
  </w:style>
  <w:style w:type="paragraph" w:styleId="NormalWeb">
    <w:name w:val="Normal (Web)"/>
    <w:basedOn w:val="Normal"/>
    <w:uiPriority w:val="99"/>
    <w:semiHidden/>
    <w:unhideWhenUsed/>
    <w:rsid w:val="00C72CC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DefaultText">
    <w:name w:val="Default Text"/>
    <w:basedOn w:val="Normal"/>
    <w:link w:val="DefaultTextCaracter"/>
    <w:rsid w:val="00C72CCC"/>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character" w:customStyle="1" w:styleId="DefaultTextCaracter">
    <w:name w:val="Default Text Caracter"/>
    <w:link w:val="DefaultText"/>
    <w:rsid w:val="00C72CCC"/>
    <w:rPr>
      <w:rFonts w:ascii="Times New Roman" w:eastAsia="Times New Roman" w:hAnsi="Times New Roman" w:cs="Times New Roman"/>
      <w:kern w:val="0"/>
      <w:sz w:val="24"/>
      <w:szCs w:val="20"/>
      <w:lang w:eastAsia="ar-SA"/>
    </w:rPr>
  </w:style>
  <w:style w:type="paragraph" w:customStyle="1" w:styleId="ColorfulList-Accent11">
    <w:name w:val="Colorful List - Accent 11"/>
    <w:basedOn w:val="Normal"/>
    <w:rsid w:val="00C72CCC"/>
    <w:pPr>
      <w:suppressAutoHyphens/>
      <w:spacing w:after="0" w:line="240" w:lineRule="auto"/>
      <w:ind w:left="720"/>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29</Pages>
  <Words>8306</Words>
  <Characters>48177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oana_michael1976@outlook.com</dc:creator>
  <cp:keywords/>
  <dc:description/>
  <cp:lastModifiedBy>oana_michael1976@outlook.com</cp:lastModifiedBy>
  <cp:revision>2</cp:revision>
  <dcterms:created xsi:type="dcterms:W3CDTF">2025-09-04T09:28:00Z</dcterms:created>
  <dcterms:modified xsi:type="dcterms:W3CDTF">2025-09-08T09:39:00Z</dcterms:modified>
</cp:coreProperties>
</file>